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74696" w14:textId="0458F8EA" w:rsidR="00BF733E" w:rsidRDefault="00BF733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2017/18:668 av Caroline Szyber (KD)</w:t>
      </w:r>
      <w:r>
        <w:br/>
        <w:t>Brandskydd i äldreboenden</w:t>
      </w:r>
    </w:p>
    <w:p w14:paraId="757BDCEE" w14:textId="77777777" w:rsidR="00BF733E" w:rsidRDefault="00BF733E" w:rsidP="00BF733E">
      <w:pPr>
        <w:pStyle w:val="Brdtext"/>
      </w:pPr>
      <w:r>
        <w:t xml:space="preserve">Caroline Szyber har frågat mig vilka initiativ jag är beredd att ta för att säkra ett fullgott brandskydd på landets äldreboenden. </w:t>
      </w:r>
    </w:p>
    <w:p w14:paraId="2BD77ACB" w14:textId="04AC9A2A" w:rsidR="006836C4" w:rsidRDefault="005B04B9" w:rsidP="00BF733E">
      <w:pPr>
        <w:pStyle w:val="Brdtext"/>
      </w:pPr>
      <w:r>
        <w:t>Jag är precis som Caroline Szyber angelägen om att säkerheten vid brand</w:t>
      </w:r>
      <w:r w:rsidR="009672A4">
        <w:t xml:space="preserve"> i äldreboenden ska vara fullgott</w:t>
      </w:r>
      <w:r>
        <w:t xml:space="preserve">. </w:t>
      </w:r>
    </w:p>
    <w:p w14:paraId="4FB44519" w14:textId="640F3974" w:rsidR="001E6C54" w:rsidRDefault="00FA736A" w:rsidP="006836C4">
      <w:pPr>
        <w:pStyle w:val="Brdtext"/>
      </w:pPr>
      <w:r>
        <w:t>Boverket ser kontinuerligt över byggregelverket och gör ändringar i det</w:t>
      </w:r>
      <w:r w:rsidR="004C6746">
        <w:t xml:space="preserve"> vartefter</w:t>
      </w:r>
      <w:r>
        <w:t xml:space="preserve">. </w:t>
      </w:r>
      <w:r w:rsidR="005B04B9">
        <w:t>En av de övergripande principerna i byggreglerna är att nya krav som tillko</w:t>
      </w:r>
      <w:r w:rsidR="00224D15">
        <w:t>m</w:t>
      </w:r>
      <w:r w:rsidR="00640AF5">
        <w:t xml:space="preserve">mer inte ska gälla retroaktivt, det finns endast ett fåtal undantag från denna princip. Retroaktiva krav innebär att befintliga byggnader måste ändras i takt med att nya regler träder i kraft. </w:t>
      </w:r>
      <w:r w:rsidR="009C16D1">
        <w:t xml:space="preserve">Det </w:t>
      </w:r>
      <w:r w:rsidR="001E6C54">
        <w:t xml:space="preserve">skulle vara mycket </w:t>
      </w:r>
      <w:r w:rsidR="004C6746">
        <w:t xml:space="preserve">kostsamt och oförutsägbart </w:t>
      </w:r>
      <w:r w:rsidR="001E6C54">
        <w:t>för de</w:t>
      </w:r>
      <w:r w:rsidR="00B83D72">
        <w:t>m</w:t>
      </w:r>
      <w:r w:rsidR="001E6C54">
        <w:t xml:space="preserve"> som bedriver fastighets</w:t>
      </w:r>
      <w:r w:rsidR="004C6746">
        <w:t>förvaltning</w:t>
      </w:r>
      <w:r w:rsidR="00640AF5">
        <w:t xml:space="preserve"> och </w:t>
      </w:r>
      <w:r w:rsidR="003C73CE">
        <w:t>kommunernas tillsynsarbete</w:t>
      </w:r>
      <w:r w:rsidR="00640AF5">
        <w:t xml:space="preserve"> skulle bli omfattande</w:t>
      </w:r>
      <w:r w:rsidR="004C6746">
        <w:t>.</w:t>
      </w:r>
      <w:r w:rsidR="001E6C54">
        <w:t xml:space="preserve"> När man bygger om måste man</w:t>
      </w:r>
      <w:r w:rsidR="001F39E9">
        <w:t xml:space="preserve"> dock</w:t>
      </w:r>
      <w:r w:rsidR="001E6C54">
        <w:t xml:space="preserve"> förhålla sig till det nu gällande byggreglerna</w:t>
      </w:r>
      <w:r w:rsidR="00417047">
        <w:t>. B</w:t>
      </w:r>
      <w:r w:rsidR="003C73CE">
        <w:t>yggnadens förutsättningar och ändringens omfattning av</w:t>
      </w:r>
      <w:r w:rsidR="001F39E9">
        <w:t>g</w:t>
      </w:r>
      <w:r w:rsidR="003C73CE">
        <w:t xml:space="preserve">ör vilka </w:t>
      </w:r>
      <w:r w:rsidR="001F39E9">
        <w:t>krav som kan ställas.</w:t>
      </w:r>
      <w:r w:rsidR="00F938D0">
        <w:t xml:space="preserve"> </w:t>
      </w:r>
      <w:r w:rsidR="003C73CE">
        <w:t xml:space="preserve">Fastighetsägare har </w:t>
      </w:r>
      <w:r w:rsidR="001F39E9">
        <w:t xml:space="preserve">alltid </w:t>
      </w:r>
      <w:r w:rsidR="003C73CE">
        <w:t xml:space="preserve">en skyldighet att underhålla byggnaden så att brandskyddet inte blir sämre </w:t>
      </w:r>
      <w:r w:rsidR="00417047">
        <w:t xml:space="preserve">när </w:t>
      </w:r>
      <w:r w:rsidR="003C73CE">
        <w:t>byggnaden blir äldre.</w:t>
      </w:r>
    </w:p>
    <w:p w14:paraId="038DA8D2" w14:textId="3042E7E9" w:rsidR="001F39E9" w:rsidRDefault="00F938D0" w:rsidP="00BF733E">
      <w:pPr>
        <w:pStyle w:val="Brdtext"/>
      </w:pPr>
      <w:r>
        <w:t>Det finns</w:t>
      </w:r>
      <w:r w:rsidR="00F3466D">
        <w:t xml:space="preserve"> </w:t>
      </w:r>
      <w:r w:rsidR="00B83D72">
        <w:t xml:space="preserve">ingenting </w:t>
      </w:r>
      <w:r>
        <w:t>som hindrar att fastighetsägare</w:t>
      </w:r>
      <w:r w:rsidR="00F3466D">
        <w:t xml:space="preserve">n på eget initiativ anpassar bostäderna till moderna brandskyddsregler. </w:t>
      </w:r>
      <w:r w:rsidR="001E6C54">
        <w:t>Det är lovvärt att det finns kommuner som tar detta</w:t>
      </w:r>
      <w:r w:rsidR="00D3571C">
        <w:t xml:space="preserve"> initiativ</w:t>
      </w:r>
      <w:r w:rsidR="001E6C54">
        <w:t>.</w:t>
      </w:r>
    </w:p>
    <w:p w14:paraId="11C79629" w14:textId="0BBDAB07" w:rsidR="009672A4" w:rsidRDefault="009672A4" w:rsidP="00BF733E">
      <w:pPr>
        <w:pStyle w:val="Brdtext"/>
      </w:pPr>
      <w:r>
        <w:t xml:space="preserve">Jag har för avsikt att ha en diskussion med berörda aktörer för att se vilka möjligheter som finns för att stärka brandskyddet i äldreboenden. </w:t>
      </w:r>
    </w:p>
    <w:p w14:paraId="4CB3E021" w14:textId="77777777" w:rsidR="009672A4" w:rsidRDefault="009672A4" w:rsidP="00BF733E">
      <w:pPr>
        <w:pStyle w:val="Brdtext"/>
      </w:pPr>
    </w:p>
    <w:p w14:paraId="220EF8EA" w14:textId="54E0A901" w:rsidR="003C73CE" w:rsidRDefault="006836C4" w:rsidP="00E96532">
      <w:pPr>
        <w:pStyle w:val="Brdtext"/>
      </w:pPr>
      <w:r>
        <w:lastRenderedPageBreak/>
        <w:t>Stockholm den 6 februari 2018</w:t>
      </w:r>
    </w:p>
    <w:p w14:paraId="49C06367" w14:textId="77777777" w:rsidR="00EC4576" w:rsidRDefault="00EC4576" w:rsidP="00E96532">
      <w:pPr>
        <w:pStyle w:val="Brdtext"/>
      </w:pPr>
    </w:p>
    <w:p w14:paraId="4ADBE84C" w14:textId="5319DBB8" w:rsidR="00BF733E" w:rsidRDefault="00BF733E" w:rsidP="00E96532">
      <w:pPr>
        <w:pStyle w:val="Brdtext"/>
      </w:pPr>
      <w:r>
        <w:t xml:space="preserve">Peter Eriksson </w:t>
      </w:r>
    </w:p>
    <w:sectPr w:rsidR="00BF733E" w:rsidSect="00BF733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DB3E6" w14:textId="77777777" w:rsidR="00BF733E" w:rsidRDefault="00BF733E" w:rsidP="00A87A54">
      <w:pPr>
        <w:spacing w:after="0" w:line="240" w:lineRule="auto"/>
      </w:pPr>
      <w:r>
        <w:separator/>
      </w:r>
    </w:p>
  </w:endnote>
  <w:endnote w:type="continuationSeparator" w:id="0">
    <w:p w14:paraId="1A301AEC" w14:textId="77777777" w:rsidR="00BF733E" w:rsidRDefault="00BF73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A039D" w14:textId="77777777" w:rsidR="005602C1" w:rsidRDefault="005602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BADB0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C5D34AE" w14:textId="59C82E4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92C2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92C2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7214C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7100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8223D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59FBA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9B2A63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129E08" w14:textId="77777777" w:rsidTr="00C26068">
      <w:trPr>
        <w:trHeight w:val="227"/>
      </w:trPr>
      <w:tc>
        <w:tcPr>
          <w:tcW w:w="4074" w:type="dxa"/>
        </w:tcPr>
        <w:p w14:paraId="3BC508B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0EB5B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5456B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1DF82" w14:textId="77777777" w:rsidR="00BF733E" w:rsidRDefault="00BF733E" w:rsidP="00A87A54">
      <w:pPr>
        <w:spacing w:after="0" w:line="240" w:lineRule="auto"/>
      </w:pPr>
      <w:r>
        <w:separator/>
      </w:r>
    </w:p>
  </w:footnote>
  <w:footnote w:type="continuationSeparator" w:id="0">
    <w:p w14:paraId="25E0B228" w14:textId="77777777" w:rsidR="00BF733E" w:rsidRDefault="00BF73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9B7B" w14:textId="77777777" w:rsidR="005602C1" w:rsidRDefault="005602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2CDFA" w14:textId="77777777" w:rsidR="005602C1" w:rsidRDefault="005602C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F733E" w14:paraId="61547014" w14:textId="77777777" w:rsidTr="00C93EBA">
      <w:trPr>
        <w:trHeight w:val="227"/>
      </w:trPr>
      <w:tc>
        <w:tcPr>
          <w:tcW w:w="5534" w:type="dxa"/>
        </w:tcPr>
        <w:p w14:paraId="52CEAC77" w14:textId="77777777" w:rsidR="00BF733E" w:rsidRPr="007D73AB" w:rsidRDefault="00BF733E">
          <w:pPr>
            <w:pStyle w:val="Sidhuvud"/>
          </w:pPr>
        </w:p>
      </w:tc>
      <w:tc>
        <w:tcPr>
          <w:tcW w:w="3170" w:type="dxa"/>
          <w:vAlign w:val="bottom"/>
        </w:tcPr>
        <w:p w14:paraId="5DBB40F2" w14:textId="77777777" w:rsidR="00BF733E" w:rsidRPr="007D73AB" w:rsidRDefault="00BF733E" w:rsidP="00340DE0">
          <w:pPr>
            <w:pStyle w:val="Sidhuvud"/>
          </w:pPr>
        </w:p>
      </w:tc>
      <w:tc>
        <w:tcPr>
          <w:tcW w:w="1134" w:type="dxa"/>
        </w:tcPr>
        <w:p w14:paraId="73B77D72" w14:textId="77777777" w:rsidR="00BF733E" w:rsidRDefault="00BF733E" w:rsidP="005A703A">
          <w:pPr>
            <w:pStyle w:val="Sidhuvud"/>
          </w:pPr>
        </w:p>
      </w:tc>
    </w:tr>
    <w:tr w:rsidR="00BF733E" w14:paraId="498093E6" w14:textId="77777777" w:rsidTr="00C93EBA">
      <w:trPr>
        <w:trHeight w:val="1928"/>
      </w:trPr>
      <w:tc>
        <w:tcPr>
          <w:tcW w:w="5534" w:type="dxa"/>
        </w:tcPr>
        <w:p w14:paraId="7F5C9E3B" w14:textId="77777777" w:rsidR="00BF733E" w:rsidRPr="00340DE0" w:rsidRDefault="00BF733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F32E05" wp14:editId="3639465E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2F3E03" w14:textId="77777777" w:rsidR="00BF733E" w:rsidRPr="00710A6C" w:rsidRDefault="00BF733E" w:rsidP="00EE3C0F">
          <w:pPr>
            <w:pStyle w:val="Sidhuvud"/>
            <w:rPr>
              <w:b/>
            </w:rPr>
          </w:pPr>
        </w:p>
        <w:p w14:paraId="726AC73D" w14:textId="77777777" w:rsidR="00BF733E" w:rsidRDefault="00BF733E" w:rsidP="00EE3C0F">
          <w:pPr>
            <w:pStyle w:val="Sidhuvud"/>
          </w:pPr>
        </w:p>
        <w:p w14:paraId="056A5A50" w14:textId="77777777" w:rsidR="00BF733E" w:rsidRDefault="00BF733E" w:rsidP="00EE3C0F">
          <w:pPr>
            <w:pStyle w:val="Sidhuvud"/>
          </w:pPr>
        </w:p>
        <w:p w14:paraId="5C1758F2" w14:textId="77777777" w:rsidR="00BF733E" w:rsidRDefault="00BF733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C065FC451F4B208B4846A9082856AA"/>
            </w:placeholder>
            <w:dataBinding w:prefixMappings="xmlns:ns0='http://lp/documentinfo/RK' " w:xpath="/ns0:DocumentInfo[1]/ns0:BaseInfo[1]/ns0:Dnr[1]" w:storeItemID="{AC54609B-9079-40AE-A62F-6D8C775A1C27}"/>
            <w:text/>
          </w:sdtPr>
          <w:sdtEndPr/>
          <w:sdtContent>
            <w:p w14:paraId="06BC2A5D" w14:textId="77777777" w:rsidR="00BF733E" w:rsidRDefault="006836C4" w:rsidP="00EE3C0F">
              <w:pPr>
                <w:pStyle w:val="Sidhuvud"/>
              </w:pPr>
              <w:r>
                <w:t>N2018/00608/PBB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722E8B7B36485DB410C382160934AF"/>
            </w:placeholder>
            <w:showingPlcHdr/>
            <w:dataBinding w:prefixMappings="xmlns:ns0='http://lp/documentinfo/RK' " w:xpath="/ns0:DocumentInfo[1]/ns0:BaseInfo[1]/ns0:DocNumber[1]" w:storeItemID="{AC54609B-9079-40AE-A62F-6D8C775A1C27}"/>
            <w:text/>
          </w:sdtPr>
          <w:sdtEndPr/>
          <w:sdtContent>
            <w:p w14:paraId="7BB1DB38" w14:textId="77777777" w:rsidR="00BF733E" w:rsidRDefault="00BF733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33DE57" w14:textId="77777777" w:rsidR="00BF733E" w:rsidRDefault="00BF733E" w:rsidP="00EE3C0F">
          <w:pPr>
            <w:pStyle w:val="Sidhuvud"/>
          </w:pPr>
        </w:p>
      </w:tc>
      <w:tc>
        <w:tcPr>
          <w:tcW w:w="1134" w:type="dxa"/>
        </w:tcPr>
        <w:p w14:paraId="6DE59821" w14:textId="77777777" w:rsidR="00BF733E" w:rsidRDefault="00BF733E" w:rsidP="0094502D">
          <w:pPr>
            <w:pStyle w:val="Sidhuvud"/>
          </w:pPr>
        </w:p>
        <w:p w14:paraId="1C0A12D1" w14:textId="77777777" w:rsidR="00BF733E" w:rsidRPr="0094502D" w:rsidRDefault="00BF733E" w:rsidP="00EC71A6">
          <w:pPr>
            <w:pStyle w:val="Sidhuvud"/>
          </w:pPr>
        </w:p>
      </w:tc>
    </w:tr>
    <w:tr w:rsidR="00BF733E" w14:paraId="69AA09B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4CD564DC1294288A0061DE0196BB45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4B6AC54" w14:textId="77777777" w:rsidR="003F21F0" w:rsidRPr="003F21F0" w:rsidRDefault="003F21F0" w:rsidP="00340DE0">
              <w:pPr>
                <w:pStyle w:val="Sidhuvud"/>
                <w:rPr>
                  <w:b/>
                </w:rPr>
              </w:pPr>
              <w:r w:rsidRPr="003F21F0">
                <w:rPr>
                  <w:b/>
                </w:rPr>
                <w:t>Näringsdepartementet</w:t>
              </w:r>
            </w:p>
            <w:p w14:paraId="4BF27EE0" w14:textId="77777777" w:rsidR="005B04B9" w:rsidRDefault="003F21F0" w:rsidP="00340DE0">
              <w:pPr>
                <w:pStyle w:val="Sidhuvud"/>
              </w:pPr>
              <w:r w:rsidRPr="003F21F0">
                <w:t>Bostads- och digitaliseringsministern</w:t>
              </w:r>
            </w:p>
            <w:p w14:paraId="0997F8A6" w14:textId="77777777" w:rsidR="005B04B9" w:rsidRDefault="005B04B9" w:rsidP="00340DE0">
              <w:pPr>
                <w:pStyle w:val="Sidhuvud"/>
              </w:pPr>
            </w:p>
            <w:p w14:paraId="4EFE012F" w14:textId="04513505" w:rsidR="00BF733E" w:rsidRPr="00BF733E" w:rsidRDefault="00BF733E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AEDF29CD76943C58F5C2C5980DF37F6"/>
          </w:placeholder>
          <w:dataBinding w:prefixMappings="xmlns:ns0='http://lp/documentinfo/RK' " w:xpath="/ns0:DocumentInfo[1]/ns0:BaseInfo[1]/ns0:Recipient[1]" w:storeItemID="{AC54609B-9079-40AE-A62F-6D8C775A1C27}"/>
          <w:text w:multiLine="1"/>
        </w:sdtPr>
        <w:sdtEndPr/>
        <w:sdtContent>
          <w:tc>
            <w:tcPr>
              <w:tcW w:w="3170" w:type="dxa"/>
            </w:tcPr>
            <w:p w14:paraId="01804CC8" w14:textId="77777777" w:rsidR="00BF733E" w:rsidRDefault="00BF733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0E4CEE" w14:textId="77777777" w:rsidR="00BF733E" w:rsidRDefault="00BF733E" w:rsidP="003E6020">
          <w:pPr>
            <w:pStyle w:val="Sidhuvud"/>
          </w:pPr>
        </w:p>
      </w:tc>
    </w:tr>
  </w:tbl>
  <w:p w14:paraId="3B44CE1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33E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0E5C"/>
    <w:rsid w:val="000862E0"/>
    <w:rsid w:val="000873C3"/>
    <w:rsid w:val="00093408"/>
    <w:rsid w:val="00093BBF"/>
    <w:rsid w:val="0009435C"/>
    <w:rsid w:val="000A13CA"/>
    <w:rsid w:val="000A456A"/>
    <w:rsid w:val="000A5E43"/>
    <w:rsid w:val="000B2207"/>
    <w:rsid w:val="000C213E"/>
    <w:rsid w:val="000C61D1"/>
    <w:rsid w:val="000D31A9"/>
    <w:rsid w:val="000D3E4D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6C54"/>
    <w:rsid w:val="001E72EE"/>
    <w:rsid w:val="001F0629"/>
    <w:rsid w:val="001F0736"/>
    <w:rsid w:val="001F39E9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4D15"/>
    <w:rsid w:val="0022666A"/>
    <w:rsid w:val="002315F5"/>
    <w:rsid w:val="00233D52"/>
    <w:rsid w:val="00237147"/>
    <w:rsid w:val="00244AF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3CE"/>
    <w:rsid w:val="003C7BE0"/>
    <w:rsid w:val="003D0DD3"/>
    <w:rsid w:val="003D17EF"/>
    <w:rsid w:val="003D34CA"/>
    <w:rsid w:val="003D3535"/>
    <w:rsid w:val="003D7B03"/>
    <w:rsid w:val="003E5A50"/>
    <w:rsid w:val="003E6020"/>
    <w:rsid w:val="003F1F1F"/>
    <w:rsid w:val="003F21F0"/>
    <w:rsid w:val="003F299F"/>
    <w:rsid w:val="003F6B92"/>
    <w:rsid w:val="00404DB4"/>
    <w:rsid w:val="0041223B"/>
    <w:rsid w:val="00413A4E"/>
    <w:rsid w:val="00415163"/>
    <w:rsid w:val="004157BE"/>
    <w:rsid w:val="00417047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674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2C1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1684"/>
    <w:rsid w:val="005A2022"/>
    <w:rsid w:val="005A5193"/>
    <w:rsid w:val="005B04B9"/>
    <w:rsid w:val="005B115A"/>
    <w:rsid w:val="005B537F"/>
    <w:rsid w:val="005C120D"/>
    <w:rsid w:val="005D07C2"/>
    <w:rsid w:val="005E2F29"/>
    <w:rsid w:val="005E400D"/>
    <w:rsid w:val="005E4E79"/>
    <w:rsid w:val="005E5CA0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0AF5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36C4"/>
    <w:rsid w:val="00692C2F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C6B"/>
    <w:rsid w:val="007A629C"/>
    <w:rsid w:val="007A6348"/>
    <w:rsid w:val="007B023C"/>
    <w:rsid w:val="007C44FF"/>
    <w:rsid w:val="007C7BDB"/>
    <w:rsid w:val="007D5C7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72A4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16D1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733"/>
    <w:rsid w:val="00A43B02"/>
    <w:rsid w:val="00A44946"/>
    <w:rsid w:val="00A46B85"/>
    <w:rsid w:val="00A50585"/>
    <w:rsid w:val="00A506F1"/>
    <w:rsid w:val="00A5156E"/>
    <w:rsid w:val="00A53E57"/>
    <w:rsid w:val="00A548EA"/>
    <w:rsid w:val="00A5614E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3D72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BF733E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571C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4576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466D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38D0"/>
    <w:rsid w:val="00F943C8"/>
    <w:rsid w:val="00F96B28"/>
    <w:rsid w:val="00FA41B4"/>
    <w:rsid w:val="00FA5DDD"/>
    <w:rsid w:val="00FA736A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4D41BD"/>
  <w15:docId w15:val="{DA6B7C0A-41C5-4A67-8CDE-47479F38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C065FC451F4B208B4846A908285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EE4D3-FD86-4FAE-83CE-B72D719C0D89}"/>
      </w:docPartPr>
      <w:docPartBody>
        <w:p w:rsidR="00230889" w:rsidRDefault="004801A0" w:rsidP="004801A0">
          <w:pPr>
            <w:pStyle w:val="3CC065FC451F4B208B4846A9082856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722E8B7B36485DB410C382160934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31664B-6F5E-4180-8339-B475EAA427F4}"/>
      </w:docPartPr>
      <w:docPartBody>
        <w:p w:rsidR="00230889" w:rsidRDefault="004801A0" w:rsidP="004801A0">
          <w:pPr>
            <w:pStyle w:val="79722E8B7B36485DB410C382160934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CD564DC1294288A0061DE0196BB4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33A7D-80B7-49F1-962C-175D3799F0CC}"/>
      </w:docPartPr>
      <w:docPartBody>
        <w:p w:rsidR="00230889" w:rsidRDefault="004801A0" w:rsidP="004801A0">
          <w:pPr>
            <w:pStyle w:val="54CD564DC1294288A0061DE0196BB45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EDF29CD76943C58F5C2C5980DF3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8EDE8-248E-41A8-94A4-965727B74F44}"/>
      </w:docPartPr>
      <w:docPartBody>
        <w:p w:rsidR="00230889" w:rsidRDefault="004801A0" w:rsidP="004801A0">
          <w:pPr>
            <w:pStyle w:val="9AEDF29CD76943C58F5C2C5980DF37F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1A0"/>
    <w:rsid w:val="00230889"/>
    <w:rsid w:val="0048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A9A9F8CDC04E1EB367E198FE00C5F3">
    <w:name w:val="E8A9A9F8CDC04E1EB367E198FE00C5F3"/>
    <w:rsid w:val="004801A0"/>
  </w:style>
  <w:style w:type="character" w:styleId="Platshllartext">
    <w:name w:val="Placeholder Text"/>
    <w:basedOn w:val="Standardstycketeckensnitt"/>
    <w:uiPriority w:val="99"/>
    <w:semiHidden/>
    <w:rsid w:val="004801A0"/>
    <w:rPr>
      <w:noProof w:val="0"/>
      <w:color w:val="808080"/>
    </w:rPr>
  </w:style>
  <w:style w:type="paragraph" w:customStyle="1" w:styleId="5B3BB98EF5044C10B6191CE0552268AC">
    <w:name w:val="5B3BB98EF5044C10B6191CE0552268AC"/>
    <w:rsid w:val="004801A0"/>
  </w:style>
  <w:style w:type="paragraph" w:customStyle="1" w:styleId="573B1447AE094FD69CB7B4BC88EDEAD7">
    <w:name w:val="573B1447AE094FD69CB7B4BC88EDEAD7"/>
    <w:rsid w:val="004801A0"/>
  </w:style>
  <w:style w:type="paragraph" w:customStyle="1" w:styleId="CCD50F86F7594AA4AD29DE545C0E1527">
    <w:name w:val="CCD50F86F7594AA4AD29DE545C0E1527"/>
    <w:rsid w:val="004801A0"/>
  </w:style>
  <w:style w:type="paragraph" w:customStyle="1" w:styleId="3CC065FC451F4B208B4846A9082856AA">
    <w:name w:val="3CC065FC451F4B208B4846A9082856AA"/>
    <w:rsid w:val="004801A0"/>
  </w:style>
  <w:style w:type="paragraph" w:customStyle="1" w:styleId="79722E8B7B36485DB410C382160934AF">
    <w:name w:val="79722E8B7B36485DB410C382160934AF"/>
    <w:rsid w:val="004801A0"/>
  </w:style>
  <w:style w:type="paragraph" w:customStyle="1" w:styleId="170A509586B1480D8D8183DC5D1E59F3">
    <w:name w:val="170A509586B1480D8D8183DC5D1E59F3"/>
    <w:rsid w:val="004801A0"/>
  </w:style>
  <w:style w:type="paragraph" w:customStyle="1" w:styleId="5F4678D78A41455AB431E46433FAB511">
    <w:name w:val="5F4678D78A41455AB431E46433FAB511"/>
    <w:rsid w:val="004801A0"/>
  </w:style>
  <w:style w:type="paragraph" w:customStyle="1" w:styleId="9F74D842F97D4F88B98CBD22400A29A3">
    <w:name w:val="9F74D842F97D4F88B98CBD22400A29A3"/>
    <w:rsid w:val="004801A0"/>
  </w:style>
  <w:style w:type="paragraph" w:customStyle="1" w:styleId="54CD564DC1294288A0061DE0196BB458">
    <w:name w:val="54CD564DC1294288A0061DE0196BB458"/>
    <w:rsid w:val="004801A0"/>
  </w:style>
  <w:style w:type="paragraph" w:customStyle="1" w:styleId="9AEDF29CD76943C58F5C2C5980DF37F6">
    <w:name w:val="9AEDF29CD76943C58F5C2C5980DF37F6"/>
    <w:rsid w:val="004801A0"/>
  </w:style>
  <w:style w:type="paragraph" w:customStyle="1" w:styleId="5F2917DD83974CE9B8853637A35EAA28">
    <w:name w:val="5F2917DD83974CE9B8853637A35EAA28"/>
    <w:rsid w:val="004801A0"/>
  </w:style>
  <w:style w:type="paragraph" w:customStyle="1" w:styleId="0420F610E1434F03ADB575298A271D7B">
    <w:name w:val="0420F610E1434F03ADB575298A271D7B"/>
    <w:rsid w:val="004801A0"/>
  </w:style>
  <w:style w:type="paragraph" w:customStyle="1" w:styleId="BB1A66171DCE4030A0E0067B2C40D73B">
    <w:name w:val="BB1A66171DCE4030A0E0067B2C40D73B"/>
    <w:rsid w:val="004801A0"/>
  </w:style>
  <w:style w:type="paragraph" w:customStyle="1" w:styleId="1965A645AD6B4FF6ADB8825EDF5DC0C1">
    <w:name w:val="1965A645AD6B4FF6ADB8825EDF5DC0C1"/>
    <w:rsid w:val="00480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Bostads- och digitaliseringsministern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2018-01-29</HeaderDate>
    <Office/>
    <Dnr>N2018/00608/PBB</Dnr>
    <ParagrafNr/>
    <DocumentTitle/>
    <VisitingAddress/>
    <Extra1/>
    <Extra2/>
    <Extra3>Caroline Szyber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b180f96a-cc66-4e60-a7ae-bf985f577cf3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63AC-1D5B-4823-874C-22DE67AC8422}"/>
</file>

<file path=customXml/itemProps2.xml><?xml version="1.0" encoding="utf-8"?>
<ds:datastoreItem xmlns:ds="http://schemas.openxmlformats.org/officeDocument/2006/customXml" ds:itemID="{2134908E-5A97-4F7A-AE21-EB914FB9AF4B}"/>
</file>

<file path=customXml/itemProps3.xml><?xml version="1.0" encoding="utf-8"?>
<ds:datastoreItem xmlns:ds="http://schemas.openxmlformats.org/officeDocument/2006/customXml" ds:itemID="{AC54609B-9079-40AE-A62F-6D8C775A1C27}"/>
</file>

<file path=customXml/itemProps4.xml><?xml version="1.0" encoding="utf-8"?>
<ds:datastoreItem xmlns:ds="http://schemas.openxmlformats.org/officeDocument/2006/customXml" ds:itemID="{702C1F81-B91D-45AE-8134-34F51E6A5D0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EC869D-8CB0-457D-B9CB-DDEFA9B80EAB}"/>
</file>

<file path=customXml/itemProps6.xml><?xml version="1.0" encoding="utf-8"?>
<ds:datastoreItem xmlns:ds="http://schemas.openxmlformats.org/officeDocument/2006/customXml" ds:itemID="{702C1F81-B91D-45AE-8134-34F51E6A5D0D}"/>
</file>

<file path=customXml/itemProps7.xml><?xml version="1.0" encoding="utf-8"?>
<ds:datastoreItem xmlns:ds="http://schemas.openxmlformats.org/officeDocument/2006/customXml" ds:itemID="{D06D95F8-78BA-4B44-B7BC-4E4DAB266883}"/>
</file>

<file path=customXml/itemProps8.xml><?xml version="1.0" encoding="utf-8"?>
<ds:datastoreItem xmlns:ds="http://schemas.openxmlformats.org/officeDocument/2006/customXml" ds:itemID="{91B90E82-9354-4291-BBC6-26F818FEAA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Ahlstrand</dc:creator>
  <cp:keywords/>
  <dc:description/>
  <cp:lastModifiedBy>Peter Kalliopuro</cp:lastModifiedBy>
  <cp:revision>2</cp:revision>
  <cp:lastPrinted>2018-02-05T14:36:00Z</cp:lastPrinted>
  <dcterms:created xsi:type="dcterms:W3CDTF">2018-02-06T10:20:00Z</dcterms:created>
  <dcterms:modified xsi:type="dcterms:W3CDTF">2018-02-06T10:20:00Z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03895c85-aad4-41d2-8ff0-de1b03107b88</vt:lpwstr>
  </property>
</Properties>
</file>