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3B92" w:rsidP="00DA0661">
      <w:pPr>
        <w:pStyle w:val="Title"/>
      </w:pPr>
      <w:bookmarkStart w:id="0" w:name="Start"/>
      <w:bookmarkEnd w:id="0"/>
      <w:r>
        <w:t>Svar på fråga 2022/23:198 av Björn Söder (SD)</w:t>
      </w:r>
      <w:r>
        <w:br/>
        <w:t xml:space="preserve">Opolitiska tjänstemän vid Regeringskansliet </w:t>
      </w:r>
    </w:p>
    <w:p w:rsidR="002E3B92" w:rsidRPr="002E3B92" w:rsidP="002E3B92">
      <w:pPr>
        <w:autoSpaceDE w:val="0"/>
        <w:autoSpaceDN w:val="0"/>
        <w:adjustRightInd w:val="0"/>
        <w:spacing w:after="0"/>
        <w:rPr>
          <w:rFonts w:cs="TimesNewRomanPSMT"/>
        </w:rPr>
      </w:pPr>
      <w:r w:rsidRPr="002E3B92">
        <w:t xml:space="preserve">Björn Söder har frågat mig </w:t>
      </w:r>
      <w:r w:rsidRPr="002E3B92">
        <w:rPr>
          <w:rFonts w:cs="TimesNewRomanPSMT"/>
        </w:rPr>
        <w:t>om jag har för avsikt att vidta några åtgärder mot bakgrund av det som har anförts om "opolitiska" tjänstemän inom Regeringskansliet.</w:t>
      </w:r>
    </w:p>
    <w:p w:rsidR="002E3B92" w:rsidRPr="002E3B92" w:rsidP="002E3B92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2E3B92" w:rsidRPr="002E3B92" w:rsidP="002E3B92">
      <w:pPr>
        <w:pStyle w:val="BodyText"/>
      </w:pPr>
      <w:r w:rsidRPr="002E3B92">
        <w:t>Regeringskansliet har en tydlig uppgift. Tjänstemän i Regeringskansliet ger regeringen stöd i uppgiften att styra landet och förverkliga sin politik. Det sker oavsett regering. De opolitiska tjänstemännen utgör en grundbult i demokratin och är en förutsättning för att regeringen, oavsett politisk färg, kan genomföra sin politik. Självklart har även tjänstemän i Regeringskansliet rätt till sina uppfattningar, men detta ska inte påverka Regeringskansliets stöd till den sittande regeringen. Jag har ett stort förtroende för tjänstemännen i Utrikesdepartementet och har ingen anledning att tvivla på deras lojalitet och professionalism.</w:t>
      </w:r>
    </w:p>
    <w:p w:rsidR="002E3B92" w:rsidRPr="002E3B92" w:rsidP="002E3B92">
      <w:pPr>
        <w:pStyle w:val="BodyText"/>
      </w:pPr>
      <w:r w:rsidRPr="002E3B92">
        <w:t xml:space="preserve">Stockholm den </w:t>
      </w:r>
      <w:sdt>
        <w:sdtPr>
          <w:id w:val="-1225218591"/>
          <w:placeholder>
            <w:docPart w:val="69E0096CEA32467D94CC46AB46050C40"/>
          </w:placeholder>
          <w:dataBinding w:xpath="/ns0:DocumentInfo[1]/ns0:BaseInfo[1]/ns0:HeaderDate[1]" w:storeItemID="{BDDC6A0E-456C-447F-A443-F1253444C48E}" w:prefixMappings="xmlns:ns0='http://lp/documentinfo/RK' "/>
          <w:date w:fullDate="2022-12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45EB8">
            <w:t>30 december 2022</w:t>
          </w:r>
        </w:sdtContent>
      </w:sdt>
    </w:p>
    <w:p w:rsidR="002E3B92" w:rsidP="002E3B92">
      <w:pPr>
        <w:pStyle w:val="Brdtextutanavstnd"/>
      </w:pPr>
    </w:p>
    <w:p w:rsidR="00745EB8" w:rsidRPr="002E3B92" w:rsidP="002E3B92">
      <w:pPr>
        <w:pStyle w:val="Brdtextutanavstnd"/>
      </w:pPr>
    </w:p>
    <w:p w:rsidR="002E3B92" w:rsidRPr="002E3B92" w:rsidP="002E3B92">
      <w:pPr>
        <w:pStyle w:val="BodyText"/>
      </w:pPr>
      <w:r w:rsidRPr="002E3B92">
        <w:t>Tobias Billström</w:t>
      </w:r>
    </w:p>
    <w:p w:rsidR="002E3B9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3B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3B92" w:rsidRPr="007D73AB" w:rsidP="00340DE0">
          <w:pPr>
            <w:pStyle w:val="Header"/>
          </w:pPr>
        </w:p>
      </w:tc>
      <w:tc>
        <w:tcPr>
          <w:tcW w:w="1134" w:type="dxa"/>
        </w:tcPr>
        <w:p w:rsidR="002E3B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3B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3B92" w:rsidRPr="00710A6C" w:rsidP="00EE3C0F">
          <w:pPr>
            <w:pStyle w:val="Header"/>
            <w:rPr>
              <w:b/>
            </w:rPr>
          </w:pPr>
        </w:p>
        <w:p w:rsidR="002E3B92" w:rsidP="00EE3C0F">
          <w:pPr>
            <w:pStyle w:val="Header"/>
          </w:pPr>
        </w:p>
        <w:p w:rsidR="002E3B92" w:rsidP="00EE3C0F">
          <w:pPr>
            <w:pStyle w:val="Header"/>
          </w:pPr>
        </w:p>
        <w:p w:rsidR="002E3B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967F86463F245C2BBE4B972173948AE"/>
            </w:placeholder>
            <w:dataBinding w:xpath="/ns0:DocumentInfo[1]/ns0:BaseInfo[1]/ns0:Dnr[1]" w:storeItemID="{BDDC6A0E-456C-447F-A443-F1253444C48E}" w:prefixMappings="xmlns:ns0='http://lp/documentinfo/RK' "/>
            <w:text/>
          </w:sdtPr>
          <w:sdtContent>
            <w:p w:rsidR="002E3B92" w:rsidP="00EE3C0F">
              <w:pPr>
                <w:pStyle w:val="Header"/>
              </w:pPr>
              <w:r>
                <w:t>UD2022/</w:t>
              </w:r>
              <w:r w:rsidR="00354F7C">
                <w:t>18512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D93459C55A4D98AFFCAAEE195C2042"/>
            </w:placeholder>
            <w:showingPlcHdr/>
            <w:dataBinding w:xpath="/ns0:DocumentInfo[1]/ns0:BaseInfo[1]/ns0:DocNumber[1]" w:storeItemID="{BDDC6A0E-456C-447F-A443-F1253444C48E}" w:prefixMappings="xmlns:ns0='http://lp/documentinfo/RK' "/>
            <w:text/>
          </w:sdtPr>
          <w:sdtContent>
            <w:p w:rsidR="002E3B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3B92" w:rsidP="00EE3C0F">
          <w:pPr>
            <w:pStyle w:val="Header"/>
          </w:pPr>
        </w:p>
      </w:tc>
      <w:tc>
        <w:tcPr>
          <w:tcW w:w="1134" w:type="dxa"/>
        </w:tcPr>
        <w:p w:rsidR="002E3B92" w:rsidP="0094502D">
          <w:pPr>
            <w:pStyle w:val="Header"/>
          </w:pPr>
        </w:p>
        <w:p w:rsidR="002E3B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EF51CE2A9644FBA5DE41EECFA0A7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3B92" w:rsidRPr="002E3B92" w:rsidP="00340DE0">
              <w:pPr>
                <w:pStyle w:val="Header"/>
                <w:rPr>
                  <w:b/>
                </w:rPr>
              </w:pPr>
              <w:r w:rsidRPr="002E3B92">
                <w:rPr>
                  <w:b/>
                </w:rPr>
                <w:t>Utrikesdepartementet</w:t>
              </w:r>
            </w:p>
            <w:p w:rsidR="002E3B92" w:rsidP="00340DE0">
              <w:pPr>
                <w:pStyle w:val="Header"/>
              </w:pPr>
              <w:r w:rsidRPr="002E3B92">
                <w:t>Utrikesministern</w:t>
              </w:r>
            </w:p>
            <w:p w:rsidR="002E3B9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00C6DA32194CAA8115D356DAD8D562"/>
          </w:placeholder>
          <w:dataBinding w:xpath="/ns0:DocumentInfo[1]/ns0:BaseInfo[1]/ns0:Recipient[1]" w:storeItemID="{BDDC6A0E-456C-447F-A443-F1253444C48E}" w:prefixMappings="xmlns:ns0='http://lp/documentinfo/RK' "/>
          <w:text w:multiLine="1"/>
        </w:sdtPr>
        <w:sdtContent>
          <w:tc>
            <w:tcPr>
              <w:tcW w:w="3170" w:type="dxa"/>
            </w:tcPr>
            <w:p w:rsidR="002E3B9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E3B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67F86463F245C2BBE4B97217394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C1464-2798-4B61-96F3-8AD78C210142}"/>
      </w:docPartPr>
      <w:docPartBody>
        <w:p w:rsidR="00392C3D" w:rsidP="00864DFB">
          <w:pPr>
            <w:pStyle w:val="D967F86463F245C2BBE4B972173948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D93459C55A4D98AFFCAAEE195C2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7B170-28B0-42A3-AA96-25A2DC8717F9}"/>
      </w:docPartPr>
      <w:docPartBody>
        <w:p w:rsidR="00392C3D" w:rsidP="00864DFB">
          <w:pPr>
            <w:pStyle w:val="A6D93459C55A4D98AFFCAAEE195C20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EF51CE2A9644FBA5DE41EECFA0A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98326-5211-4164-B952-2D87C4BFF86B}"/>
      </w:docPartPr>
      <w:docPartBody>
        <w:p w:rsidR="00392C3D" w:rsidP="00864DFB">
          <w:pPr>
            <w:pStyle w:val="D5EF51CE2A9644FBA5DE41EECFA0A7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00C6DA32194CAA8115D356DAD8D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42EEA-0329-4A1E-B3A6-2C24EA86B761}"/>
      </w:docPartPr>
      <w:docPartBody>
        <w:p w:rsidR="00392C3D" w:rsidP="00864DFB">
          <w:pPr>
            <w:pStyle w:val="DA00C6DA32194CAA8115D356DAD8D5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E0096CEA32467D94CC46AB46050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39951-7F1F-475B-A2FB-A84D19578A69}"/>
      </w:docPartPr>
      <w:docPartBody>
        <w:p w:rsidR="00392C3D" w:rsidP="00864DFB">
          <w:pPr>
            <w:pStyle w:val="69E0096CEA32467D94CC46AB46050C4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DFB"/>
    <w:rPr>
      <w:noProof w:val="0"/>
      <w:color w:val="808080"/>
    </w:rPr>
  </w:style>
  <w:style w:type="paragraph" w:customStyle="1" w:styleId="D967F86463F245C2BBE4B972173948AE">
    <w:name w:val="D967F86463F245C2BBE4B972173948AE"/>
    <w:rsid w:val="00864DFB"/>
  </w:style>
  <w:style w:type="paragraph" w:customStyle="1" w:styleId="DA00C6DA32194CAA8115D356DAD8D562">
    <w:name w:val="DA00C6DA32194CAA8115D356DAD8D562"/>
    <w:rsid w:val="00864DFB"/>
  </w:style>
  <w:style w:type="paragraph" w:customStyle="1" w:styleId="A6D93459C55A4D98AFFCAAEE195C20421">
    <w:name w:val="A6D93459C55A4D98AFFCAAEE195C20421"/>
    <w:rsid w:val="00864D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EF51CE2A9644FBA5DE41EECFA0A7191">
    <w:name w:val="D5EF51CE2A9644FBA5DE41EECFA0A7191"/>
    <w:rsid w:val="00864D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E0096CEA32467D94CC46AB46050C40">
    <w:name w:val="69E0096CEA32467D94CC46AB46050C40"/>
    <w:rsid w:val="00864D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bd474f9a-0d5e-4113-bbe4-e9763437445f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2022-12-30T00:00:00</HeaderDate>
    <Office/>
    <Dnr>UD2022/18512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A501D-B72C-4AB6-862D-1D121F59462B}"/>
</file>

<file path=customXml/itemProps2.xml><?xml version="1.0" encoding="utf-8"?>
<ds:datastoreItem xmlns:ds="http://schemas.openxmlformats.org/officeDocument/2006/customXml" ds:itemID="{57FB3BC9-A48C-4DE8-ADA0-0A0C6238E9FB}"/>
</file>

<file path=customXml/itemProps3.xml><?xml version="1.0" encoding="utf-8"?>
<ds:datastoreItem xmlns:ds="http://schemas.openxmlformats.org/officeDocument/2006/customXml" ds:itemID="{BDDC6A0E-456C-447F-A443-F1253444C48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E78512B-AA0C-4B86-813B-871ACD8EE1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 av Björn Söder (SD) Opolitiska tjänstemän i Regeringskansliet.docx</dc:title>
  <cp:revision>2</cp:revision>
  <dcterms:created xsi:type="dcterms:W3CDTF">2022-12-28T13:07:00Z</dcterms:created>
  <dcterms:modified xsi:type="dcterms:W3CDTF">2022-12-28T13:07:00Z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3f1ed35d-de85-4623-8998-f25098c46cc8</vt:lpwstr>
  </property>
</Properties>
</file>