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1C8D" w14:textId="63B47E7E" w:rsidR="005433CD" w:rsidRDefault="005433CD" w:rsidP="00DA0661">
      <w:pPr>
        <w:pStyle w:val="Rubrik"/>
      </w:pPr>
      <w:bookmarkStart w:id="0" w:name="Start"/>
      <w:bookmarkEnd w:id="0"/>
      <w:r>
        <w:t xml:space="preserve">Svar på fråga 2020/21:962 av Åsa </w:t>
      </w:r>
      <w:proofErr w:type="spellStart"/>
      <w:r>
        <w:t>Co</w:t>
      </w:r>
      <w:r w:rsidR="000F480A">
        <w:t>e</w:t>
      </w:r>
      <w:r>
        <w:t>nraads</w:t>
      </w:r>
      <w:proofErr w:type="spellEnd"/>
      <w:r>
        <w:t xml:space="preserve"> (M)</w:t>
      </w:r>
      <w:r>
        <w:br/>
        <w:t>Stärkt äganderätt i Skogsutredningen</w:t>
      </w:r>
    </w:p>
    <w:p w14:paraId="62900CE9" w14:textId="1E0AC0B7" w:rsidR="005433CD" w:rsidRDefault="005433CD" w:rsidP="002F6661">
      <w:pPr>
        <w:pStyle w:val="Brdtext"/>
      </w:pPr>
      <w:r w:rsidRPr="00DB27C9">
        <w:t xml:space="preserve">Åsa </w:t>
      </w:r>
      <w:proofErr w:type="spellStart"/>
      <w:r w:rsidRPr="00DB27C9">
        <w:t>Co</w:t>
      </w:r>
      <w:r w:rsidR="00E85E88">
        <w:t>e</w:t>
      </w:r>
      <w:r w:rsidRPr="00DB27C9">
        <w:t>nraads</w:t>
      </w:r>
      <w:proofErr w:type="spellEnd"/>
      <w:r w:rsidRPr="00DB27C9">
        <w:t xml:space="preserve"> har frågat mig om jag avser att återkomma med en proposition til</w:t>
      </w:r>
      <w:bookmarkStart w:id="1" w:name="_GoBack"/>
      <w:bookmarkEnd w:id="1"/>
      <w:r w:rsidRPr="00DB27C9">
        <w:t>l riksdagen om stärkt äganderätt</w:t>
      </w:r>
      <w:r w:rsidR="00544514">
        <w:t>.</w:t>
      </w:r>
    </w:p>
    <w:p w14:paraId="56683F72" w14:textId="121D975C" w:rsidR="002F6661" w:rsidRPr="00E167B3" w:rsidRDefault="002F6661" w:rsidP="002F6661">
      <w:pPr>
        <w:pStyle w:val="Oformateradtext"/>
        <w:rPr>
          <w:rFonts w:asciiTheme="minorHAnsi" w:hAnsiTheme="minorHAnsi" w:cs="Times New Roman"/>
          <w:sz w:val="25"/>
          <w:szCs w:val="25"/>
        </w:rPr>
      </w:pPr>
      <w:r w:rsidRPr="00DB27C9">
        <w:rPr>
          <w:rFonts w:asciiTheme="minorHAnsi" w:hAnsiTheme="minorHAnsi" w:cs="Times New Roman"/>
          <w:sz w:val="25"/>
          <w:szCs w:val="25"/>
        </w:rPr>
        <w:t xml:space="preserve">Regeringen </w:t>
      </w:r>
      <w:r>
        <w:rPr>
          <w:rFonts w:asciiTheme="minorHAnsi" w:hAnsiTheme="minorHAnsi" w:cs="Times New Roman"/>
          <w:sz w:val="25"/>
          <w:szCs w:val="25"/>
        </w:rPr>
        <w:t xml:space="preserve">beslutade den 18 juli 2019 att tillsätta en utredning som fick uppdraget att </w:t>
      </w:r>
      <w:r w:rsidRPr="00E167B3">
        <w:rPr>
          <w:rFonts w:asciiTheme="minorHAnsi" w:hAnsiTheme="minorHAnsi" w:cs="Times New Roman"/>
          <w:sz w:val="25"/>
          <w:szCs w:val="25"/>
        </w:rPr>
        <w:t>undersöka möjligheterna och lämna förslag på åtgärder för stärkt äganderätt till skog, nya flexibla skydds- och ersättningsformer</w:t>
      </w:r>
    </w:p>
    <w:p w14:paraId="7856ED00" w14:textId="77777777" w:rsidR="002F6661" w:rsidRPr="00E167B3" w:rsidRDefault="002F6661" w:rsidP="002F6661">
      <w:pPr>
        <w:pStyle w:val="Oformateradtext"/>
        <w:rPr>
          <w:rFonts w:asciiTheme="minorHAnsi" w:hAnsiTheme="minorHAnsi" w:cs="Times New Roman"/>
          <w:sz w:val="25"/>
          <w:szCs w:val="25"/>
        </w:rPr>
      </w:pPr>
      <w:r w:rsidRPr="00E167B3">
        <w:rPr>
          <w:rFonts w:asciiTheme="minorHAnsi" w:hAnsiTheme="minorHAnsi" w:cs="Times New Roman"/>
          <w:sz w:val="25"/>
          <w:szCs w:val="25"/>
        </w:rPr>
        <w:t>vid skydd av skogsmark samt hur internationella åtaganden om biologisk</w:t>
      </w:r>
    </w:p>
    <w:p w14:paraId="39CF0B1E" w14:textId="77777777" w:rsidR="002F6661" w:rsidRDefault="002F6661" w:rsidP="002F6661">
      <w:pPr>
        <w:pStyle w:val="Oformateradtext"/>
        <w:rPr>
          <w:rFonts w:asciiTheme="minorHAnsi" w:hAnsiTheme="minorHAnsi" w:cs="Times New Roman"/>
          <w:sz w:val="25"/>
          <w:szCs w:val="25"/>
        </w:rPr>
      </w:pPr>
      <w:r w:rsidRPr="00E167B3">
        <w:rPr>
          <w:rFonts w:asciiTheme="minorHAnsi" w:hAnsiTheme="minorHAnsi" w:cs="Times New Roman"/>
          <w:sz w:val="25"/>
          <w:szCs w:val="25"/>
        </w:rPr>
        <w:t>mångfald ska kunna förenas med en växande cirkulär bioekonomi.</w:t>
      </w:r>
      <w:r>
        <w:rPr>
          <w:rFonts w:asciiTheme="minorHAnsi" w:hAnsiTheme="minorHAnsi" w:cs="Times New Roman"/>
          <w:sz w:val="25"/>
          <w:szCs w:val="25"/>
        </w:rPr>
        <w:t xml:space="preserve"> Utredningen som tog namnet ”</w:t>
      </w:r>
      <w:r w:rsidRPr="00DB27C9">
        <w:rPr>
          <w:rFonts w:asciiTheme="minorHAnsi" w:hAnsiTheme="minorHAnsi" w:cs="Times New Roman"/>
          <w:sz w:val="25"/>
          <w:szCs w:val="25"/>
        </w:rPr>
        <w:t>Skogsutredningen</w:t>
      </w:r>
      <w:r>
        <w:rPr>
          <w:rFonts w:asciiTheme="minorHAnsi" w:hAnsiTheme="minorHAnsi" w:cs="Times New Roman"/>
          <w:sz w:val="25"/>
          <w:szCs w:val="25"/>
        </w:rPr>
        <w:t xml:space="preserve"> 2019 ” har nu lämnat sitt s</w:t>
      </w:r>
      <w:r w:rsidRPr="00DB27C9">
        <w:rPr>
          <w:rFonts w:asciiTheme="minorHAnsi" w:hAnsiTheme="minorHAnsi" w:cs="Times New Roman"/>
          <w:sz w:val="25"/>
          <w:szCs w:val="25"/>
        </w:rPr>
        <w:t>lutbetänkande – Stärkt äganderätt, flexibla skyddsformer och naturvård i skogen (SOU 2020:73</w:t>
      </w:r>
      <w:r>
        <w:rPr>
          <w:rFonts w:asciiTheme="minorHAnsi" w:hAnsiTheme="minorHAnsi" w:cs="Times New Roman"/>
          <w:sz w:val="25"/>
          <w:szCs w:val="25"/>
        </w:rPr>
        <w:t>)</w:t>
      </w:r>
      <w:r w:rsidRPr="00DB27C9">
        <w:rPr>
          <w:rFonts w:asciiTheme="minorHAnsi" w:hAnsiTheme="minorHAnsi" w:cs="Times New Roman"/>
          <w:sz w:val="25"/>
          <w:szCs w:val="25"/>
        </w:rPr>
        <w:t xml:space="preserve"> </w:t>
      </w:r>
      <w:r>
        <w:rPr>
          <w:rFonts w:asciiTheme="minorHAnsi" w:hAnsiTheme="minorHAnsi" w:cs="Times New Roman"/>
          <w:sz w:val="25"/>
          <w:szCs w:val="25"/>
        </w:rPr>
        <w:t>till miljö- och klimatministern</w:t>
      </w:r>
      <w:r w:rsidRPr="00DB27C9">
        <w:rPr>
          <w:rFonts w:asciiTheme="minorHAnsi" w:hAnsiTheme="minorHAnsi" w:cs="Times New Roman"/>
          <w:sz w:val="25"/>
          <w:szCs w:val="25"/>
        </w:rPr>
        <w:t xml:space="preserve">. </w:t>
      </w:r>
      <w:r>
        <w:rPr>
          <w:rFonts w:asciiTheme="minorHAnsi" w:hAnsiTheme="minorHAnsi" w:cs="Times New Roman"/>
          <w:sz w:val="25"/>
          <w:szCs w:val="25"/>
        </w:rPr>
        <w:t xml:space="preserve"> </w:t>
      </w:r>
      <w:r w:rsidRPr="00DB27C9">
        <w:rPr>
          <w:rFonts w:asciiTheme="minorHAnsi" w:hAnsiTheme="minorHAnsi" w:cs="Times New Roman"/>
          <w:sz w:val="25"/>
          <w:szCs w:val="25"/>
        </w:rPr>
        <w:t>Då Skogsutredningens förslag bereds i Regeringskansliet ka</w:t>
      </w:r>
      <w:r>
        <w:rPr>
          <w:rFonts w:asciiTheme="minorHAnsi" w:hAnsiTheme="minorHAnsi" w:cs="Times New Roman"/>
          <w:sz w:val="25"/>
          <w:szCs w:val="25"/>
        </w:rPr>
        <w:t>n</w:t>
      </w:r>
      <w:r w:rsidRPr="00DB27C9">
        <w:rPr>
          <w:rFonts w:asciiTheme="minorHAnsi" w:hAnsiTheme="minorHAnsi" w:cs="Times New Roman"/>
          <w:sz w:val="25"/>
          <w:szCs w:val="25"/>
        </w:rPr>
        <w:t xml:space="preserve"> jag inte föregå denna process. </w:t>
      </w:r>
    </w:p>
    <w:p w14:paraId="7ECD419D" w14:textId="77777777" w:rsidR="002F6661" w:rsidRDefault="002F6661" w:rsidP="002F6661">
      <w:pPr>
        <w:pStyle w:val="Oformateradtext"/>
        <w:rPr>
          <w:rFonts w:asciiTheme="minorHAnsi" w:hAnsiTheme="minorHAnsi" w:cs="Times New Roman"/>
          <w:sz w:val="25"/>
          <w:szCs w:val="25"/>
        </w:rPr>
      </w:pPr>
    </w:p>
    <w:p w14:paraId="6DF6D08F" w14:textId="4732B16B" w:rsidR="002F6661" w:rsidRPr="005C7F21" w:rsidRDefault="002F6661" w:rsidP="002F6661">
      <w:pPr>
        <w:pStyle w:val="Oformateradtext"/>
        <w:rPr>
          <w:rFonts w:asciiTheme="minorHAnsi" w:hAnsiTheme="minorHAnsi" w:cs="Times New Roman"/>
          <w:sz w:val="25"/>
          <w:szCs w:val="25"/>
        </w:rPr>
      </w:pPr>
      <w:r w:rsidRPr="00DB27C9">
        <w:rPr>
          <w:rFonts w:asciiTheme="minorHAnsi" w:hAnsiTheme="minorHAnsi" w:cs="Times New Roman"/>
          <w:sz w:val="25"/>
          <w:szCs w:val="25"/>
        </w:rPr>
        <w:t xml:space="preserve">Jag vill </w:t>
      </w:r>
      <w:r>
        <w:rPr>
          <w:rFonts w:asciiTheme="minorHAnsi" w:hAnsiTheme="minorHAnsi" w:cs="Times New Roman"/>
          <w:sz w:val="25"/>
          <w:szCs w:val="25"/>
        </w:rPr>
        <w:t xml:space="preserve">slutligen hålla med frågeställaren om </w:t>
      </w:r>
      <w:r w:rsidRPr="00DB27C9">
        <w:rPr>
          <w:rFonts w:asciiTheme="minorHAnsi" w:hAnsiTheme="minorHAnsi" w:cs="Times New Roman"/>
          <w:sz w:val="25"/>
          <w:szCs w:val="25"/>
        </w:rPr>
        <w:t xml:space="preserve">betydelsen av att vi nu </w:t>
      </w:r>
      <w:r>
        <w:rPr>
          <w:rFonts w:asciiTheme="minorHAnsi" w:hAnsiTheme="minorHAnsi" w:cs="Times New Roman"/>
          <w:sz w:val="25"/>
          <w:szCs w:val="25"/>
        </w:rPr>
        <w:t xml:space="preserve">arbetar för </w:t>
      </w:r>
      <w:r w:rsidRPr="00DB27C9">
        <w:rPr>
          <w:rFonts w:asciiTheme="minorHAnsi" w:hAnsiTheme="minorHAnsi" w:cs="Times New Roman"/>
          <w:sz w:val="25"/>
          <w:szCs w:val="25"/>
        </w:rPr>
        <w:t xml:space="preserve">ett </w:t>
      </w:r>
      <w:r>
        <w:rPr>
          <w:rFonts w:asciiTheme="minorHAnsi" w:hAnsiTheme="minorHAnsi" w:cs="Times New Roman"/>
          <w:sz w:val="25"/>
          <w:szCs w:val="25"/>
        </w:rPr>
        <w:t xml:space="preserve">långsiktigt </w:t>
      </w:r>
      <w:r w:rsidRPr="00DB27C9">
        <w:rPr>
          <w:rFonts w:asciiTheme="minorHAnsi" w:hAnsiTheme="minorHAnsi" w:cs="Times New Roman"/>
          <w:sz w:val="25"/>
          <w:szCs w:val="25"/>
        </w:rPr>
        <w:t>hållbart skogsbruk</w:t>
      </w:r>
      <w:r>
        <w:rPr>
          <w:rFonts w:asciiTheme="minorHAnsi" w:hAnsiTheme="minorHAnsi" w:cs="Times New Roman"/>
          <w:sz w:val="25"/>
          <w:szCs w:val="25"/>
        </w:rPr>
        <w:t xml:space="preserve">. </w:t>
      </w:r>
    </w:p>
    <w:p w14:paraId="7BAF3CB6" w14:textId="77777777" w:rsidR="002F6661" w:rsidRDefault="002F6661">
      <w:pPr>
        <w:pStyle w:val="Brdtext"/>
      </w:pPr>
    </w:p>
    <w:p w14:paraId="100975C7" w14:textId="2ED38F57" w:rsidR="005433CD" w:rsidRDefault="005433CD" w:rsidP="002F6661">
      <w:pPr>
        <w:pStyle w:val="Brd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B4D3857B0E474A73990F560EA31D9F7D"/>
          </w:placeholder>
          <w:dataBinding w:prefixMappings="xmlns:ns0='http://lp/documentinfo/RK' " w:xpath="/ns0:DocumentInfo[1]/ns0:BaseInfo[1]/ns0:HeaderDate[1]" w:storeItemID="{8A2E8E12-4303-4BFB-847E-77362F4997A0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1E61">
            <w:t>22</w:t>
          </w:r>
          <w:r>
            <w:t xml:space="preserve"> december 2020</w:t>
          </w:r>
        </w:sdtContent>
      </w:sdt>
      <w:r w:rsidR="002F6661">
        <w:tab/>
      </w:r>
    </w:p>
    <w:p w14:paraId="74FFA240" w14:textId="77777777" w:rsidR="00C57F7A" w:rsidRDefault="00C57F7A">
      <w:pPr>
        <w:pStyle w:val="Brdtext"/>
      </w:pPr>
    </w:p>
    <w:p w14:paraId="263CCFD8" w14:textId="18FD0E6A" w:rsidR="005433CD" w:rsidRPr="00DB48AB" w:rsidRDefault="005433CD" w:rsidP="00DB48AB">
      <w:pPr>
        <w:pStyle w:val="Brdtext"/>
      </w:pPr>
      <w:r>
        <w:t>Jennie Nilsson</w:t>
      </w:r>
    </w:p>
    <w:sectPr w:rsidR="005433C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59D78" w14:textId="77777777" w:rsidR="007D2CEE" w:rsidRDefault="007D2CEE" w:rsidP="00A87A54">
      <w:pPr>
        <w:spacing w:after="0" w:line="240" w:lineRule="auto"/>
      </w:pPr>
      <w:r>
        <w:separator/>
      </w:r>
    </w:p>
  </w:endnote>
  <w:endnote w:type="continuationSeparator" w:id="0">
    <w:p w14:paraId="2A4986DC" w14:textId="77777777" w:rsidR="007D2CEE" w:rsidRDefault="007D2C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28FE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609B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58C5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AF47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4C6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B74D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D1124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2617D3" w14:textId="77777777" w:rsidTr="00C26068">
      <w:trPr>
        <w:trHeight w:val="227"/>
      </w:trPr>
      <w:tc>
        <w:tcPr>
          <w:tcW w:w="4074" w:type="dxa"/>
        </w:tcPr>
        <w:p w14:paraId="0C182B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4CDF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6CBE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F012" w14:textId="77777777" w:rsidR="007D2CEE" w:rsidRDefault="007D2CEE" w:rsidP="00A87A54">
      <w:pPr>
        <w:spacing w:after="0" w:line="240" w:lineRule="auto"/>
      </w:pPr>
      <w:r>
        <w:separator/>
      </w:r>
    </w:p>
  </w:footnote>
  <w:footnote w:type="continuationSeparator" w:id="0">
    <w:p w14:paraId="7B93E863" w14:textId="77777777" w:rsidR="007D2CEE" w:rsidRDefault="007D2C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33CD" w14:paraId="28539F0A" w14:textId="77777777" w:rsidTr="00C93EBA">
      <w:trPr>
        <w:trHeight w:val="227"/>
      </w:trPr>
      <w:tc>
        <w:tcPr>
          <w:tcW w:w="5534" w:type="dxa"/>
        </w:tcPr>
        <w:p w14:paraId="255808E7" w14:textId="77777777" w:rsidR="005433CD" w:rsidRPr="007D73AB" w:rsidRDefault="005433CD">
          <w:pPr>
            <w:pStyle w:val="Sidhuvud"/>
          </w:pPr>
        </w:p>
      </w:tc>
      <w:tc>
        <w:tcPr>
          <w:tcW w:w="3170" w:type="dxa"/>
          <w:vAlign w:val="bottom"/>
        </w:tcPr>
        <w:p w14:paraId="3D5A3CEA" w14:textId="77777777" w:rsidR="005433CD" w:rsidRPr="007D73AB" w:rsidRDefault="005433CD" w:rsidP="00340DE0">
          <w:pPr>
            <w:pStyle w:val="Sidhuvud"/>
          </w:pPr>
        </w:p>
      </w:tc>
      <w:tc>
        <w:tcPr>
          <w:tcW w:w="1134" w:type="dxa"/>
        </w:tcPr>
        <w:p w14:paraId="49DFC349" w14:textId="77777777" w:rsidR="005433CD" w:rsidRDefault="005433CD" w:rsidP="005A703A">
          <w:pPr>
            <w:pStyle w:val="Sidhuvud"/>
          </w:pPr>
        </w:p>
      </w:tc>
    </w:tr>
    <w:tr w:rsidR="005433CD" w14:paraId="6998A0CF" w14:textId="77777777" w:rsidTr="00C93EBA">
      <w:trPr>
        <w:trHeight w:val="1928"/>
      </w:trPr>
      <w:tc>
        <w:tcPr>
          <w:tcW w:w="5534" w:type="dxa"/>
        </w:tcPr>
        <w:p w14:paraId="2B08FC1B" w14:textId="77777777" w:rsidR="005433CD" w:rsidRPr="00340DE0" w:rsidRDefault="005433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5DBBC" wp14:editId="7A7B8B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BC5780" w14:textId="77777777" w:rsidR="005433CD" w:rsidRPr="00710A6C" w:rsidRDefault="005433CD" w:rsidP="00EE3C0F">
          <w:pPr>
            <w:pStyle w:val="Sidhuvud"/>
            <w:rPr>
              <w:b/>
            </w:rPr>
          </w:pPr>
        </w:p>
        <w:p w14:paraId="5E758C1C" w14:textId="77777777" w:rsidR="005433CD" w:rsidRDefault="005433CD" w:rsidP="00EE3C0F">
          <w:pPr>
            <w:pStyle w:val="Sidhuvud"/>
          </w:pPr>
        </w:p>
        <w:p w14:paraId="5E8CFA5E" w14:textId="77777777" w:rsidR="005433CD" w:rsidRDefault="005433CD" w:rsidP="00EE3C0F">
          <w:pPr>
            <w:pStyle w:val="Sidhuvud"/>
          </w:pPr>
        </w:p>
        <w:p w14:paraId="616DCD13" w14:textId="77777777" w:rsidR="005433CD" w:rsidRDefault="005433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3B86903C534856B6862F6878C3234E"/>
            </w:placeholder>
            <w:dataBinding w:prefixMappings="xmlns:ns0='http://lp/documentinfo/RK' " w:xpath="/ns0:DocumentInfo[1]/ns0:BaseInfo[1]/ns0:Dnr[1]" w:storeItemID="{8A2E8E12-4303-4BFB-847E-77362F4997A0}"/>
            <w:text/>
          </w:sdtPr>
          <w:sdtEndPr/>
          <w:sdtContent>
            <w:p w14:paraId="4C614571" w14:textId="79E8C531" w:rsidR="005433CD" w:rsidRDefault="005433CD" w:rsidP="00EE3C0F">
              <w:pPr>
                <w:pStyle w:val="Sidhuvud"/>
              </w:pPr>
              <w:r>
                <w:t>N2020/</w:t>
              </w:r>
              <w:r w:rsidR="00C57F7A">
                <w:t>03015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156F6924224A7CB4B3D002B78D3C2A"/>
            </w:placeholder>
            <w:showingPlcHdr/>
            <w:dataBinding w:prefixMappings="xmlns:ns0='http://lp/documentinfo/RK' " w:xpath="/ns0:DocumentInfo[1]/ns0:BaseInfo[1]/ns0:DocNumber[1]" w:storeItemID="{8A2E8E12-4303-4BFB-847E-77362F4997A0}"/>
            <w:text/>
          </w:sdtPr>
          <w:sdtEndPr/>
          <w:sdtContent>
            <w:p w14:paraId="4AB1DD56" w14:textId="77777777" w:rsidR="005433CD" w:rsidRDefault="005433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850B8E" w14:textId="77777777" w:rsidR="005433CD" w:rsidRDefault="005433CD" w:rsidP="00EE3C0F">
          <w:pPr>
            <w:pStyle w:val="Sidhuvud"/>
          </w:pPr>
        </w:p>
      </w:tc>
      <w:tc>
        <w:tcPr>
          <w:tcW w:w="1134" w:type="dxa"/>
        </w:tcPr>
        <w:p w14:paraId="1F18FBDD" w14:textId="77777777" w:rsidR="005433CD" w:rsidRDefault="005433CD" w:rsidP="0094502D">
          <w:pPr>
            <w:pStyle w:val="Sidhuvud"/>
          </w:pPr>
        </w:p>
        <w:p w14:paraId="1C830662" w14:textId="77777777" w:rsidR="005433CD" w:rsidRPr="0094502D" w:rsidRDefault="005433CD" w:rsidP="00EC71A6">
          <w:pPr>
            <w:pStyle w:val="Sidhuvud"/>
          </w:pPr>
        </w:p>
      </w:tc>
    </w:tr>
    <w:tr w:rsidR="005433CD" w14:paraId="3DA596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BC73CDC02542A390BDB8864B272A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5E22C8" w14:textId="7EE13D42" w:rsidR="005433CD" w:rsidRDefault="005433CD" w:rsidP="00340DE0">
              <w:pPr>
                <w:pStyle w:val="Sidhuvud"/>
                <w:rPr>
                  <w:b/>
                </w:rPr>
              </w:pPr>
              <w:r w:rsidRPr="005433CD">
                <w:rPr>
                  <w:b/>
                </w:rPr>
                <w:t>Näringsdepartementet</w:t>
              </w:r>
            </w:p>
            <w:p w14:paraId="21F7FFD8" w14:textId="15F29290" w:rsidR="00011E61" w:rsidRDefault="00011E61" w:rsidP="00340DE0">
              <w:pPr>
                <w:pStyle w:val="Sidhuvud"/>
                <w:rPr>
                  <w:bCs/>
                </w:rPr>
              </w:pPr>
              <w:r w:rsidRPr="00011E61">
                <w:rPr>
                  <w:bCs/>
                </w:rPr>
                <w:t>Landsbygdsministern</w:t>
              </w:r>
            </w:p>
            <w:p w14:paraId="15ED6BF1" w14:textId="5052B6EB" w:rsidR="00011E61" w:rsidRDefault="00011E61" w:rsidP="00340DE0">
              <w:pPr>
                <w:pStyle w:val="Sidhuvud"/>
                <w:rPr>
                  <w:bCs/>
                </w:rPr>
              </w:pPr>
            </w:p>
            <w:p w14:paraId="10404252" w14:textId="77777777" w:rsidR="00011E61" w:rsidRPr="00011E61" w:rsidRDefault="00011E61" w:rsidP="00340DE0">
              <w:pPr>
                <w:pStyle w:val="Sidhuvud"/>
                <w:rPr>
                  <w:bCs/>
                </w:rPr>
              </w:pPr>
            </w:p>
            <w:p w14:paraId="2A1C4B18" w14:textId="77777777" w:rsidR="00C57F7A" w:rsidRDefault="00C57F7A" w:rsidP="00340DE0">
              <w:pPr>
                <w:pStyle w:val="Sidhuvud"/>
              </w:pPr>
            </w:p>
            <w:p w14:paraId="7969169D" w14:textId="147A1685" w:rsidR="005433CD" w:rsidRPr="00340DE0" w:rsidRDefault="005433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8802F690034C6981ECA88F0277D11A"/>
          </w:placeholder>
          <w:dataBinding w:prefixMappings="xmlns:ns0='http://lp/documentinfo/RK' " w:xpath="/ns0:DocumentInfo[1]/ns0:BaseInfo[1]/ns0:Recipient[1]" w:storeItemID="{8A2E8E12-4303-4BFB-847E-77362F4997A0}"/>
          <w:text w:multiLine="1"/>
        </w:sdtPr>
        <w:sdtEndPr/>
        <w:sdtContent>
          <w:tc>
            <w:tcPr>
              <w:tcW w:w="3170" w:type="dxa"/>
            </w:tcPr>
            <w:p w14:paraId="4F957B92" w14:textId="77777777" w:rsidR="005433CD" w:rsidRDefault="005433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B277AA" w14:textId="77777777" w:rsidR="005433CD" w:rsidRDefault="005433CD" w:rsidP="003E6020">
          <w:pPr>
            <w:pStyle w:val="Sidhuvud"/>
          </w:pPr>
        </w:p>
      </w:tc>
    </w:tr>
  </w:tbl>
  <w:p w14:paraId="148FE7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CD"/>
    <w:rsid w:val="00000290"/>
    <w:rsid w:val="00001068"/>
    <w:rsid w:val="0000412C"/>
    <w:rsid w:val="00004D5C"/>
    <w:rsid w:val="00005F68"/>
    <w:rsid w:val="00006CA7"/>
    <w:rsid w:val="00011E6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80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4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3B2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61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175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1A7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3CD"/>
    <w:rsid w:val="0054451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EE2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F21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1EA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39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CE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536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201"/>
    <w:rsid w:val="00A8483F"/>
    <w:rsid w:val="00A870B0"/>
    <w:rsid w:val="00A8728A"/>
    <w:rsid w:val="00A876C0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A00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F7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0A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7C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E1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E8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68129"/>
  <w15:docId w15:val="{6167EE57-C187-4744-9F69-0D6B59E3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3B86903C534856B6862F6878C32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CAAA1-99E5-40EB-B720-C3487F9BC54D}"/>
      </w:docPartPr>
      <w:docPartBody>
        <w:p w:rsidR="009F041F" w:rsidRDefault="008878FC" w:rsidP="008878FC">
          <w:pPr>
            <w:pStyle w:val="893B86903C534856B6862F6878C323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156F6924224A7CB4B3D002B78D3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78FD2-2EFA-4B12-88CA-00560066C8AD}"/>
      </w:docPartPr>
      <w:docPartBody>
        <w:p w:rsidR="009F041F" w:rsidRDefault="008878FC" w:rsidP="008878FC">
          <w:pPr>
            <w:pStyle w:val="88156F6924224A7CB4B3D002B78D3C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BC73CDC02542A390BDB8864B272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FC57A-4BE7-4C8F-9BE9-F8B875A8FAE8}"/>
      </w:docPartPr>
      <w:docPartBody>
        <w:p w:rsidR="009F041F" w:rsidRDefault="008878FC" w:rsidP="008878FC">
          <w:pPr>
            <w:pStyle w:val="55BC73CDC02542A390BDB8864B272A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8802F690034C6981ECA88F0277D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03E51-7291-4FB8-8125-00F47B217C8A}"/>
      </w:docPartPr>
      <w:docPartBody>
        <w:p w:rsidR="009F041F" w:rsidRDefault="008878FC" w:rsidP="008878FC">
          <w:pPr>
            <w:pStyle w:val="0B8802F690034C6981ECA88F0277D1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D3857B0E474A73990F560EA31D9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30686-28EE-4D22-8447-8084EC596F37}"/>
      </w:docPartPr>
      <w:docPartBody>
        <w:p w:rsidR="009F041F" w:rsidRDefault="008878FC" w:rsidP="008878FC">
          <w:pPr>
            <w:pStyle w:val="B4D3857B0E474A73990F560EA31D9F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C"/>
    <w:rsid w:val="008878FC"/>
    <w:rsid w:val="009F041F"/>
    <w:rsid w:val="00C14F1F"/>
    <w:rsid w:val="00C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02A81472244AD5817CA0C5C7ADD02A">
    <w:name w:val="7C02A81472244AD5817CA0C5C7ADD02A"/>
    <w:rsid w:val="008878FC"/>
  </w:style>
  <w:style w:type="character" w:styleId="Platshllartext">
    <w:name w:val="Placeholder Text"/>
    <w:basedOn w:val="Standardstycketeckensnitt"/>
    <w:uiPriority w:val="99"/>
    <w:semiHidden/>
    <w:rsid w:val="008878FC"/>
    <w:rPr>
      <w:noProof w:val="0"/>
      <w:color w:val="808080"/>
    </w:rPr>
  </w:style>
  <w:style w:type="paragraph" w:customStyle="1" w:styleId="811AF7353BB74CA88A7DE6BA2D0732EE">
    <w:name w:val="811AF7353BB74CA88A7DE6BA2D0732EE"/>
    <w:rsid w:val="008878FC"/>
  </w:style>
  <w:style w:type="paragraph" w:customStyle="1" w:styleId="CAC5D6B4EE954ED0999422E0A2985A04">
    <w:name w:val="CAC5D6B4EE954ED0999422E0A2985A04"/>
    <w:rsid w:val="008878FC"/>
  </w:style>
  <w:style w:type="paragraph" w:customStyle="1" w:styleId="BE59C7C1109245E793EDCBC2810CF189">
    <w:name w:val="BE59C7C1109245E793EDCBC2810CF189"/>
    <w:rsid w:val="008878FC"/>
  </w:style>
  <w:style w:type="paragraph" w:customStyle="1" w:styleId="893B86903C534856B6862F6878C3234E">
    <w:name w:val="893B86903C534856B6862F6878C3234E"/>
    <w:rsid w:val="008878FC"/>
  </w:style>
  <w:style w:type="paragraph" w:customStyle="1" w:styleId="88156F6924224A7CB4B3D002B78D3C2A">
    <w:name w:val="88156F6924224A7CB4B3D002B78D3C2A"/>
    <w:rsid w:val="008878FC"/>
  </w:style>
  <w:style w:type="paragraph" w:customStyle="1" w:styleId="29829D876859436B88D654A9FD82F39C">
    <w:name w:val="29829D876859436B88D654A9FD82F39C"/>
    <w:rsid w:val="008878FC"/>
  </w:style>
  <w:style w:type="paragraph" w:customStyle="1" w:styleId="980D0A7E9D5F4A17B06ECCAD01A7512E">
    <w:name w:val="980D0A7E9D5F4A17B06ECCAD01A7512E"/>
    <w:rsid w:val="008878FC"/>
  </w:style>
  <w:style w:type="paragraph" w:customStyle="1" w:styleId="69255449B35A4BA69A57851433341CAC">
    <w:name w:val="69255449B35A4BA69A57851433341CAC"/>
    <w:rsid w:val="008878FC"/>
  </w:style>
  <w:style w:type="paragraph" w:customStyle="1" w:styleId="55BC73CDC02542A390BDB8864B272A3D">
    <w:name w:val="55BC73CDC02542A390BDB8864B272A3D"/>
    <w:rsid w:val="008878FC"/>
  </w:style>
  <w:style w:type="paragraph" w:customStyle="1" w:styleId="0B8802F690034C6981ECA88F0277D11A">
    <w:name w:val="0B8802F690034C6981ECA88F0277D11A"/>
    <w:rsid w:val="008878FC"/>
  </w:style>
  <w:style w:type="paragraph" w:customStyle="1" w:styleId="88156F6924224A7CB4B3D002B78D3C2A1">
    <w:name w:val="88156F6924224A7CB4B3D002B78D3C2A1"/>
    <w:rsid w:val="008878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BC73CDC02542A390BDB8864B272A3D1">
    <w:name w:val="55BC73CDC02542A390BDB8864B272A3D1"/>
    <w:rsid w:val="008878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B591556B154AEC9DCECBF45E970E3B">
    <w:name w:val="D2B591556B154AEC9DCECBF45E970E3B"/>
    <w:rsid w:val="008878FC"/>
  </w:style>
  <w:style w:type="paragraph" w:customStyle="1" w:styleId="49D1CC087F44485C8531B2EEBB2D74EF">
    <w:name w:val="49D1CC087F44485C8531B2EEBB2D74EF"/>
    <w:rsid w:val="008878FC"/>
  </w:style>
  <w:style w:type="paragraph" w:customStyle="1" w:styleId="2384FE0CC76242B5899279E97AAE320A">
    <w:name w:val="2384FE0CC76242B5899279E97AAE320A"/>
    <w:rsid w:val="008878FC"/>
  </w:style>
  <w:style w:type="paragraph" w:customStyle="1" w:styleId="E100A91A2A0D44CC8D3799059AB2C17C">
    <w:name w:val="E100A91A2A0D44CC8D3799059AB2C17C"/>
    <w:rsid w:val="008878FC"/>
  </w:style>
  <w:style w:type="paragraph" w:customStyle="1" w:styleId="CF7ED1D963054BF9AEDE5C16DB05F09F">
    <w:name w:val="CF7ED1D963054BF9AEDE5C16DB05F09F"/>
    <w:rsid w:val="008878FC"/>
  </w:style>
  <w:style w:type="paragraph" w:customStyle="1" w:styleId="B4D3857B0E474A73990F560EA31D9F7D">
    <w:name w:val="B4D3857B0E474A73990F560EA31D9F7D"/>
    <w:rsid w:val="008878FC"/>
  </w:style>
  <w:style w:type="paragraph" w:customStyle="1" w:styleId="BDBAD8BFB0A44913AA2F98D7930B2DEA">
    <w:name w:val="BDBAD8BFB0A44913AA2F98D7930B2DEA"/>
    <w:rsid w:val="00887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98ab8391-00ba-48c0-a005-090300fb14f1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SNWENR3PSMA7-1764963501-230</_dlc_DocId>
    <_dlc_DocIdUrl xmlns="35670e95-d5a3-4c2b-9f0d-a339565e4e06">
      <Url>https://dhs.sp.regeringskansliet.se/yta/n-lb/smf/skog/_layouts/15/DocIdRedir.aspx?ID=SNWENR3PSMA7-1764963501-230</Url>
      <Description>SNWENR3PSMA7-1764963501-230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2020-12-22T00:00:00</HeaderDate>
    <Office/>
    <Dnr>N2020/03015</Dnr>
    <ParagrafNr/>
    <DocumentTitle/>
    <VisitingAddress/>
    <Extra1/>
    <Extra2/>
    <Extra3>Åsa Coonraads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8EEE-6D6B-4273-BC25-A1479F201791}"/>
</file>

<file path=customXml/itemProps2.xml><?xml version="1.0" encoding="utf-8"?>
<ds:datastoreItem xmlns:ds="http://schemas.openxmlformats.org/officeDocument/2006/customXml" ds:itemID="{9C940D95-DF32-467A-8BF0-FB913326BA59}"/>
</file>

<file path=customXml/itemProps3.xml><?xml version="1.0" encoding="utf-8"?>
<ds:datastoreItem xmlns:ds="http://schemas.openxmlformats.org/officeDocument/2006/customXml" ds:itemID="{828F3B2F-CFB4-43D7-A0EB-9726410A5B8C}"/>
</file>

<file path=customXml/itemProps4.xml><?xml version="1.0" encoding="utf-8"?>
<ds:datastoreItem xmlns:ds="http://schemas.openxmlformats.org/officeDocument/2006/customXml" ds:itemID="{C1392632-0094-4108-BE09-E52BEAA77E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735A7D-78B0-480C-A88E-F9A7EC3E460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940D95-DF32-467A-8BF0-FB913326BA59}">
  <ds:schemaRefs>
    <ds:schemaRef ds:uri="http://schemas.microsoft.com/office/2006/documentManagement/types"/>
    <ds:schemaRef ds:uri="35670e95-d5a3-4c2b-9f0d-a339565e4e0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18f3d968-6251-40b0-9f11-012b293496c2"/>
    <ds:schemaRef ds:uri="http://purl.org/dc/terms/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A2E8E12-4303-4BFB-847E-77362F4997A0}"/>
</file>

<file path=customXml/itemProps8.xml><?xml version="1.0" encoding="utf-8"?>
<ds:datastoreItem xmlns:ds="http://schemas.openxmlformats.org/officeDocument/2006/customXml" ds:itemID="{81A5F743-C7D7-4370-917B-8B88C2629A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20201222 Svar på fråga 20 21 962 Stärkt äganderätt i skogsutredning.docx</dc:title>
  <dc:subject/>
  <dc:creator>Agnetha Alriksson</dc:creator>
  <cp:keywords/>
  <dc:description/>
  <cp:lastModifiedBy>Agnetha Alriksson</cp:lastModifiedBy>
  <cp:revision>2</cp:revision>
  <dcterms:created xsi:type="dcterms:W3CDTF">2020-12-21T09:33:00Z</dcterms:created>
  <dcterms:modified xsi:type="dcterms:W3CDTF">2020-12-21T09:33:00Z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e6b75880-db32-4ee5-b558-ddbae435ab5e</vt:lpwstr>
  </property>
</Properties>
</file>