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56FBD" w14:textId="0B1AAFA2" w:rsidR="00E373EE" w:rsidRDefault="00E373EE" w:rsidP="00DA0661">
      <w:pPr>
        <w:pStyle w:val="Rubrik"/>
      </w:pPr>
      <w:r>
        <w:t>Svar på fråg</w:t>
      </w:r>
      <w:r w:rsidR="00143A84">
        <w:t>a</w:t>
      </w:r>
      <w:r>
        <w:t xml:space="preserve"> 2020/21:1</w:t>
      </w:r>
      <w:r w:rsidR="000A642E">
        <w:t>751</w:t>
      </w:r>
      <w:r>
        <w:t xml:space="preserve"> </w:t>
      </w:r>
      <w:r w:rsidR="00B25914">
        <w:t xml:space="preserve">av </w:t>
      </w:r>
      <w:r w:rsidR="00B25914" w:rsidRPr="000A642E">
        <w:t>Cassandra Sundin</w:t>
      </w:r>
      <w:r w:rsidR="00B25914">
        <w:t xml:space="preserve"> (SD) </w:t>
      </w:r>
      <w:r w:rsidR="000A642E">
        <w:t xml:space="preserve">Kompensationsstöd till friluftsrörelsen </w:t>
      </w:r>
    </w:p>
    <w:p w14:paraId="188CA4FB" w14:textId="0C3A376C" w:rsidR="00143A84" w:rsidRDefault="000A642E" w:rsidP="000A642E">
      <w:pPr>
        <w:pStyle w:val="Brdtext"/>
      </w:pPr>
      <w:r w:rsidRPr="000A642E">
        <w:t>Cassan</w:t>
      </w:r>
      <w:bookmarkStart w:id="0" w:name="Start"/>
      <w:bookmarkEnd w:id="0"/>
      <w:r w:rsidRPr="000A642E">
        <w:t>dra Sundin</w:t>
      </w:r>
      <w:r w:rsidR="004A5EAC">
        <w:t xml:space="preserve"> har frågat </w:t>
      </w:r>
      <w:r>
        <w:t xml:space="preserve">mig om regeringen </w:t>
      </w:r>
      <w:r w:rsidR="00362873">
        <w:t xml:space="preserve">har för avsikt </w:t>
      </w:r>
      <w:r>
        <w:t>att tillmötesgå Svenskt Friluftslivs hemställan om kompensationsstöd till friluftsrörelsen.</w:t>
      </w:r>
      <w:r w:rsidR="004A5EAC">
        <w:t xml:space="preserve"> </w:t>
      </w:r>
    </w:p>
    <w:p w14:paraId="45C352B5" w14:textId="77777777" w:rsidR="00EA2117" w:rsidRDefault="00EA2117" w:rsidP="00EA2117">
      <w:pPr>
        <w:pStyle w:val="Brdtext"/>
      </w:pPr>
      <w:r>
        <w:t xml:space="preserve">Att kunna utöva friluftsliv är betydelsefullt för många människor. Under </w:t>
      </w:r>
      <w:proofErr w:type="spellStart"/>
      <w:r>
        <w:t>coronapandemin</w:t>
      </w:r>
      <w:proofErr w:type="spellEnd"/>
      <w:r>
        <w:t xml:space="preserve"> har friluftslivets betydelse blivit särskilt framträdande då många människor har sökt sig ut i naturen. Friluftsliv är en hörnsten i naturvårdspolitiken. Alla människor oavsett förutsättningar ska ha möjlighet att vistas i naturen och utöva friluftsliv med allemansrätten som grund. Regeringen anser att förutsättningarna för människor att utöva friluftsliv ska fortsätta att utvecklas. Arbetet med att underlätta friluftslivet är viktigt. Det handlar bland annat om tillgänglighet till natur- och kulturlandskapet i allmänhet och skyddade naturområden i synnerhet, tillgång till information om friluftsliv samt upprustning av det statliga ledsystemet i fjällen.</w:t>
      </w:r>
    </w:p>
    <w:p w14:paraId="0DBE4454" w14:textId="77777777" w:rsidR="00EA2117" w:rsidRDefault="00EA2117" w:rsidP="00EA2117">
      <w:pPr>
        <w:pStyle w:val="Brdtext"/>
      </w:pPr>
      <w:r>
        <w:t>Grunden för människors möjligheter att bedriva friluftsliv i alla delar av landet vilar inte enbart på allemansrätten och en rik tillgång till mångfald av natur och kultur utan också på individens eget intresse samt ideella organisationers engagemang. Friluftsorganisationernas verksamhet är viktig för möjligheten att bedriva friluftsliv och upptäcka olika delar av Sverige. Regeringen bedömer att statsbidraget till friluftsorganisationer, vilket fördelas av organisationen Svenskt Friluftsliv, är viktigt och att det ger goda effekter för samhället och för folkhälsan. Regeringen höjde därför bidraget till friluftsorganisationer i budgetpropositionen för 2016 med 20 miljoner kronor, från drygt 27 miljoner kronor till drygt 47 miljoner kronor.</w:t>
      </w:r>
    </w:p>
    <w:p w14:paraId="574FFC7E" w14:textId="77777777" w:rsidR="00EA2117" w:rsidRDefault="00EA2117" w:rsidP="00EA2117">
      <w:pPr>
        <w:pStyle w:val="Brdtext"/>
      </w:pPr>
    </w:p>
    <w:p w14:paraId="14454836" w14:textId="1D28CBF8" w:rsidR="00C37F70" w:rsidRDefault="00905F05" w:rsidP="00C37F70">
      <w:pPr>
        <w:pStyle w:val="Brdtext"/>
      </w:pPr>
      <w:r>
        <w:t xml:space="preserve">Under 2020 tillförde regeringen 3 miljoner kronor till </w:t>
      </w:r>
      <w:r w:rsidR="00EA2117">
        <w:t xml:space="preserve">anslag 13:3 Stöd till friluftslivsorganisationer </w:t>
      </w:r>
      <w:r>
        <w:t>fö</w:t>
      </w:r>
      <w:r w:rsidR="00EA2117">
        <w:t>r förberedelser inför genomförande av Friluftslivets år.</w:t>
      </w:r>
      <w:r>
        <w:t xml:space="preserve"> Nu genomförs </w:t>
      </w:r>
      <w:r w:rsidR="00C37F70">
        <w:t>satsningen</w:t>
      </w:r>
      <w:r>
        <w:t xml:space="preserve"> med fril</w:t>
      </w:r>
      <w:r w:rsidR="00362873">
        <w:t>u</w:t>
      </w:r>
      <w:r>
        <w:t>f</w:t>
      </w:r>
      <w:r w:rsidR="00362873">
        <w:t>t</w:t>
      </w:r>
      <w:r>
        <w:t>saktiviteter över hela landet.</w:t>
      </w:r>
      <w:r w:rsidR="00C37F70" w:rsidRPr="00C37F70">
        <w:t xml:space="preserve"> </w:t>
      </w:r>
      <w:r w:rsidR="00C37F70">
        <w:t xml:space="preserve">Regeringen har i år höjt anslaget 1:3 Åtgärder för värdefull natur med 400 miljoner kronor för </w:t>
      </w:r>
      <w:proofErr w:type="gramStart"/>
      <w:r w:rsidR="00C37F70">
        <w:t>t.ex.</w:t>
      </w:r>
      <w:proofErr w:type="gramEnd"/>
      <w:r w:rsidR="00C37F70">
        <w:t xml:space="preserve"> skötsel av skyddade områden, naturvårdsförvaltning och åtgärder för friluftslivet</w:t>
      </w:r>
      <w:r w:rsidR="00D37949">
        <w:t>.</w:t>
      </w:r>
    </w:p>
    <w:p w14:paraId="1DF95EBC" w14:textId="6019C2F6" w:rsidR="00C37F70" w:rsidRDefault="00C37F70" w:rsidP="00EA2117">
      <w:pPr>
        <w:pStyle w:val="Brdtext"/>
      </w:pPr>
      <w:r w:rsidRPr="00C37F70">
        <w:t xml:space="preserve">Regeringen har utarbetat </w:t>
      </w:r>
      <w:r>
        <w:t xml:space="preserve">flera </w:t>
      </w:r>
      <w:r w:rsidRPr="00C37F70">
        <w:t>stödåtgärder som gått till civila samhällets organisationer under 2020 och 2021 m</w:t>
      </w:r>
      <w:r>
        <w:t>ed</w:t>
      </w:r>
      <w:r w:rsidRPr="00C37F70">
        <w:t xml:space="preserve"> a</w:t>
      </w:r>
      <w:r>
        <w:t>nledningen</w:t>
      </w:r>
      <w:r w:rsidRPr="00C37F70">
        <w:t xml:space="preserve"> a</w:t>
      </w:r>
      <w:r>
        <w:t>v</w:t>
      </w:r>
      <w:r w:rsidRPr="00C37F70">
        <w:t xml:space="preserve"> pandemin. Flera av regeringens stödåtgärder för företag och arbetsgivare kommer även civilsamhällets organisationer till del</w:t>
      </w:r>
      <w:r>
        <w:t xml:space="preserve"> </w:t>
      </w:r>
      <w:proofErr w:type="gramStart"/>
      <w:r>
        <w:t>t.ex.</w:t>
      </w:r>
      <w:proofErr w:type="gramEnd"/>
      <w:r>
        <w:t xml:space="preserve"> </w:t>
      </w:r>
      <w:r w:rsidRPr="00C37F70">
        <w:t>omställningsstöd</w:t>
      </w:r>
      <w:r>
        <w:t xml:space="preserve"> och k</w:t>
      </w:r>
      <w:r w:rsidRPr="00C37F70">
        <w:t>orttidspermittering för minskade lönekostnader.</w:t>
      </w:r>
    </w:p>
    <w:p w14:paraId="7ADE5393" w14:textId="72E83CCA" w:rsidR="004A5EAC" w:rsidRDefault="00DA64AB" w:rsidP="006A12F1">
      <w:pPr>
        <w:pStyle w:val="Brdtext"/>
      </w:pPr>
      <w:r>
        <w:t>Svenskt Friluftsliv har hemställt om ett kompensationsstöd till friluftsrörelsen. Hemställan är under beredning i Regeringskansliet.</w:t>
      </w:r>
    </w:p>
    <w:p w14:paraId="25FCF86C" w14:textId="52711508" w:rsidR="004A5EAC" w:rsidRDefault="004A5EAC" w:rsidP="00B25914">
      <w:pPr>
        <w:pStyle w:val="Brdtext"/>
      </w:pPr>
      <w:r>
        <w:t xml:space="preserve">Stockholm den </w:t>
      </w:r>
      <w:sdt>
        <w:sdtPr>
          <w:id w:val="2032990546"/>
          <w:placeholder>
            <w:docPart w:val="65FECFEB27044FC8A783D40E3C5042E9"/>
          </w:placeholder>
          <w:dataBinding w:prefixMappings="xmlns:ns0='http://lp/documentinfo/RK' " w:xpath="/ns0:DocumentInfo[1]/ns0:BaseInfo[1]/ns0:HeaderDate[1]" w:storeItemID="{8339EE39-E9D3-4E00-8117-55BBA13EE30E}"/>
          <w:date w:fullDate="2021-03-10T00:00:00Z">
            <w:dateFormat w:val="d MMMM yyyy"/>
            <w:lid w:val="sv-SE"/>
            <w:storeMappedDataAs w:val="dateTime"/>
            <w:calendar w:val="gregorian"/>
          </w:date>
        </w:sdtPr>
        <w:sdtEndPr/>
        <w:sdtContent>
          <w:r w:rsidR="000A642E">
            <w:t>10 mars 2021</w:t>
          </w:r>
        </w:sdtContent>
      </w:sdt>
    </w:p>
    <w:p w14:paraId="60FF3AB6" w14:textId="57725052" w:rsidR="004A5EAC" w:rsidRDefault="00143A84" w:rsidP="00422A41">
      <w:pPr>
        <w:pStyle w:val="Brdtext"/>
      </w:pPr>
      <w:r>
        <w:t>Per Bolund</w:t>
      </w:r>
    </w:p>
    <w:p w14:paraId="774C6B57" w14:textId="5FF96B13" w:rsidR="00E373EE" w:rsidRPr="00DB48AB" w:rsidRDefault="00E373EE" w:rsidP="00DB48AB">
      <w:pPr>
        <w:pStyle w:val="Brdtext"/>
      </w:pPr>
    </w:p>
    <w:sectPr w:rsidR="00E373E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B0E39" w14:textId="77777777" w:rsidR="00536866" w:rsidRDefault="00536866" w:rsidP="00A87A54">
      <w:pPr>
        <w:spacing w:after="0" w:line="240" w:lineRule="auto"/>
      </w:pPr>
      <w:r>
        <w:separator/>
      </w:r>
    </w:p>
  </w:endnote>
  <w:endnote w:type="continuationSeparator" w:id="0">
    <w:p w14:paraId="5E4F909E" w14:textId="77777777" w:rsidR="00536866" w:rsidRDefault="005368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B7AE94" w14:textId="77777777" w:rsidTr="006A26EC">
      <w:trPr>
        <w:trHeight w:val="227"/>
        <w:jc w:val="right"/>
      </w:trPr>
      <w:tc>
        <w:tcPr>
          <w:tcW w:w="708" w:type="dxa"/>
          <w:vAlign w:val="bottom"/>
        </w:tcPr>
        <w:p w14:paraId="742085B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3C4480" w14:textId="77777777" w:rsidTr="006A26EC">
      <w:trPr>
        <w:trHeight w:val="850"/>
        <w:jc w:val="right"/>
      </w:trPr>
      <w:tc>
        <w:tcPr>
          <w:tcW w:w="708" w:type="dxa"/>
          <w:vAlign w:val="bottom"/>
        </w:tcPr>
        <w:p w14:paraId="07B1349E" w14:textId="77777777" w:rsidR="005606BC" w:rsidRPr="00347E11" w:rsidRDefault="005606BC" w:rsidP="005606BC">
          <w:pPr>
            <w:pStyle w:val="Sidfot"/>
            <w:spacing w:line="276" w:lineRule="auto"/>
            <w:jc w:val="right"/>
          </w:pPr>
        </w:p>
      </w:tc>
    </w:tr>
  </w:tbl>
  <w:p w14:paraId="071CB7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697311" w14:textId="77777777" w:rsidTr="001F4302">
      <w:trPr>
        <w:trHeight w:val="510"/>
      </w:trPr>
      <w:tc>
        <w:tcPr>
          <w:tcW w:w="8525" w:type="dxa"/>
          <w:gridSpan w:val="2"/>
          <w:vAlign w:val="bottom"/>
        </w:tcPr>
        <w:p w14:paraId="3C5F8B22" w14:textId="77777777" w:rsidR="00347E11" w:rsidRPr="00347E11" w:rsidRDefault="00347E11" w:rsidP="00347E11">
          <w:pPr>
            <w:pStyle w:val="Sidfot"/>
            <w:rPr>
              <w:sz w:val="8"/>
            </w:rPr>
          </w:pPr>
        </w:p>
      </w:tc>
    </w:tr>
    <w:tr w:rsidR="00093408" w:rsidRPr="00EE3C0F" w14:paraId="3A818EA1" w14:textId="77777777" w:rsidTr="00C26068">
      <w:trPr>
        <w:trHeight w:val="227"/>
      </w:trPr>
      <w:tc>
        <w:tcPr>
          <w:tcW w:w="4074" w:type="dxa"/>
        </w:tcPr>
        <w:p w14:paraId="4070133D" w14:textId="77777777" w:rsidR="00347E11" w:rsidRPr="00F53AEA" w:rsidRDefault="00347E11" w:rsidP="00C26068">
          <w:pPr>
            <w:pStyle w:val="Sidfot"/>
            <w:spacing w:line="276" w:lineRule="auto"/>
          </w:pPr>
        </w:p>
      </w:tc>
      <w:tc>
        <w:tcPr>
          <w:tcW w:w="4451" w:type="dxa"/>
        </w:tcPr>
        <w:p w14:paraId="269EF09D" w14:textId="77777777" w:rsidR="00093408" w:rsidRPr="00F53AEA" w:rsidRDefault="00093408" w:rsidP="00F53AEA">
          <w:pPr>
            <w:pStyle w:val="Sidfot"/>
            <w:spacing w:line="276" w:lineRule="auto"/>
          </w:pPr>
        </w:p>
      </w:tc>
    </w:tr>
  </w:tbl>
  <w:p w14:paraId="174976E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78E47" w14:textId="77777777" w:rsidR="00536866" w:rsidRDefault="00536866" w:rsidP="00A87A54">
      <w:pPr>
        <w:spacing w:after="0" w:line="240" w:lineRule="auto"/>
      </w:pPr>
      <w:r>
        <w:separator/>
      </w:r>
    </w:p>
  </w:footnote>
  <w:footnote w:type="continuationSeparator" w:id="0">
    <w:p w14:paraId="2DEF009E" w14:textId="77777777" w:rsidR="00536866" w:rsidRDefault="005368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73EE" w14:paraId="0CEA6B64" w14:textId="77777777" w:rsidTr="00C93EBA">
      <w:trPr>
        <w:trHeight w:val="227"/>
      </w:trPr>
      <w:tc>
        <w:tcPr>
          <w:tcW w:w="5534" w:type="dxa"/>
        </w:tcPr>
        <w:p w14:paraId="254C02F7" w14:textId="77777777" w:rsidR="00E373EE" w:rsidRPr="007D73AB" w:rsidRDefault="00E373EE">
          <w:pPr>
            <w:pStyle w:val="Sidhuvud"/>
          </w:pPr>
        </w:p>
      </w:tc>
      <w:tc>
        <w:tcPr>
          <w:tcW w:w="3170" w:type="dxa"/>
          <w:vAlign w:val="bottom"/>
        </w:tcPr>
        <w:p w14:paraId="701A74CD" w14:textId="77777777" w:rsidR="00E373EE" w:rsidRPr="007D73AB" w:rsidRDefault="00E373EE" w:rsidP="00340DE0">
          <w:pPr>
            <w:pStyle w:val="Sidhuvud"/>
          </w:pPr>
        </w:p>
      </w:tc>
      <w:tc>
        <w:tcPr>
          <w:tcW w:w="1134" w:type="dxa"/>
        </w:tcPr>
        <w:p w14:paraId="41FFC9B8" w14:textId="77777777" w:rsidR="00E373EE" w:rsidRDefault="00E373EE" w:rsidP="005A703A">
          <w:pPr>
            <w:pStyle w:val="Sidhuvud"/>
          </w:pPr>
        </w:p>
      </w:tc>
    </w:tr>
    <w:tr w:rsidR="00E373EE" w14:paraId="704D7782" w14:textId="77777777" w:rsidTr="00C93EBA">
      <w:trPr>
        <w:trHeight w:val="1928"/>
      </w:trPr>
      <w:tc>
        <w:tcPr>
          <w:tcW w:w="5534" w:type="dxa"/>
        </w:tcPr>
        <w:p w14:paraId="1826A31D" w14:textId="77777777" w:rsidR="00E373EE" w:rsidRPr="00340DE0" w:rsidRDefault="00E373EE" w:rsidP="00340DE0">
          <w:pPr>
            <w:pStyle w:val="Sidhuvud"/>
          </w:pPr>
          <w:r>
            <w:rPr>
              <w:noProof/>
            </w:rPr>
            <w:drawing>
              <wp:inline distT="0" distB="0" distL="0" distR="0" wp14:anchorId="0B23445C" wp14:editId="630227A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4C4377" w14:textId="77777777" w:rsidR="00E373EE" w:rsidRPr="00710A6C" w:rsidRDefault="00E373EE" w:rsidP="00EE3C0F">
          <w:pPr>
            <w:pStyle w:val="Sidhuvud"/>
            <w:rPr>
              <w:b/>
            </w:rPr>
          </w:pPr>
        </w:p>
        <w:p w14:paraId="11C4DAFD" w14:textId="77777777" w:rsidR="00E373EE" w:rsidRDefault="00E373EE" w:rsidP="00EE3C0F">
          <w:pPr>
            <w:pStyle w:val="Sidhuvud"/>
          </w:pPr>
        </w:p>
        <w:p w14:paraId="4811DC93" w14:textId="77777777" w:rsidR="00E373EE" w:rsidRDefault="00E373EE" w:rsidP="00EE3C0F">
          <w:pPr>
            <w:pStyle w:val="Sidhuvud"/>
          </w:pPr>
        </w:p>
        <w:p w14:paraId="7047C3DF" w14:textId="77777777" w:rsidR="00E373EE" w:rsidRDefault="00E373EE" w:rsidP="00EE3C0F">
          <w:pPr>
            <w:pStyle w:val="Sidhuvud"/>
          </w:pPr>
        </w:p>
        <w:sdt>
          <w:sdtPr>
            <w:alias w:val="Dnr"/>
            <w:tag w:val="ccRKShow_Dnr"/>
            <w:id w:val="-829283628"/>
            <w:placeholder>
              <w:docPart w:val="F0E53114282B438A93A56A8E365AD385"/>
            </w:placeholder>
            <w:dataBinding w:prefixMappings="xmlns:ns0='http://lp/documentinfo/RK' " w:xpath="/ns0:DocumentInfo[1]/ns0:BaseInfo[1]/ns0:Dnr[1]" w:storeItemID="{8339EE39-E9D3-4E00-8117-55BBA13EE30E}"/>
            <w:text/>
          </w:sdtPr>
          <w:sdtEndPr/>
          <w:sdtContent>
            <w:p w14:paraId="0C32455D" w14:textId="73426252" w:rsidR="00E373EE" w:rsidRDefault="00E373EE" w:rsidP="00EE3C0F">
              <w:pPr>
                <w:pStyle w:val="Sidhuvud"/>
              </w:pPr>
              <w:r>
                <w:t>M2021/</w:t>
              </w:r>
              <w:r w:rsidR="000A642E">
                <w:t>00355</w:t>
              </w:r>
            </w:p>
          </w:sdtContent>
        </w:sdt>
        <w:sdt>
          <w:sdtPr>
            <w:alias w:val="DocNumber"/>
            <w:tag w:val="DocNumber"/>
            <w:id w:val="1726028884"/>
            <w:placeholder>
              <w:docPart w:val="AEA41482DAAA4055A108A52A6215EEB3"/>
            </w:placeholder>
            <w:showingPlcHdr/>
            <w:dataBinding w:prefixMappings="xmlns:ns0='http://lp/documentinfo/RK' " w:xpath="/ns0:DocumentInfo[1]/ns0:BaseInfo[1]/ns0:DocNumber[1]" w:storeItemID="{8339EE39-E9D3-4E00-8117-55BBA13EE30E}"/>
            <w:text/>
          </w:sdtPr>
          <w:sdtEndPr/>
          <w:sdtContent>
            <w:p w14:paraId="7F9BC44B" w14:textId="77777777" w:rsidR="00E373EE" w:rsidRDefault="00E373EE" w:rsidP="00EE3C0F">
              <w:pPr>
                <w:pStyle w:val="Sidhuvud"/>
              </w:pPr>
              <w:r>
                <w:rPr>
                  <w:rStyle w:val="Platshllartext"/>
                </w:rPr>
                <w:t xml:space="preserve"> </w:t>
              </w:r>
            </w:p>
          </w:sdtContent>
        </w:sdt>
        <w:p w14:paraId="15C66457" w14:textId="77777777" w:rsidR="00E373EE" w:rsidRDefault="00E373EE" w:rsidP="00EE3C0F">
          <w:pPr>
            <w:pStyle w:val="Sidhuvud"/>
          </w:pPr>
        </w:p>
      </w:tc>
      <w:tc>
        <w:tcPr>
          <w:tcW w:w="1134" w:type="dxa"/>
        </w:tcPr>
        <w:p w14:paraId="77041114" w14:textId="77777777" w:rsidR="00E373EE" w:rsidRDefault="00E373EE" w:rsidP="0094502D">
          <w:pPr>
            <w:pStyle w:val="Sidhuvud"/>
          </w:pPr>
        </w:p>
        <w:p w14:paraId="7210244C" w14:textId="77777777" w:rsidR="00E373EE" w:rsidRPr="0094502D" w:rsidRDefault="00E373EE" w:rsidP="00EC71A6">
          <w:pPr>
            <w:pStyle w:val="Sidhuvud"/>
          </w:pPr>
        </w:p>
      </w:tc>
    </w:tr>
    <w:tr w:rsidR="00E373EE" w14:paraId="33D72C47" w14:textId="77777777" w:rsidTr="00C93EBA">
      <w:trPr>
        <w:trHeight w:val="2268"/>
      </w:trPr>
      <w:sdt>
        <w:sdtPr>
          <w:rPr>
            <w:rFonts w:asciiTheme="minorHAnsi" w:hAnsiTheme="minorHAnsi"/>
            <w:b/>
            <w:sz w:val="25"/>
          </w:rPr>
          <w:alias w:val="SenderText"/>
          <w:tag w:val="ccRKShow_SenderText"/>
          <w:id w:val="1374046025"/>
          <w:placeholder>
            <w:docPart w:val="ADBFAA732E56414A8337AA0757B11497"/>
          </w:placeholder>
        </w:sdtPr>
        <w:sdtEndPr>
          <w:rPr>
            <w:rFonts w:asciiTheme="majorHAnsi" w:hAnsiTheme="majorHAnsi"/>
            <w:b w:val="0"/>
            <w:sz w:val="19"/>
          </w:rPr>
        </w:sdtEndPr>
        <w:sdtContent>
          <w:tc>
            <w:tcPr>
              <w:tcW w:w="5534" w:type="dxa"/>
              <w:tcMar>
                <w:right w:w="1134" w:type="dxa"/>
              </w:tcMar>
            </w:tcPr>
            <w:p w14:paraId="5E6EF689" w14:textId="77777777" w:rsidR="004A5EAC" w:rsidRPr="004A5EAC" w:rsidRDefault="004A5EAC" w:rsidP="00340DE0">
              <w:pPr>
                <w:pStyle w:val="Sidhuvud"/>
                <w:rPr>
                  <w:b/>
                </w:rPr>
              </w:pPr>
              <w:r w:rsidRPr="004A5EAC">
                <w:rPr>
                  <w:b/>
                </w:rPr>
                <w:t>Miljödepartementet</w:t>
              </w:r>
            </w:p>
            <w:p w14:paraId="66EEB8D3" w14:textId="1D06EA31" w:rsidR="00B25914" w:rsidRPr="00B25914" w:rsidRDefault="004A5EAC" w:rsidP="005E17D5">
              <w:pPr>
                <w:pStyle w:val="Sidhuvud"/>
              </w:pPr>
              <w:r w:rsidRPr="004A5EAC">
                <w:t>Miljö- och klimatministern samt vice statsministern</w:t>
              </w:r>
            </w:p>
          </w:tc>
        </w:sdtContent>
      </w:sdt>
      <w:sdt>
        <w:sdtPr>
          <w:alias w:val="Recipient"/>
          <w:tag w:val="ccRKShow_Recipient"/>
          <w:id w:val="-28344517"/>
          <w:placeholder>
            <w:docPart w:val="C61DDCDE1C9545D1961890843A6C7C8A"/>
          </w:placeholder>
          <w:dataBinding w:prefixMappings="xmlns:ns0='http://lp/documentinfo/RK' " w:xpath="/ns0:DocumentInfo[1]/ns0:BaseInfo[1]/ns0:Recipient[1]" w:storeItemID="{8339EE39-E9D3-4E00-8117-55BBA13EE30E}"/>
          <w:text w:multiLine="1"/>
        </w:sdtPr>
        <w:sdtEndPr/>
        <w:sdtContent>
          <w:tc>
            <w:tcPr>
              <w:tcW w:w="3170" w:type="dxa"/>
            </w:tcPr>
            <w:p w14:paraId="6F356791" w14:textId="77777777" w:rsidR="00E373EE" w:rsidRDefault="00E373EE" w:rsidP="00547B89">
              <w:pPr>
                <w:pStyle w:val="Sidhuvud"/>
              </w:pPr>
              <w:r>
                <w:t>Till riksdagen</w:t>
              </w:r>
            </w:p>
          </w:tc>
        </w:sdtContent>
      </w:sdt>
      <w:tc>
        <w:tcPr>
          <w:tcW w:w="1134" w:type="dxa"/>
        </w:tcPr>
        <w:p w14:paraId="6ED31B9C" w14:textId="77777777" w:rsidR="00E373EE" w:rsidRDefault="00E373EE" w:rsidP="003E6020">
          <w:pPr>
            <w:pStyle w:val="Sidhuvud"/>
          </w:pPr>
        </w:p>
      </w:tc>
    </w:tr>
  </w:tbl>
  <w:p w14:paraId="60CA7C5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EE"/>
    <w:rsid w:val="00000290"/>
    <w:rsid w:val="00001068"/>
    <w:rsid w:val="00002266"/>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607A"/>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42E"/>
    <w:rsid w:val="000B56A9"/>
    <w:rsid w:val="000C0192"/>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3A84"/>
    <w:rsid w:val="0016294F"/>
    <w:rsid w:val="00167FA8"/>
    <w:rsid w:val="0017099B"/>
    <w:rsid w:val="00170CE4"/>
    <w:rsid w:val="00170E3E"/>
    <w:rsid w:val="0017300E"/>
    <w:rsid w:val="00173126"/>
    <w:rsid w:val="0017630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0CA0"/>
    <w:rsid w:val="00311D8C"/>
    <w:rsid w:val="0031273D"/>
    <w:rsid w:val="003128E2"/>
    <w:rsid w:val="003153D9"/>
    <w:rsid w:val="003170F0"/>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D84"/>
    <w:rsid w:val="00362873"/>
    <w:rsid w:val="00365461"/>
    <w:rsid w:val="00367EDA"/>
    <w:rsid w:val="00370311"/>
    <w:rsid w:val="00380663"/>
    <w:rsid w:val="003853E3"/>
    <w:rsid w:val="0038587E"/>
    <w:rsid w:val="00392ED4"/>
    <w:rsid w:val="00393680"/>
    <w:rsid w:val="003946EF"/>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8D5"/>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EAC"/>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C1F"/>
    <w:rsid w:val="00505905"/>
    <w:rsid w:val="00511A1B"/>
    <w:rsid w:val="00511A68"/>
    <w:rsid w:val="005121C0"/>
    <w:rsid w:val="00513E7D"/>
    <w:rsid w:val="00514A67"/>
    <w:rsid w:val="00520A46"/>
    <w:rsid w:val="00521192"/>
    <w:rsid w:val="0052127C"/>
    <w:rsid w:val="00526AEB"/>
    <w:rsid w:val="005302E0"/>
    <w:rsid w:val="00536866"/>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C6E"/>
    <w:rsid w:val="005C120D"/>
    <w:rsid w:val="005C15B3"/>
    <w:rsid w:val="005C6F80"/>
    <w:rsid w:val="005D07C2"/>
    <w:rsid w:val="005E17D5"/>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348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751"/>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9C9"/>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0704"/>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62E"/>
    <w:rsid w:val="008E65A8"/>
    <w:rsid w:val="008E77D6"/>
    <w:rsid w:val="009036E7"/>
    <w:rsid w:val="00905F05"/>
    <w:rsid w:val="0090605F"/>
    <w:rsid w:val="0091053B"/>
    <w:rsid w:val="00912158"/>
    <w:rsid w:val="00912945"/>
    <w:rsid w:val="009144EE"/>
    <w:rsid w:val="00915D4C"/>
    <w:rsid w:val="009279B2"/>
    <w:rsid w:val="00935814"/>
    <w:rsid w:val="0094502D"/>
    <w:rsid w:val="00946561"/>
    <w:rsid w:val="00946B39"/>
    <w:rsid w:val="00947013"/>
    <w:rsid w:val="0095062C"/>
    <w:rsid w:val="009530BD"/>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316"/>
    <w:rsid w:val="00A12A69"/>
    <w:rsid w:val="00A13395"/>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133"/>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5914"/>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37F70"/>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2AE"/>
    <w:rsid w:val="00D36E44"/>
    <w:rsid w:val="00D37949"/>
    <w:rsid w:val="00D40205"/>
    <w:rsid w:val="00D40C72"/>
    <w:rsid w:val="00D4141B"/>
    <w:rsid w:val="00D4145D"/>
    <w:rsid w:val="00D4460B"/>
    <w:rsid w:val="00D458F0"/>
    <w:rsid w:val="00D477F0"/>
    <w:rsid w:val="00D50B3B"/>
    <w:rsid w:val="00D51C1C"/>
    <w:rsid w:val="00D51FCC"/>
    <w:rsid w:val="00D5467F"/>
    <w:rsid w:val="00D55837"/>
    <w:rsid w:val="00D56A9F"/>
    <w:rsid w:val="00D57BA2"/>
    <w:rsid w:val="00D60F51"/>
    <w:rsid w:val="00D62BF4"/>
    <w:rsid w:val="00D63898"/>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4AB"/>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3EE"/>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117"/>
    <w:rsid w:val="00EA2317"/>
    <w:rsid w:val="00EA3A7D"/>
    <w:rsid w:val="00EA4C83"/>
    <w:rsid w:val="00EB3DD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AD1"/>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3A8"/>
    <w:rsid w:val="00FC7600"/>
    <w:rsid w:val="00FD0B7B"/>
    <w:rsid w:val="00FD1A46"/>
    <w:rsid w:val="00FD4C08"/>
    <w:rsid w:val="00FD6954"/>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92922"/>
  <w15:docId w15:val="{984CB425-E257-4E16-B3FE-F2C3BCC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0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E53114282B438A93A56A8E365AD385"/>
        <w:category>
          <w:name w:val="Allmänt"/>
          <w:gallery w:val="placeholder"/>
        </w:category>
        <w:types>
          <w:type w:val="bbPlcHdr"/>
        </w:types>
        <w:behaviors>
          <w:behavior w:val="content"/>
        </w:behaviors>
        <w:guid w:val="{52E65E34-C771-461E-B33B-A20E0EF77E28}"/>
      </w:docPartPr>
      <w:docPartBody>
        <w:p w:rsidR="00620803" w:rsidRDefault="003F14DB" w:rsidP="003F14DB">
          <w:pPr>
            <w:pStyle w:val="F0E53114282B438A93A56A8E365AD385"/>
          </w:pPr>
          <w:r>
            <w:rPr>
              <w:rStyle w:val="Platshllartext"/>
            </w:rPr>
            <w:t xml:space="preserve"> </w:t>
          </w:r>
        </w:p>
      </w:docPartBody>
    </w:docPart>
    <w:docPart>
      <w:docPartPr>
        <w:name w:val="AEA41482DAAA4055A108A52A6215EEB3"/>
        <w:category>
          <w:name w:val="Allmänt"/>
          <w:gallery w:val="placeholder"/>
        </w:category>
        <w:types>
          <w:type w:val="bbPlcHdr"/>
        </w:types>
        <w:behaviors>
          <w:behavior w:val="content"/>
        </w:behaviors>
        <w:guid w:val="{AD511D2A-8A95-484F-9B73-5E972A342492}"/>
      </w:docPartPr>
      <w:docPartBody>
        <w:p w:rsidR="00620803" w:rsidRDefault="003F14DB" w:rsidP="003F14DB">
          <w:pPr>
            <w:pStyle w:val="AEA41482DAAA4055A108A52A6215EEB31"/>
          </w:pPr>
          <w:r>
            <w:rPr>
              <w:rStyle w:val="Platshllartext"/>
            </w:rPr>
            <w:t xml:space="preserve"> </w:t>
          </w:r>
        </w:p>
      </w:docPartBody>
    </w:docPart>
    <w:docPart>
      <w:docPartPr>
        <w:name w:val="ADBFAA732E56414A8337AA0757B11497"/>
        <w:category>
          <w:name w:val="Allmänt"/>
          <w:gallery w:val="placeholder"/>
        </w:category>
        <w:types>
          <w:type w:val="bbPlcHdr"/>
        </w:types>
        <w:behaviors>
          <w:behavior w:val="content"/>
        </w:behaviors>
        <w:guid w:val="{98517ED1-C914-4B65-853E-64A31E3E32F7}"/>
      </w:docPartPr>
      <w:docPartBody>
        <w:p w:rsidR="00620803" w:rsidRDefault="003F14DB" w:rsidP="003F14DB">
          <w:pPr>
            <w:pStyle w:val="ADBFAA732E56414A8337AA0757B114971"/>
          </w:pPr>
          <w:r>
            <w:rPr>
              <w:rStyle w:val="Platshllartext"/>
            </w:rPr>
            <w:t xml:space="preserve"> </w:t>
          </w:r>
        </w:p>
      </w:docPartBody>
    </w:docPart>
    <w:docPart>
      <w:docPartPr>
        <w:name w:val="C61DDCDE1C9545D1961890843A6C7C8A"/>
        <w:category>
          <w:name w:val="Allmänt"/>
          <w:gallery w:val="placeholder"/>
        </w:category>
        <w:types>
          <w:type w:val="bbPlcHdr"/>
        </w:types>
        <w:behaviors>
          <w:behavior w:val="content"/>
        </w:behaviors>
        <w:guid w:val="{2750CB95-4855-472F-A39F-5B5EC6115281}"/>
      </w:docPartPr>
      <w:docPartBody>
        <w:p w:rsidR="00620803" w:rsidRDefault="003F14DB" w:rsidP="003F14DB">
          <w:pPr>
            <w:pStyle w:val="C61DDCDE1C9545D1961890843A6C7C8A"/>
          </w:pPr>
          <w:r>
            <w:rPr>
              <w:rStyle w:val="Platshllartext"/>
            </w:rPr>
            <w:t xml:space="preserve"> </w:t>
          </w:r>
        </w:p>
      </w:docPartBody>
    </w:docPart>
    <w:docPart>
      <w:docPartPr>
        <w:name w:val="65FECFEB27044FC8A783D40E3C5042E9"/>
        <w:category>
          <w:name w:val="Allmänt"/>
          <w:gallery w:val="placeholder"/>
        </w:category>
        <w:types>
          <w:type w:val="bbPlcHdr"/>
        </w:types>
        <w:behaviors>
          <w:behavior w:val="content"/>
        </w:behaviors>
        <w:guid w:val="{C696F63F-DC7A-4F96-99A8-9EE610DD1A42}"/>
      </w:docPartPr>
      <w:docPartBody>
        <w:p w:rsidR="00620803" w:rsidRDefault="003F14DB" w:rsidP="003F14DB">
          <w:pPr>
            <w:pStyle w:val="65FECFEB27044FC8A783D40E3C5042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DB"/>
    <w:rsid w:val="00102E71"/>
    <w:rsid w:val="003F14DB"/>
    <w:rsid w:val="005A5479"/>
    <w:rsid w:val="00620803"/>
    <w:rsid w:val="006B2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682DFC4188480987B5601B4FCC0D86">
    <w:name w:val="A8682DFC4188480987B5601B4FCC0D86"/>
    <w:rsid w:val="003F14DB"/>
  </w:style>
  <w:style w:type="character" w:styleId="Platshllartext">
    <w:name w:val="Placeholder Text"/>
    <w:basedOn w:val="Standardstycketeckensnitt"/>
    <w:uiPriority w:val="99"/>
    <w:semiHidden/>
    <w:rsid w:val="003F14DB"/>
    <w:rPr>
      <w:noProof w:val="0"/>
      <w:color w:val="808080"/>
    </w:rPr>
  </w:style>
  <w:style w:type="paragraph" w:customStyle="1" w:styleId="978FB82CA5524FDB952EC480C9703D1E">
    <w:name w:val="978FB82CA5524FDB952EC480C9703D1E"/>
    <w:rsid w:val="003F14DB"/>
  </w:style>
  <w:style w:type="paragraph" w:customStyle="1" w:styleId="76B8AC2CF561418597EC146C2007E704">
    <w:name w:val="76B8AC2CF561418597EC146C2007E704"/>
    <w:rsid w:val="003F14DB"/>
  </w:style>
  <w:style w:type="paragraph" w:customStyle="1" w:styleId="1949734FAB474999985FD17F38525EB1">
    <w:name w:val="1949734FAB474999985FD17F38525EB1"/>
    <w:rsid w:val="003F14DB"/>
  </w:style>
  <w:style w:type="paragraph" w:customStyle="1" w:styleId="F0E53114282B438A93A56A8E365AD385">
    <w:name w:val="F0E53114282B438A93A56A8E365AD385"/>
    <w:rsid w:val="003F14DB"/>
  </w:style>
  <w:style w:type="paragraph" w:customStyle="1" w:styleId="AEA41482DAAA4055A108A52A6215EEB3">
    <w:name w:val="AEA41482DAAA4055A108A52A6215EEB3"/>
    <w:rsid w:val="003F14DB"/>
  </w:style>
  <w:style w:type="paragraph" w:customStyle="1" w:styleId="36D99CD8425440A483A38AB1702F11D8">
    <w:name w:val="36D99CD8425440A483A38AB1702F11D8"/>
    <w:rsid w:val="003F14DB"/>
  </w:style>
  <w:style w:type="paragraph" w:customStyle="1" w:styleId="4EBA45980C064776BC01894C94EB9897">
    <w:name w:val="4EBA45980C064776BC01894C94EB9897"/>
    <w:rsid w:val="003F14DB"/>
  </w:style>
  <w:style w:type="paragraph" w:customStyle="1" w:styleId="C1382DBC8494400B854968F25D3E6977">
    <w:name w:val="C1382DBC8494400B854968F25D3E6977"/>
    <w:rsid w:val="003F14DB"/>
  </w:style>
  <w:style w:type="paragraph" w:customStyle="1" w:styleId="ADBFAA732E56414A8337AA0757B11497">
    <w:name w:val="ADBFAA732E56414A8337AA0757B11497"/>
    <w:rsid w:val="003F14DB"/>
  </w:style>
  <w:style w:type="paragraph" w:customStyle="1" w:styleId="C61DDCDE1C9545D1961890843A6C7C8A">
    <w:name w:val="C61DDCDE1C9545D1961890843A6C7C8A"/>
    <w:rsid w:val="003F14DB"/>
  </w:style>
  <w:style w:type="paragraph" w:customStyle="1" w:styleId="AEA41482DAAA4055A108A52A6215EEB31">
    <w:name w:val="AEA41482DAAA4055A108A52A6215EEB31"/>
    <w:rsid w:val="003F14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BFAA732E56414A8337AA0757B114971">
    <w:name w:val="ADBFAA732E56414A8337AA0757B114971"/>
    <w:rsid w:val="003F14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198BD42DCE477C8926CB1B4CD8CF52">
    <w:name w:val="F4198BD42DCE477C8926CB1B4CD8CF52"/>
    <w:rsid w:val="003F14DB"/>
  </w:style>
  <w:style w:type="paragraph" w:customStyle="1" w:styleId="6F825941177E48699724F37AD9F5A6F7">
    <w:name w:val="6F825941177E48699724F37AD9F5A6F7"/>
    <w:rsid w:val="003F14DB"/>
  </w:style>
  <w:style w:type="paragraph" w:customStyle="1" w:styleId="26D08C8BC4BB471D99BE4BCA232021A1">
    <w:name w:val="26D08C8BC4BB471D99BE4BCA232021A1"/>
    <w:rsid w:val="003F14DB"/>
  </w:style>
  <w:style w:type="paragraph" w:customStyle="1" w:styleId="D999816E8CDC4C6ABB9DF1E3F5F332C1">
    <w:name w:val="D999816E8CDC4C6ABB9DF1E3F5F332C1"/>
    <w:rsid w:val="003F14DB"/>
  </w:style>
  <w:style w:type="paragraph" w:customStyle="1" w:styleId="911EE5828956450F967D97585F4B8E5B">
    <w:name w:val="911EE5828956450F967D97585F4B8E5B"/>
    <w:rsid w:val="003F14DB"/>
  </w:style>
  <w:style w:type="paragraph" w:customStyle="1" w:styleId="16D10A5A38F24A6E88B29FF9089A8391">
    <w:name w:val="16D10A5A38F24A6E88B29FF9089A8391"/>
    <w:rsid w:val="003F14DB"/>
  </w:style>
  <w:style w:type="paragraph" w:customStyle="1" w:styleId="E1C7596C27B24A4B8F716136A65158EE">
    <w:name w:val="E1C7596C27B24A4B8F716136A65158EE"/>
    <w:rsid w:val="003F14DB"/>
  </w:style>
  <w:style w:type="paragraph" w:customStyle="1" w:styleId="02E2950B0BF84CE9B87663D5AAEE9297">
    <w:name w:val="02E2950B0BF84CE9B87663D5AAEE9297"/>
    <w:rsid w:val="003F14DB"/>
  </w:style>
  <w:style w:type="paragraph" w:customStyle="1" w:styleId="2756592BC6F149F291375178E66BE879">
    <w:name w:val="2756592BC6F149F291375178E66BE879"/>
    <w:rsid w:val="003F14DB"/>
  </w:style>
  <w:style w:type="paragraph" w:customStyle="1" w:styleId="974A1E19E75E460EBF2C21C053151BBA">
    <w:name w:val="974A1E19E75E460EBF2C21C053151BBA"/>
    <w:rsid w:val="003F14DB"/>
  </w:style>
  <w:style w:type="paragraph" w:customStyle="1" w:styleId="65FECFEB27044FC8A783D40E3C5042E9">
    <w:name w:val="65FECFEB27044FC8A783D40E3C5042E9"/>
    <w:rsid w:val="003F14DB"/>
  </w:style>
  <w:style w:type="paragraph" w:customStyle="1" w:styleId="25ED879D909C4D8CB2477ECCE4C60A7F">
    <w:name w:val="25ED879D909C4D8CB2477ECCE4C60A7F"/>
    <w:rsid w:val="003F1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M2021/00355</Dnr>
    <ParagrafNr/>
    <DocumentTitle/>
    <VisitingAddress/>
    <Extra1/>
    <Extra2/>
    <Extra3>Sten Bergheden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M2021/00355</Dnr>
    <ParagrafNr/>
    <DocumentTitle/>
    <VisitingAddress/>
    <Extra1/>
    <Extra2/>
    <Extra3>Sten Bergheden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ea94fa55-825e-442a-b208-9d69d903c084</RD_Svarsid>
  </documentManagement>
</p:properties>
</file>

<file path=customXml/itemProps1.xml><?xml version="1.0" encoding="utf-8"?>
<ds:datastoreItem xmlns:ds="http://schemas.openxmlformats.org/officeDocument/2006/customXml" ds:itemID="{A04A4015-E169-4B4E-A38D-06FEF1879B1D}"/>
</file>

<file path=customXml/itemProps2.xml><?xml version="1.0" encoding="utf-8"?>
<ds:datastoreItem xmlns:ds="http://schemas.openxmlformats.org/officeDocument/2006/customXml" ds:itemID="{5DA92554-2F6F-4DB2-BBDE-D87335ADAD19}"/>
</file>

<file path=customXml/itemProps3.xml><?xml version="1.0" encoding="utf-8"?>
<ds:datastoreItem xmlns:ds="http://schemas.openxmlformats.org/officeDocument/2006/customXml" ds:itemID="{793DA67B-C412-493E-B1A9-D9C00E9FEC9A}"/>
</file>

<file path=customXml/itemProps4.xml><?xml version="1.0" encoding="utf-8"?>
<ds:datastoreItem xmlns:ds="http://schemas.openxmlformats.org/officeDocument/2006/customXml" ds:itemID="{5DA92554-2F6F-4DB2-BBDE-D87335ADAD19}">
  <ds:schemaRefs>
    <ds:schemaRef ds:uri="http://schemas.openxmlformats.org/officeDocument/2006/bibliography"/>
  </ds:schemaRefs>
</ds:datastoreItem>
</file>

<file path=customXml/itemProps5.xml><?xml version="1.0" encoding="utf-8"?>
<ds:datastoreItem xmlns:ds="http://schemas.openxmlformats.org/officeDocument/2006/customXml" ds:itemID="{8339EE39-E9D3-4E00-8117-55BBA13EE30E}">
  <ds:schemaRefs>
    <ds:schemaRef ds:uri="http://lp/documentinfo/RK"/>
  </ds:schemaRefs>
</ds:datastoreItem>
</file>

<file path=customXml/itemProps6.xml><?xml version="1.0" encoding="utf-8"?>
<ds:datastoreItem xmlns:ds="http://schemas.openxmlformats.org/officeDocument/2006/customXml" ds:itemID="{75BAEC72-8E0D-4B06-A7BB-4E318DA9BE7D}">
  <ds:schemaRefs>
    <ds:schemaRef ds:uri="Microsoft.SharePoint.Taxonomy.ContentTypeSync"/>
  </ds:schemaRefs>
</ds:datastoreItem>
</file>

<file path=customXml/itemProps7.xml><?xml version="1.0" encoding="utf-8"?>
<ds:datastoreItem xmlns:ds="http://schemas.openxmlformats.org/officeDocument/2006/customXml" ds:itemID="{8339EE39-E9D3-4E00-8117-55BBA13EE30E}"/>
</file>

<file path=customXml/itemProps8.xml><?xml version="1.0" encoding="utf-8"?>
<ds:datastoreItem xmlns:ds="http://schemas.openxmlformats.org/officeDocument/2006/customXml" ds:itemID="{FD95860B-9487-4E5E-A7CD-A7BFF7D16235}"/>
</file>

<file path=docProps/app.xml><?xml version="1.0" encoding="utf-8"?>
<Properties xmlns="http://schemas.openxmlformats.org/officeDocument/2006/extended-properties" xmlns:vt="http://schemas.openxmlformats.org/officeDocument/2006/docPropsVTypes">
  <Template>RK Basmall</Template>
  <TotalTime>0</TotalTime>
  <Pages>1</Pages>
  <Words>423</Words>
  <Characters>2243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1751 Kompensationsstöd till friluftsrörelsen.docx</dc:title>
  <dc:subject/>
  <dc:creator>Magnus Bergström</dc:creator>
  <cp:keywords/>
  <dc:description/>
  <cp:lastModifiedBy>Magnus Bergström</cp:lastModifiedBy>
  <cp:revision>2</cp:revision>
  <dcterms:created xsi:type="dcterms:W3CDTF">2021-03-10T09:48:00Z</dcterms:created>
  <dcterms:modified xsi:type="dcterms:W3CDTF">2021-03-10T09:48:00Z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6246b800-37ec-4644-8b41-8f29789f40bb</vt:lpwstr>
  </property>
</Properties>
</file>