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43F4A" w:rsidP="00DA0661">
      <w:pPr>
        <w:pStyle w:val="Title"/>
      </w:pPr>
      <w:bookmarkStart w:id="0" w:name="Start"/>
      <w:bookmarkEnd w:id="0"/>
      <w:r>
        <w:t>Svar på fråga 2022/23</w:t>
      </w:r>
      <w:r w:rsidR="00DA3746">
        <w:t xml:space="preserve">:420 </w:t>
      </w:r>
      <w:r>
        <w:t xml:space="preserve">av </w:t>
      </w:r>
      <w:r w:rsidR="00DA3746">
        <w:t xml:space="preserve">Sanna </w:t>
      </w:r>
      <w:r w:rsidR="00DA3746">
        <w:t>Backeskog</w:t>
      </w:r>
      <w:r>
        <w:t xml:space="preserve"> (S) </w:t>
      </w:r>
      <w:r w:rsidR="00DA3746">
        <w:t>Kontaktförbud</w:t>
      </w:r>
    </w:p>
    <w:p w:rsidR="00DD0CAD" w:rsidP="003C7157">
      <w:pPr>
        <w:pStyle w:val="BodyText"/>
      </w:pPr>
      <w:r>
        <w:t xml:space="preserve">Sanna </w:t>
      </w:r>
      <w:r>
        <w:t>Backeskog</w:t>
      </w:r>
      <w:r w:rsidR="00D43F4A">
        <w:t xml:space="preserve"> har frågat mig </w:t>
      </w:r>
      <w:r>
        <w:t xml:space="preserve">vilka åtgärder </w:t>
      </w:r>
      <w:r w:rsidR="00B66ABB">
        <w:t xml:space="preserve">som </w:t>
      </w:r>
      <w:r>
        <w:t>jag</w:t>
      </w:r>
      <w:r w:rsidR="00D43F4A">
        <w:t xml:space="preserve"> och regeringen avser att </w:t>
      </w:r>
      <w:r>
        <w:t xml:space="preserve">vidta för att kontaktförbud ska användas mer frekvent. </w:t>
      </w:r>
    </w:p>
    <w:p w:rsidR="00D4550E" w:rsidP="00D4550E">
      <w:pPr>
        <w:pStyle w:val="BodyText"/>
      </w:pPr>
      <w:r>
        <w:t xml:space="preserve">Samhället måste stå upp för de kvinnor som utsätts för våld och andra kränkningar i nära relationer. Ett led i detta är att </w:t>
      </w:r>
      <w:r w:rsidR="003C1402">
        <w:t>stärka</w:t>
      </w:r>
      <w:r>
        <w:t xml:space="preserve"> kontaktförbuds</w:t>
      </w:r>
      <w:r w:rsidR="001B11E3">
        <w:softHyphen/>
      </w:r>
      <w:r>
        <w:t>lagstiftningen</w:t>
      </w:r>
      <w:r w:rsidR="003C1402">
        <w:t>.</w:t>
      </w:r>
    </w:p>
    <w:p w:rsidR="00DD0CAD" w:rsidP="003C7157">
      <w:pPr>
        <w:pStyle w:val="BodyText"/>
      </w:pPr>
      <w:r>
        <w:t xml:space="preserve">När det gäller lagen om kontaktförbud </w:t>
      </w:r>
      <w:r>
        <w:t xml:space="preserve">har </w:t>
      </w:r>
      <w:r>
        <w:t xml:space="preserve">det </w:t>
      </w:r>
      <w:r>
        <w:t xml:space="preserve">upprepat riktats synpunkter mot att för få kontaktförbud meddelas, att tillämpningen varit alltför restriktiv i förhållande till lagens syfte och att det behövs ytterligare åtgärder för att fler kontaktförbud ska meddelas. </w:t>
      </w:r>
    </w:p>
    <w:p w:rsidR="00D43F4A" w:rsidP="003C7157">
      <w:pPr>
        <w:pStyle w:val="BodyText"/>
      </w:pPr>
      <w:r>
        <w:t xml:space="preserve">Den förra regeringen gav i </w:t>
      </w:r>
      <w:r w:rsidR="00DD0CAD">
        <w:t xml:space="preserve">juli 2022 </w:t>
      </w:r>
      <w:r>
        <w:t xml:space="preserve">en utredare </w:t>
      </w:r>
      <w:r w:rsidR="00DD0CAD">
        <w:t xml:space="preserve">i uppdrag att göra en översyn av kontaktförbudslagstiftningen i syfte att säkerställa att den i så hög grad som möjligt tillgodoser intresset av att förebygga och ge skydd till främst kvinnor och barn som är utsatta för våld och andra kränkningar i nära relationer. Inriktningen </w:t>
      </w:r>
      <w:r w:rsidR="00E00CEC">
        <w:t>är</w:t>
      </w:r>
      <w:r w:rsidR="00DD0CAD">
        <w:t xml:space="preserve"> att kontaktförbud ska kunna meddelas i fler situationer än i dag</w:t>
      </w:r>
      <w:r>
        <w:t xml:space="preserve">. Bakgrunden till utredarens uppdrag är </w:t>
      </w:r>
      <w:r>
        <w:t>bl.a.</w:t>
      </w:r>
      <w:r>
        <w:t xml:space="preserve"> ett antal tillkännagivanden från riksdagen. </w:t>
      </w:r>
    </w:p>
    <w:p w:rsidR="001B11E3" w:rsidP="001B11E3">
      <w:pPr>
        <w:pStyle w:val="BodyText"/>
      </w:pPr>
      <w:r>
        <w:t xml:space="preserve">Det är naturligtvis angeläget att kvinnor och barn ska känna sig trygga och erbjudas skydd och stöd när det finns behov av det. Utredaren har därför </w:t>
      </w:r>
      <w:r w:rsidR="00EC56A6">
        <w:t xml:space="preserve">även </w:t>
      </w:r>
      <w:r>
        <w:t xml:space="preserve">i uppdrag att </w:t>
      </w:r>
      <w:r>
        <w:t>bl.a.</w:t>
      </w:r>
      <w:r>
        <w:t xml:space="preserve"> överväga behovet av åtgärder för att kontaktförbud ska kompletteras med andra skyddande åtgärder, så som </w:t>
      </w:r>
      <w:r w:rsidRPr="00421417">
        <w:t>larmpaket, brottsofferstöd</w:t>
      </w:r>
      <w:r>
        <w:t xml:space="preserve">, </w:t>
      </w:r>
      <w:r w:rsidRPr="00421417">
        <w:t>skyddat boende till den utsatta och insatser riktade till en våldsutövare från socialtjänsten</w:t>
      </w:r>
      <w:r>
        <w:t xml:space="preserve">. </w:t>
      </w:r>
    </w:p>
    <w:p w:rsidR="00AE0DCA" w:rsidP="00AE0DCA">
      <w:pPr>
        <w:pStyle w:val="BodyText"/>
      </w:pPr>
      <w:r>
        <w:t>Regeringen vill dock gå längre</w:t>
      </w:r>
      <w:r w:rsidR="0068145F">
        <w:t xml:space="preserve"> än den </w:t>
      </w:r>
      <w:r w:rsidR="00DA6CFD">
        <w:t xml:space="preserve">förra </w:t>
      </w:r>
      <w:r w:rsidR="0068145F">
        <w:t>regeringen</w:t>
      </w:r>
      <w:r>
        <w:t>. U</w:t>
      </w:r>
      <w:r>
        <w:t xml:space="preserve">tredaren </w:t>
      </w:r>
      <w:r>
        <w:t xml:space="preserve">har därför </w:t>
      </w:r>
      <w:r w:rsidR="0048620D">
        <w:t xml:space="preserve">i enlighet med Tidöavtalet </w:t>
      </w:r>
      <w:r w:rsidR="0068145F">
        <w:t xml:space="preserve">nyligen </w:t>
      </w:r>
      <w:r>
        <w:t xml:space="preserve">fått </w:t>
      </w:r>
      <w:r>
        <w:t>i uppdrag att</w:t>
      </w:r>
      <w:r w:rsidR="0068145F">
        <w:t xml:space="preserve"> </w:t>
      </w:r>
      <w:r w:rsidR="00C6690C">
        <w:t xml:space="preserve">även </w:t>
      </w:r>
      <w:r w:rsidR="0068145F">
        <w:t>bl.a.</w:t>
      </w:r>
      <w:r>
        <w:t xml:space="preserve"> lämna förslag som innebär att det geografiska området för </w:t>
      </w:r>
      <w:r w:rsidR="00D4550E">
        <w:t xml:space="preserve">särskilt utvidgade </w:t>
      </w:r>
      <w:r>
        <w:t xml:space="preserve">kontaktförbud, vid en särskilt allvarlig hotbild, ska utökas kraftigt och att det i vissa fall ska kunna omfatta en hel kommun. </w:t>
      </w:r>
    </w:p>
    <w:p w:rsidR="00DD0CAD" w:rsidP="003C7157">
      <w:pPr>
        <w:pStyle w:val="BodyText"/>
      </w:pPr>
      <w:r>
        <w:t xml:space="preserve">Det pågår alltså ett intensivt arbete för att fler kontaktförbud ska meddelas och för att se till att lagstiftningen ska ge skydd åt de som är utsatta för våld och andra kränkningar i nära relationer. </w:t>
      </w:r>
    </w:p>
    <w:p w:rsidR="00D43F4A" w:rsidP="006A12F1">
      <w:pPr>
        <w:pStyle w:val="BodyText"/>
      </w:pPr>
      <w:r>
        <w:t xml:space="preserve">Stockholm den </w:t>
      </w:r>
      <w:sdt>
        <w:sdtPr>
          <w:id w:val="-1225218591"/>
          <w:placeholder>
            <w:docPart w:val="F6B82D529D564362BA7EF716678C262D"/>
          </w:placeholder>
          <w:dataBinding w:xpath="/ns0:DocumentInfo[1]/ns0:BaseInfo[1]/ns0:HeaderDate[1]" w:storeItemID="{9CB5A820-5287-40DA-85C8-6B5AEDF31EB6}" w:prefixMappings="xmlns:ns0='http://lp/documentinfo/RK' "/>
          <w:date w:fullDate="2023-03-15T00:00:00Z">
            <w:dateFormat w:val="d MMMM yyyy"/>
            <w:lid w:val="sv-SE"/>
            <w:storeMappedDataAs w:val="dateTime"/>
            <w:calendar w:val="gregorian"/>
          </w:date>
        </w:sdtPr>
        <w:sdtContent>
          <w:r w:rsidR="00B72123">
            <w:t>15</w:t>
          </w:r>
          <w:r>
            <w:t xml:space="preserve"> mars 2023</w:t>
          </w:r>
        </w:sdtContent>
      </w:sdt>
    </w:p>
    <w:p w:rsidR="00D43F4A" w:rsidP="004E7A8F">
      <w:pPr>
        <w:pStyle w:val="Brdtextutanavstnd"/>
      </w:pPr>
    </w:p>
    <w:p w:rsidR="00D43F4A" w:rsidRPr="00DB48AB" w:rsidP="00DB48AB">
      <w:pPr>
        <w:pStyle w:val="BodyText"/>
      </w:pPr>
      <w:r>
        <w:t>Gunnar Strömmer</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7B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7B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7B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43F4A" w:rsidRPr="007D73AB">
          <w:pPr>
            <w:pStyle w:val="Header"/>
          </w:pPr>
        </w:p>
      </w:tc>
      <w:tc>
        <w:tcPr>
          <w:tcW w:w="3170" w:type="dxa"/>
          <w:vAlign w:val="bottom"/>
        </w:tcPr>
        <w:p w:rsidR="00D43F4A" w:rsidRPr="007D73AB" w:rsidP="00340DE0">
          <w:pPr>
            <w:pStyle w:val="Header"/>
          </w:pPr>
        </w:p>
      </w:tc>
      <w:tc>
        <w:tcPr>
          <w:tcW w:w="1134" w:type="dxa"/>
        </w:tcPr>
        <w:p w:rsidR="00D43F4A"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43F4A"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43F4A" w:rsidRPr="00710A6C" w:rsidP="00EE3C0F">
          <w:pPr>
            <w:pStyle w:val="Header"/>
            <w:rPr>
              <w:b/>
            </w:rPr>
          </w:pPr>
        </w:p>
        <w:p w:rsidR="00D43F4A" w:rsidP="00EE3C0F">
          <w:pPr>
            <w:pStyle w:val="Header"/>
          </w:pPr>
        </w:p>
        <w:p w:rsidR="00D43F4A" w:rsidP="00EE3C0F">
          <w:pPr>
            <w:pStyle w:val="Header"/>
          </w:pPr>
        </w:p>
        <w:p w:rsidR="00D43F4A" w:rsidP="00EE3C0F">
          <w:pPr>
            <w:pStyle w:val="Header"/>
          </w:pPr>
        </w:p>
        <w:sdt>
          <w:sdtPr>
            <w:alias w:val="Dnr"/>
            <w:tag w:val="ccRKShow_Dnr"/>
            <w:id w:val="-829283628"/>
            <w:placeholder>
              <w:docPart w:val="730054A294B449FB871EF84E6AE88ED3"/>
            </w:placeholder>
            <w:dataBinding w:xpath="/ns0:DocumentInfo[1]/ns0:BaseInfo[1]/ns0:Dnr[1]" w:storeItemID="{9CB5A820-5287-40DA-85C8-6B5AEDF31EB6}" w:prefixMappings="xmlns:ns0='http://lp/documentinfo/RK' "/>
            <w:text/>
          </w:sdtPr>
          <w:sdtContent>
            <w:p w:rsidR="00D43F4A" w:rsidP="00EE3C0F">
              <w:pPr>
                <w:pStyle w:val="Header"/>
              </w:pPr>
              <w:r>
                <w:t>Ju2023/</w:t>
              </w:r>
              <w:r w:rsidR="007B67B0">
                <w:t>00620</w:t>
              </w:r>
            </w:p>
          </w:sdtContent>
        </w:sdt>
        <w:sdt>
          <w:sdtPr>
            <w:alias w:val="DocNumber"/>
            <w:tag w:val="DocNumber"/>
            <w:id w:val="1726028884"/>
            <w:placeholder>
              <w:docPart w:val="E9A14C6138294EBA9DA8FC5B49E42A57"/>
            </w:placeholder>
            <w:showingPlcHdr/>
            <w:dataBinding w:xpath="/ns0:DocumentInfo[1]/ns0:BaseInfo[1]/ns0:DocNumber[1]" w:storeItemID="{9CB5A820-5287-40DA-85C8-6B5AEDF31EB6}" w:prefixMappings="xmlns:ns0='http://lp/documentinfo/RK' "/>
            <w:text/>
          </w:sdtPr>
          <w:sdtContent>
            <w:p w:rsidR="00D43F4A" w:rsidP="00EE3C0F">
              <w:pPr>
                <w:pStyle w:val="Header"/>
              </w:pPr>
              <w:r>
                <w:rPr>
                  <w:rStyle w:val="PlaceholderText"/>
                </w:rPr>
                <w:t xml:space="preserve"> </w:t>
              </w:r>
            </w:p>
          </w:sdtContent>
        </w:sdt>
        <w:p w:rsidR="00D43F4A" w:rsidP="00EE3C0F">
          <w:pPr>
            <w:pStyle w:val="Header"/>
          </w:pPr>
        </w:p>
      </w:tc>
      <w:tc>
        <w:tcPr>
          <w:tcW w:w="1134" w:type="dxa"/>
        </w:tcPr>
        <w:p w:rsidR="00D43F4A" w:rsidP="0094502D">
          <w:pPr>
            <w:pStyle w:val="Header"/>
          </w:pPr>
        </w:p>
        <w:p w:rsidR="00D43F4A"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71CFCFB6FE6C448E92D54580B01DE2F2"/>
          </w:placeholder>
          <w:richText/>
        </w:sdtPr>
        <w:sdtEndPr>
          <w:rPr>
            <w:b w:val="0"/>
          </w:rPr>
        </w:sdtEndPr>
        <w:sdtContent>
          <w:tc>
            <w:tcPr>
              <w:tcW w:w="5534" w:type="dxa"/>
              <w:tcMar>
                <w:right w:w="1134" w:type="dxa"/>
              </w:tcMar>
            </w:tcPr>
            <w:p w:rsidR="00D43F4A" w:rsidRPr="00D43F4A" w:rsidP="00340DE0">
              <w:pPr>
                <w:pStyle w:val="Header"/>
                <w:rPr>
                  <w:b/>
                </w:rPr>
              </w:pPr>
              <w:r w:rsidRPr="00D43F4A">
                <w:rPr>
                  <w:b/>
                </w:rPr>
                <w:t>Justitiedepartementet</w:t>
              </w:r>
            </w:p>
            <w:p w:rsidR="00D43F4A" w:rsidRPr="00340DE0" w:rsidP="00340DE0">
              <w:pPr>
                <w:pStyle w:val="Header"/>
              </w:pPr>
              <w:r w:rsidRPr="00D43F4A">
                <w:t>Justitieministern</w:t>
              </w:r>
            </w:p>
          </w:tc>
        </w:sdtContent>
      </w:sdt>
      <w:sdt>
        <w:sdtPr>
          <w:alias w:val="Recipient"/>
          <w:tag w:val="ccRKShow_Recipient"/>
          <w:id w:val="-28344517"/>
          <w:placeholder>
            <w:docPart w:val="9B9DD1F8FBF24564B56A001BDDBD4116"/>
          </w:placeholder>
          <w:dataBinding w:xpath="/ns0:DocumentInfo[1]/ns0:BaseInfo[1]/ns0:Recipient[1]" w:storeItemID="{9CB5A820-5287-40DA-85C8-6B5AEDF31EB6}" w:prefixMappings="xmlns:ns0='http://lp/documentinfo/RK' "/>
          <w:text w:multiLine="1"/>
        </w:sdtPr>
        <w:sdtContent>
          <w:tc>
            <w:tcPr>
              <w:tcW w:w="3170" w:type="dxa"/>
            </w:tcPr>
            <w:p w:rsidR="00D43F4A" w:rsidP="00547B89">
              <w:pPr>
                <w:pStyle w:val="Header"/>
              </w:pPr>
              <w:r>
                <w:t>Till riksdagen</w:t>
              </w:r>
            </w:p>
          </w:tc>
        </w:sdtContent>
      </w:sdt>
      <w:tc>
        <w:tcPr>
          <w:tcW w:w="1134" w:type="dxa"/>
        </w:tcPr>
        <w:p w:rsidR="00D43F4A"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8C651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30054A294B449FB871EF84E6AE88ED3"/>
        <w:category>
          <w:name w:val="Allmänt"/>
          <w:gallery w:val="placeholder"/>
        </w:category>
        <w:types>
          <w:type w:val="bbPlcHdr"/>
        </w:types>
        <w:behaviors>
          <w:behavior w:val="content"/>
        </w:behaviors>
        <w:guid w:val="{533B4ADE-D5B3-4167-BB72-DEA0C25A2232}"/>
      </w:docPartPr>
      <w:docPartBody>
        <w:p w:rsidR="00D16873" w:rsidP="00AE02BF">
          <w:pPr>
            <w:pStyle w:val="730054A294B449FB871EF84E6AE88ED3"/>
          </w:pPr>
          <w:r>
            <w:rPr>
              <w:rStyle w:val="PlaceholderText"/>
            </w:rPr>
            <w:t xml:space="preserve"> </w:t>
          </w:r>
        </w:p>
      </w:docPartBody>
    </w:docPart>
    <w:docPart>
      <w:docPartPr>
        <w:name w:val="E9A14C6138294EBA9DA8FC5B49E42A57"/>
        <w:category>
          <w:name w:val="Allmänt"/>
          <w:gallery w:val="placeholder"/>
        </w:category>
        <w:types>
          <w:type w:val="bbPlcHdr"/>
        </w:types>
        <w:behaviors>
          <w:behavior w:val="content"/>
        </w:behaviors>
        <w:guid w:val="{2E03C4B2-9EAD-49EC-937A-0AC11EADE1F0}"/>
      </w:docPartPr>
      <w:docPartBody>
        <w:p w:rsidR="00D16873" w:rsidP="00AE02BF">
          <w:pPr>
            <w:pStyle w:val="E9A14C6138294EBA9DA8FC5B49E42A571"/>
          </w:pPr>
          <w:r>
            <w:rPr>
              <w:rStyle w:val="PlaceholderText"/>
            </w:rPr>
            <w:t xml:space="preserve"> </w:t>
          </w:r>
        </w:p>
      </w:docPartBody>
    </w:docPart>
    <w:docPart>
      <w:docPartPr>
        <w:name w:val="71CFCFB6FE6C448E92D54580B01DE2F2"/>
        <w:category>
          <w:name w:val="Allmänt"/>
          <w:gallery w:val="placeholder"/>
        </w:category>
        <w:types>
          <w:type w:val="bbPlcHdr"/>
        </w:types>
        <w:behaviors>
          <w:behavior w:val="content"/>
        </w:behaviors>
        <w:guid w:val="{D2FDC687-56EB-4D0D-92FD-9EA866957EC8}"/>
      </w:docPartPr>
      <w:docPartBody>
        <w:p w:rsidR="00D16873" w:rsidP="00AE02BF">
          <w:pPr>
            <w:pStyle w:val="71CFCFB6FE6C448E92D54580B01DE2F21"/>
          </w:pPr>
          <w:r>
            <w:rPr>
              <w:rStyle w:val="PlaceholderText"/>
            </w:rPr>
            <w:t xml:space="preserve"> </w:t>
          </w:r>
        </w:p>
      </w:docPartBody>
    </w:docPart>
    <w:docPart>
      <w:docPartPr>
        <w:name w:val="9B9DD1F8FBF24564B56A001BDDBD4116"/>
        <w:category>
          <w:name w:val="Allmänt"/>
          <w:gallery w:val="placeholder"/>
        </w:category>
        <w:types>
          <w:type w:val="bbPlcHdr"/>
        </w:types>
        <w:behaviors>
          <w:behavior w:val="content"/>
        </w:behaviors>
        <w:guid w:val="{F2FE1DEE-2B2A-42C5-BCF6-1C0F07EABD6A}"/>
      </w:docPartPr>
      <w:docPartBody>
        <w:p w:rsidR="00D16873" w:rsidP="00AE02BF">
          <w:pPr>
            <w:pStyle w:val="9B9DD1F8FBF24564B56A001BDDBD4116"/>
          </w:pPr>
          <w:r>
            <w:rPr>
              <w:rStyle w:val="PlaceholderText"/>
            </w:rPr>
            <w:t xml:space="preserve"> </w:t>
          </w:r>
        </w:p>
      </w:docPartBody>
    </w:docPart>
    <w:docPart>
      <w:docPartPr>
        <w:name w:val="F6B82D529D564362BA7EF716678C262D"/>
        <w:category>
          <w:name w:val="Allmänt"/>
          <w:gallery w:val="placeholder"/>
        </w:category>
        <w:types>
          <w:type w:val="bbPlcHdr"/>
        </w:types>
        <w:behaviors>
          <w:behavior w:val="content"/>
        </w:behaviors>
        <w:guid w:val="{14E80295-75FC-4498-8308-7C1356456F0C}"/>
      </w:docPartPr>
      <w:docPartBody>
        <w:p w:rsidR="00D16873" w:rsidP="00AE02BF">
          <w:pPr>
            <w:pStyle w:val="F6B82D529D564362BA7EF716678C262D"/>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02BF"/>
    <w:rPr>
      <w:noProof w:val="0"/>
      <w:color w:val="808080"/>
    </w:rPr>
  </w:style>
  <w:style w:type="paragraph" w:customStyle="1" w:styleId="730054A294B449FB871EF84E6AE88ED3">
    <w:name w:val="730054A294B449FB871EF84E6AE88ED3"/>
    <w:rsid w:val="00AE02BF"/>
  </w:style>
  <w:style w:type="paragraph" w:customStyle="1" w:styleId="9B9DD1F8FBF24564B56A001BDDBD4116">
    <w:name w:val="9B9DD1F8FBF24564B56A001BDDBD4116"/>
    <w:rsid w:val="00AE02BF"/>
  </w:style>
  <w:style w:type="paragraph" w:customStyle="1" w:styleId="E9A14C6138294EBA9DA8FC5B49E42A571">
    <w:name w:val="E9A14C6138294EBA9DA8FC5B49E42A571"/>
    <w:rsid w:val="00AE02B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1CFCFB6FE6C448E92D54580B01DE2F21">
    <w:name w:val="71CFCFB6FE6C448E92D54580B01DE2F21"/>
    <w:rsid w:val="00AE02B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6B82D529D564362BA7EF716678C262D">
    <w:name w:val="F6B82D529D564362BA7EF716678C262D"/>
    <w:rsid w:val="00AE02B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fcb1c142-34ce-4bbc-b1e2-1a71ad7e081d</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2023-03-15T00:00:00</HeaderDate>
    <Office/>
    <Dnr>Ju2023/00620</Dnr>
    <ParagrafNr/>
    <DocumentTitle/>
    <VisitingAddress/>
    <Extra1/>
    <Extra2/>
    <Extra3>Pontus Andersson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9CE85881-86A6-47B7-B74B-E4F14E880503}"/>
</file>

<file path=customXml/itemProps2.xml><?xml version="1.0" encoding="utf-8"?>
<ds:datastoreItem xmlns:ds="http://schemas.openxmlformats.org/officeDocument/2006/customXml" ds:itemID="{F88CBCA1-F003-4AFD-8868-A95111BADABB}"/>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C8338164-D0DF-4D60-B628-E26E40061E8E}"/>
</file>

<file path=customXml/itemProps5.xml><?xml version="1.0" encoding="utf-8"?>
<ds:datastoreItem xmlns:ds="http://schemas.openxmlformats.org/officeDocument/2006/customXml" ds:itemID="{9CB5A820-5287-40DA-85C8-6B5AEDF31EB6}"/>
</file>

<file path=docProps/app.xml><?xml version="1.0" encoding="utf-8"?>
<Properties xmlns="http://schemas.openxmlformats.org/officeDocument/2006/extended-properties" xmlns:vt="http://schemas.openxmlformats.org/officeDocument/2006/docPropsVTypes">
  <Template>RK Basmall</Template>
  <TotalTime>0</TotalTime>
  <Pages>2</Pages>
  <Words>335</Words>
  <Characters>1780</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420.docx</dc:title>
  <cp:revision>11</cp:revision>
  <cp:lastPrinted>2023-03-08T09:58:00Z</cp:lastPrinted>
  <dcterms:created xsi:type="dcterms:W3CDTF">2023-03-07T14:59:00Z</dcterms:created>
  <dcterms:modified xsi:type="dcterms:W3CDTF">2023-03-15T07:49:00Z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202d5806-9d49-420d-b666-747402dee3d3</vt:lpwstr>
  </property>
</Properties>
</file>