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903A5" w14:textId="09F26105" w:rsidR="009672C3" w:rsidRDefault="009672C3" w:rsidP="00DA0661">
      <w:pPr>
        <w:pStyle w:val="Rubrik"/>
      </w:pPr>
      <w:bookmarkStart w:id="0" w:name="Start"/>
      <w:bookmarkStart w:id="1" w:name="_Hlk63411608"/>
      <w:bookmarkEnd w:id="0"/>
      <w:r>
        <w:t>Svar på fråga 2020/21:1538 av Alexandra Anstrell (M)</w:t>
      </w:r>
      <w:r>
        <w:br/>
      </w:r>
      <w:r w:rsidRPr="009672C3">
        <w:t>Åtgärder mot rån och bedrägerier</w:t>
      </w:r>
    </w:p>
    <w:p w14:paraId="628F8E65" w14:textId="7C6CDB6E" w:rsidR="009672C3" w:rsidRDefault="009672C3" w:rsidP="009672C3">
      <w:pPr>
        <w:pStyle w:val="Brdtext"/>
      </w:pPr>
      <w:bookmarkStart w:id="2" w:name="_Hlk63263562"/>
      <w:r w:rsidRPr="009672C3">
        <w:t>Alexandra Anstrell</w:t>
      </w:r>
      <w:r>
        <w:t xml:space="preserve"> har frågat mig </w:t>
      </w:r>
      <w:r w:rsidR="007A52A3">
        <w:t>v</w:t>
      </w:r>
      <w:r>
        <w:t xml:space="preserve">ilka konkreta åtgärder </w:t>
      </w:r>
      <w:r w:rsidR="007A52A3">
        <w:t>jag har</w:t>
      </w:r>
      <w:r>
        <w:t xml:space="preserve"> vidtagit för att motverka rån och</w:t>
      </w:r>
      <w:r w:rsidR="007A52A3">
        <w:t xml:space="preserve"> </w:t>
      </w:r>
      <w:r>
        <w:t xml:space="preserve">bedrägeribrott under år 2020 som </w:t>
      </w:r>
      <w:r w:rsidR="007A52A3">
        <w:t xml:space="preserve">jag </w:t>
      </w:r>
      <w:r>
        <w:t>anser har givit goda resultat</w:t>
      </w:r>
      <w:r w:rsidR="007A52A3">
        <w:t>.</w:t>
      </w:r>
    </w:p>
    <w:p w14:paraId="2C148564" w14:textId="77777777" w:rsidR="00DB3D86" w:rsidRDefault="00863DD3" w:rsidP="00DB3D86">
      <w:pPr>
        <w:pStyle w:val="Brdtext"/>
      </w:pPr>
      <w:r>
        <w:t>Att bli utsatt för rån eller bedrägeri är</w:t>
      </w:r>
      <w:r w:rsidR="00176AD4">
        <w:t xml:space="preserve"> en allvarlig kränkning för den som drabbas. </w:t>
      </w:r>
      <w:r w:rsidR="001417BE">
        <w:t xml:space="preserve">Alexandra Anstrell lyfter </w:t>
      </w:r>
      <w:r w:rsidR="00C15226">
        <w:t xml:space="preserve">särskilt </w:t>
      </w:r>
      <w:r w:rsidR="001417BE">
        <w:t xml:space="preserve">fram gruppen äldre och personer med </w:t>
      </w:r>
      <w:r w:rsidR="001417BE" w:rsidRPr="00DB3D86">
        <w:t>funktionsnedsättning</w:t>
      </w:r>
      <w:r w:rsidR="00C15226" w:rsidRPr="00DB3D86">
        <w:t xml:space="preserve">. Det är </w:t>
      </w:r>
      <w:r w:rsidR="007973EC" w:rsidRPr="00DB3D86">
        <w:t xml:space="preserve">förstås </w:t>
      </w:r>
      <w:r w:rsidR="00C15226" w:rsidRPr="00DB3D86">
        <w:t xml:space="preserve">viktigt att uppmärksamma </w:t>
      </w:r>
      <w:r w:rsidR="007973EC" w:rsidRPr="00DB3D86">
        <w:t xml:space="preserve">de </w:t>
      </w:r>
      <w:r w:rsidR="001417BE" w:rsidRPr="00DB3D86">
        <w:t xml:space="preserve">utsatta grupper </w:t>
      </w:r>
      <w:r w:rsidR="00C15226" w:rsidRPr="00DB3D86">
        <w:t xml:space="preserve">som drabbas av brott. </w:t>
      </w:r>
      <w:r w:rsidR="00176AD4" w:rsidRPr="00DB3D86">
        <w:t xml:space="preserve">Alla har rätt att känna sig trygga i vårt samhälle. </w:t>
      </w:r>
      <w:r w:rsidRPr="00DB3D86">
        <w:t>Regeringen har därför vidtagit flera åtgärder för att förhindra rån och bedrägerier.</w:t>
      </w:r>
    </w:p>
    <w:p w14:paraId="618A01C2" w14:textId="42C5E43E" w:rsidR="00162C39" w:rsidRPr="00DB3D86" w:rsidRDefault="00F54170" w:rsidP="00DB3D86">
      <w:pPr>
        <w:pStyle w:val="Brdtext"/>
      </w:pPr>
      <w:r w:rsidRPr="00DB3D86">
        <w:t>Det bör dock noteras</w:t>
      </w:r>
      <w:r w:rsidR="00905713" w:rsidRPr="00DB3D86">
        <w:t xml:space="preserve"> att anmälda bedrägerier och personrån överlag och nationellt minskade 2020 jämfört med 2019. Ökningen av personrån mot äldre och funktionsnedsatta </w:t>
      </w:r>
      <w:r w:rsidR="00781DBF" w:rsidRPr="00781DBF">
        <w:t xml:space="preserve">i anmälningsstatistiken </w:t>
      </w:r>
      <w:r w:rsidR="00905713" w:rsidRPr="00DB3D86">
        <w:t xml:space="preserve">skulle delvis kunna bero på en överförflyttning från övriga personrån, då Brottsförebyggande rådet under 2020 förtydligade i namnet på brottskoden att den inte enbart omfattar funktionsnedsatta utan även äldre. </w:t>
      </w:r>
    </w:p>
    <w:p w14:paraId="6259C1BB" w14:textId="6878FA42" w:rsidR="009672C3" w:rsidRDefault="00176AD4" w:rsidP="00005E38">
      <w:pPr>
        <w:pStyle w:val="Brdtext"/>
      </w:pPr>
      <w:r>
        <w:t xml:space="preserve">Rättsväsendets förmåga att hantera </w:t>
      </w:r>
      <w:r w:rsidR="0081118C">
        <w:t xml:space="preserve">rån och </w:t>
      </w:r>
      <w:r>
        <w:t>bedrägeribrott, liksom andra typer av brott, stärks genom de generella satsningar som regeringen gör för att förstärka Polismyndigheten och övriga rättskedjan.</w:t>
      </w:r>
      <w:r w:rsidR="00037FE9">
        <w:t xml:space="preserve"> </w:t>
      </w:r>
      <w:r w:rsidR="00037FE9" w:rsidRPr="00037FE9">
        <w:t>Polismyndigheten har aldrig tidigare haft fler anställda och arbetet med att nå regeringens mål om 10 000 fler polisanställda för ett tryggare Sverige fortsätter med full kraft.</w:t>
      </w:r>
      <w:r w:rsidR="00F70DC0" w:rsidRPr="00F70DC0">
        <w:t xml:space="preserve"> Polismyndigheten arbetar </w:t>
      </w:r>
      <w:r w:rsidR="006929E9">
        <w:t>också</w:t>
      </w:r>
      <w:r w:rsidR="00D72447">
        <w:t xml:space="preserve"> </w:t>
      </w:r>
      <w:r w:rsidR="00F70DC0">
        <w:t xml:space="preserve">aktivt </w:t>
      </w:r>
      <w:r w:rsidR="00F70DC0" w:rsidRPr="00F70DC0">
        <w:t>för</w:t>
      </w:r>
      <w:r w:rsidR="0080593E">
        <w:t xml:space="preserve"> att för</w:t>
      </w:r>
      <w:r w:rsidR="00F70DC0" w:rsidRPr="00F70DC0">
        <w:t>ebygga</w:t>
      </w:r>
      <w:r w:rsidR="0080593E">
        <w:t xml:space="preserve"> </w:t>
      </w:r>
      <w:r w:rsidR="00F70DC0" w:rsidRPr="00F70DC0">
        <w:t xml:space="preserve">bedrägeribrott, </w:t>
      </w:r>
      <w:r w:rsidR="0080593E">
        <w:t>inte minst</w:t>
      </w:r>
      <w:r w:rsidR="00AB4EB7">
        <w:t xml:space="preserve"> </w:t>
      </w:r>
      <w:r w:rsidR="00F70DC0" w:rsidRPr="00F70DC0">
        <w:t>genom olika informationsinsatser riktade mot äldre om hur de kan skydda sig mot att utsättas för bedrägeri.</w:t>
      </w:r>
    </w:p>
    <w:p w14:paraId="4813240E" w14:textId="5C0F0124" w:rsidR="00732836" w:rsidRDefault="00732836" w:rsidP="00005E38">
      <w:pPr>
        <w:pStyle w:val="Brdtext"/>
      </w:pPr>
      <w:r w:rsidRPr="00732836">
        <w:lastRenderedPageBreak/>
        <w:t xml:space="preserve">Det straffrättsliga regelverket </w:t>
      </w:r>
      <w:r w:rsidR="007F1D0B">
        <w:t xml:space="preserve">är också ett viktigt verktyg </w:t>
      </w:r>
      <w:r w:rsidRPr="00732836">
        <w:t xml:space="preserve">i kampen mot brottsligheten. På regeringens initiativ har minimistraffen för flera allvarliga våldsbrott skärpts, bl.a. grovt rån. En pågående utredning överväger </w:t>
      </w:r>
      <w:r w:rsidR="00AB4EB7">
        <w:t>dessutom</w:t>
      </w:r>
      <w:r w:rsidRPr="00732836">
        <w:t xml:space="preserve"> ett höjt minimistraff för rån. </w:t>
      </w:r>
    </w:p>
    <w:p w14:paraId="69C776F0" w14:textId="72127E2A" w:rsidR="004515E5" w:rsidRPr="00005E38" w:rsidRDefault="006929E9" w:rsidP="00005E38">
      <w:pPr>
        <w:pStyle w:val="Brdtext"/>
      </w:pPr>
      <w:r>
        <w:t>Vidare har r</w:t>
      </w:r>
      <w:r w:rsidR="004515E5" w:rsidRPr="00005E38">
        <w:t>egeringen föreslagit att ett nytt brott införs i brottsbalken som ska ge moderna betalningsverktyg, som till exempel olika betalningsappar, ett starkare skydd mot gärningar med anknytning till förfalskningar och bedrägerier. Lagändringarna föreslås träda i kraft den 31 maj 2021.</w:t>
      </w:r>
    </w:p>
    <w:p w14:paraId="4C29546A" w14:textId="77777777" w:rsidR="00863DD3" w:rsidRPr="00005E38" w:rsidRDefault="00863DD3" w:rsidP="00863DD3">
      <w:pPr>
        <w:pStyle w:val="Brdtext"/>
      </w:pPr>
      <w:bookmarkStart w:id="3" w:name="_Hlk62828628"/>
      <w:r w:rsidRPr="00005E38">
        <w:t>Nya EU-regler har trätt i kraft som innebär skärpta krav för hur en kund ska identifiera sig vid elektroniska betalningstransaktioner, vid inloggning på bankkonto online och när kunden vill genomföra någon annan betalkontoåtgärd på distans. Syftet är att göra kortbetalningar säkrare och att förhindra bedrägerier.</w:t>
      </w:r>
    </w:p>
    <w:bookmarkEnd w:id="3"/>
    <w:p w14:paraId="1F7C780E" w14:textId="6056C091" w:rsidR="00C36B04" w:rsidRDefault="00C36B04" w:rsidP="00C36B04">
      <w:pPr>
        <w:pStyle w:val="Brdtext"/>
      </w:pPr>
      <w:r>
        <w:t>Regeringen</w:t>
      </w:r>
      <w:r w:rsidR="008E1E41">
        <w:t>s n</w:t>
      </w:r>
      <w:r>
        <w:t>ationell</w:t>
      </w:r>
      <w:r w:rsidR="008E1E41">
        <w:t>a</w:t>
      </w:r>
      <w:r>
        <w:t xml:space="preserve"> brottsförebyggande program, Tillsammans mot brott</w:t>
      </w:r>
      <w:r w:rsidR="008E1E41">
        <w:t xml:space="preserve">, </w:t>
      </w:r>
      <w:r>
        <w:t>innehåller bland annat målsättningarna att fler aktörer har kunskap om och bidrar till att förebygga brott och att fler aktörer involveras i samverkan kring brottsförebyggande frågor. Det är viktigt inte minst när det gäller denna typ av brottslighet.</w:t>
      </w:r>
      <w:r w:rsidR="008E1E41" w:rsidRPr="008E1E41">
        <w:t xml:space="preserve"> </w:t>
      </w:r>
      <w:r w:rsidR="008E1E41">
        <w:t>A</w:t>
      </w:r>
      <w:r w:rsidR="008E1E41" w:rsidRPr="003E05D9">
        <w:t>rbetet med att genomföra det brottsförebyggande programmet har bidragit till att det nu finns bättre förutsättningar för ett strukturerat och långsiktigt brottsförebyggande arbete i samhället.</w:t>
      </w:r>
    </w:p>
    <w:p w14:paraId="086E82F0" w14:textId="3A50A7F7" w:rsidR="009672C3" w:rsidRDefault="009672C3" w:rsidP="006A12F1">
      <w:pPr>
        <w:pStyle w:val="Brdtext"/>
      </w:pPr>
      <w:r>
        <w:t xml:space="preserve">Stockholm den </w:t>
      </w:r>
      <w:sdt>
        <w:sdtPr>
          <w:id w:val="-1225218591"/>
          <w:placeholder>
            <w:docPart w:val="F11DEA8F90C84AD7970FD736152C214B"/>
          </w:placeholder>
          <w:dataBinding w:prefixMappings="xmlns:ns0='http://lp/documentinfo/RK' " w:xpath="/ns0:DocumentInfo[1]/ns0:BaseInfo[1]/ns0:HeaderDate[1]" w:storeItemID="{9E352D9D-BE63-4319-9F88-398911B29E15}"/>
          <w:date w:fullDate="2021-02-10T00:00:00Z">
            <w:dateFormat w:val="d MMMM yyyy"/>
            <w:lid w:val="sv-SE"/>
            <w:storeMappedDataAs w:val="dateTime"/>
            <w:calendar w:val="gregorian"/>
          </w:date>
        </w:sdtPr>
        <w:sdtEndPr/>
        <w:sdtContent>
          <w:r w:rsidR="007A52A3">
            <w:t>10 februari 2021</w:t>
          </w:r>
        </w:sdtContent>
      </w:sdt>
    </w:p>
    <w:p w14:paraId="12A1DFA5" w14:textId="77777777" w:rsidR="009672C3" w:rsidRDefault="009672C3" w:rsidP="004E7A8F">
      <w:pPr>
        <w:pStyle w:val="Brdtextutanavstnd"/>
      </w:pPr>
    </w:p>
    <w:p w14:paraId="670D8818" w14:textId="77777777" w:rsidR="009672C3" w:rsidRDefault="009672C3" w:rsidP="004E7A8F">
      <w:pPr>
        <w:pStyle w:val="Brdtextutanavstnd"/>
      </w:pPr>
    </w:p>
    <w:p w14:paraId="0D2AE1AE" w14:textId="77777777" w:rsidR="009672C3" w:rsidRDefault="009672C3" w:rsidP="004E7A8F">
      <w:pPr>
        <w:pStyle w:val="Brdtextutanavstnd"/>
      </w:pPr>
    </w:p>
    <w:p w14:paraId="41208556" w14:textId="1E22161A" w:rsidR="009672C3" w:rsidRDefault="009672C3" w:rsidP="00422A41">
      <w:pPr>
        <w:pStyle w:val="Brdtext"/>
      </w:pPr>
      <w:r>
        <w:t>Morgan Johansson</w:t>
      </w:r>
    </w:p>
    <w:bookmarkEnd w:id="2"/>
    <w:bookmarkEnd w:id="1"/>
    <w:p w14:paraId="17A805C4" w14:textId="77777777" w:rsidR="009672C3" w:rsidRPr="00DB48AB" w:rsidRDefault="009672C3" w:rsidP="00DB48AB">
      <w:pPr>
        <w:pStyle w:val="Brdtext"/>
      </w:pPr>
    </w:p>
    <w:sectPr w:rsidR="009672C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9CF62" w14:textId="77777777" w:rsidR="009672C3" w:rsidRDefault="009672C3" w:rsidP="00A87A54">
      <w:pPr>
        <w:spacing w:after="0" w:line="240" w:lineRule="auto"/>
      </w:pPr>
      <w:r>
        <w:separator/>
      </w:r>
    </w:p>
  </w:endnote>
  <w:endnote w:type="continuationSeparator" w:id="0">
    <w:p w14:paraId="61E86F11" w14:textId="77777777" w:rsidR="009672C3" w:rsidRDefault="009672C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35F7C08" w14:textId="77777777" w:rsidTr="006A26EC">
      <w:trPr>
        <w:trHeight w:val="227"/>
        <w:jc w:val="right"/>
      </w:trPr>
      <w:tc>
        <w:tcPr>
          <w:tcW w:w="708" w:type="dxa"/>
          <w:vAlign w:val="bottom"/>
        </w:tcPr>
        <w:p w14:paraId="1E84AFF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0E302C8" w14:textId="77777777" w:rsidTr="006A26EC">
      <w:trPr>
        <w:trHeight w:val="850"/>
        <w:jc w:val="right"/>
      </w:trPr>
      <w:tc>
        <w:tcPr>
          <w:tcW w:w="708" w:type="dxa"/>
          <w:vAlign w:val="bottom"/>
        </w:tcPr>
        <w:p w14:paraId="61262EEC" w14:textId="77777777" w:rsidR="005606BC" w:rsidRPr="00347E11" w:rsidRDefault="005606BC" w:rsidP="005606BC">
          <w:pPr>
            <w:pStyle w:val="Sidfot"/>
            <w:spacing w:line="276" w:lineRule="auto"/>
            <w:jc w:val="right"/>
          </w:pPr>
        </w:p>
      </w:tc>
    </w:tr>
  </w:tbl>
  <w:p w14:paraId="6FEE6D7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7F772CA" w14:textId="77777777" w:rsidTr="001F4302">
      <w:trPr>
        <w:trHeight w:val="510"/>
      </w:trPr>
      <w:tc>
        <w:tcPr>
          <w:tcW w:w="8525" w:type="dxa"/>
          <w:gridSpan w:val="2"/>
          <w:vAlign w:val="bottom"/>
        </w:tcPr>
        <w:p w14:paraId="680A2341" w14:textId="77777777" w:rsidR="00347E11" w:rsidRPr="00347E11" w:rsidRDefault="00347E11" w:rsidP="00347E11">
          <w:pPr>
            <w:pStyle w:val="Sidfot"/>
            <w:rPr>
              <w:sz w:val="8"/>
            </w:rPr>
          </w:pPr>
        </w:p>
      </w:tc>
    </w:tr>
    <w:tr w:rsidR="00093408" w:rsidRPr="00EE3C0F" w14:paraId="6C7C5635" w14:textId="77777777" w:rsidTr="00C26068">
      <w:trPr>
        <w:trHeight w:val="227"/>
      </w:trPr>
      <w:tc>
        <w:tcPr>
          <w:tcW w:w="4074" w:type="dxa"/>
        </w:tcPr>
        <w:p w14:paraId="1AFBAB18" w14:textId="77777777" w:rsidR="00347E11" w:rsidRPr="00F53AEA" w:rsidRDefault="00347E11" w:rsidP="00C26068">
          <w:pPr>
            <w:pStyle w:val="Sidfot"/>
            <w:spacing w:line="276" w:lineRule="auto"/>
          </w:pPr>
        </w:p>
      </w:tc>
      <w:tc>
        <w:tcPr>
          <w:tcW w:w="4451" w:type="dxa"/>
        </w:tcPr>
        <w:p w14:paraId="43DF66EC" w14:textId="77777777" w:rsidR="00093408" w:rsidRPr="00F53AEA" w:rsidRDefault="00093408" w:rsidP="00F53AEA">
          <w:pPr>
            <w:pStyle w:val="Sidfot"/>
            <w:spacing w:line="276" w:lineRule="auto"/>
          </w:pPr>
        </w:p>
      </w:tc>
    </w:tr>
  </w:tbl>
  <w:p w14:paraId="79040D5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BE07B" w14:textId="77777777" w:rsidR="009672C3" w:rsidRDefault="009672C3" w:rsidP="00A87A54">
      <w:pPr>
        <w:spacing w:after="0" w:line="240" w:lineRule="auto"/>
      </w:pPr>
      <w:r>
        <w:separator/>
      </w:r>
    </w:p>
  </w:footnote>
  <w:footnote w:type="continuationSeparator" w:id="0">
    <w:p w14:paraId="58287419" w14:textId="77777777" w:rsidR="009672C3" w:rsidRDefault="009672C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672C3" w14:paraId="54531750" w14:textId="77777777" w:rsidTr="00C93EBA">
      <w:trPr>
        <w:trHeight w:val="227"/>
      </w:trPr>
      <w:tc>
        <w:tcPr>
          <w:tcW w:w="5534" w:type="dxa"/>
        </w:tcPr>
        <w:p w14:paraId="4DBC60DB" w14:textId="77777777" w:rsidR="009672C3" w:rsidRPr="007D73AB" w:rsidRDefault="009672C3">
          <w:pPr>
            <w:pStyle w:val="Sidhuvud"/>
          </w:pPr>
        </w:p>
      </w:tc>
      <w:tc>
        <w:tcPr>
          <w:tcW w:w="3170" w:type="dxa"/>
          <w:vAlign w:val="bottom"/>
        </w:tcPr>
        <w:p w14:paraId="4EDC7E22" w14:textId="77777777" w:rsidR="009672C3" w:rsidRPr="007D73AB" w:rsidRDefault="009672C3" w:rsidP="00340DE0">
          <w:pPr>
            <w:pStyle w:val="Sidhuvud"/>
          </w:pPr>
        </w:p>
      </w:tc>
      <w:tc>
        <w:tcPr>
          <w:tcW w:w="1134" w:type="dxa"/>
        </w:tcPr>
        <w:p w14:paraId="7BDFD09D" w14:textId="77777777" w:rsidR="009672C3" w:rsidRDefault="009672C3" w:rsidP="005A703A">
          <w:pPr>
            <w:pStyle w:val="Sidhuvud"/>
          </w:pPr>
        </w:p>
      </w:tc>
    </w:tr>
    <w:tr w:rsidR="009672C3" w14:paraId="7C0A777B" w14:textId="77777777" w:rsidTr="00C93EBA">
      <w:trPr>
        <w:trHeight w:val="1928"/>
      </w:trPr>
      <w:tc>
        <w:tcPr>
          <w:tcW w:w="5534" w:type="dxa"/>
        </w:tcPr>
        <w:p w14:paraId="12B230B5" w14:textId="77777777" w:rsidR="009672C3" w:rsidRPr="00340DE0" w:rsidRDefault="009672C3" w:rsidP="00340DE0">
          <w:pPr>
            <w:pStyle w:val="Sidhuvud"/>
          </w:pPr>
          <w:r>
            <w:rPr>
              <w:noProof/>
            </w:rPr>
            <w:drawing>
              <wp:inline distT="0" distB="0" distL="0" distR="0" wp14:anchorId="70EC6CFD" wp14:editId="391E1D7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9033EA8" w14:textId="77777777" w:rsidR="009672C3" w:rsidRPr="00710A6C" w:rsidRDefault="009672C3" w:rsidP="00EE3C0F">
          <w:pPr>
            <w:pStyle w:val="Sidhuvud"/>
            <w:rPr>
              <w:b/>
            </w:rPr>
          </w:pPr>
        </w:p>
        <w:p w14:paraId="6C87A7FE" w14:textId="77777777" w:rsidR="009672C3" w:rsidRDefault="009672C3" w:rsidP="00EE3C0F">
          <w:pPr>
            <w:pStyle w:val="Sidhuvud"/>
          </w:pPr>
        </w:p>
        <w:p w14:paraId="2B44A9DF" w14:textId="77777777" w:rsidR="009672C3" w:rsidRDefault="009672C3" w:rsidP="00EE3C0F">
          <w:pPr>
            <w:pStyle w:val="Sidhuvud"/>
          </w:pPr>
        </w:p>
        <w:p w14:paraId="04358763" w14:textId="77777777" w:rsidR="009672C3" w:rsidRDefault="009672C3" w:rsidP="00EE3C0F">
          <w:pPr>
            <w:pStyle w:val="Sidhuvud"/>
          </w:pPr>
        </w:p>
        <w:sdt>
          <w:sdtPr>
            <w:alias w:val="Dnr"/>
            <w:tag w:val="ccRKShow_Dnr"/>
            <w:id w:val="-829283628"/>
            <w:placeholder>
              <w:docPart w:val="99C34154A4AD4CE387DCAA281A2F7195"/>
            </w:placeholder>
            <w:dataBinding w:prefixMappings="xmlns:ns0='http://lp/documentinfo/RK' " w:xpath="/ns0:DocumentInfo[1]/ns0:BaseInfo[1]/ns0:Dnr[1]" w:storeItemID="{9E352D9D-BE63-4319-9F88-398911B29E15}"/>
            <w:text/>
          </w:sdtPr>
          <w:sdtEndPr/>
          <w:sdtContent>
            <w:p w14:paraId="14979D5C" w14:textId="77777777" w:rsidR="009672C3" w:rsidRDefault="009672C3" w:rsidP="00EE3C0F">
              <w:pPr>
                <w:pStyle w:val="Sidhuvud"/>
              </w:pPr>
              <w:r w:rsidRPr="009672C3">
                <w:t>Ju2021/00390</w:t>
              </w:r>
            </w:p>
          </w:sdtContent>
        </w:sdt>
        <w:sdt>
          <w:sdtPr>
            <w:alias w:val="DocNumber"/>
            <w:tag w:val="DocNumber"/>
            <w:id w:val="1726028884"/>
            <w:placeholder>
              <w:docPart w:val="06334B545DB84D3E93FC31480559C66F"/>
            </w:placeholder>
            <w:showingPlcHdr/>
            <w:dataBinding w:prefixMappings="xmlns:ns0='http://lp/documentinfo/RK' " w:xpath="/ns0:DocumentInfo[1]/ns0:BaseInfo[1]/ns0:DocNumber[1]" w:storeItemID="{9E352D9D-BE63-4319-9F88-398911B29E15}"/>
            <w:text/>
          </w:sdtPr>
          <w:sdtEndPr/>
          <w:sdtContent>
            <w:p w14:paraId="177C9556" w14:textId="77777777" w:rsidR="009672C3" w:rsidRDefault="009672C3" w:rsidP="00EE3C0F">
              <w:pPr>
                <w:pStyle w:val="Sidhuvud"/>
              </w:pPr>
              <w:r>
                <w:rPr>
                  <w:rStyle w:val="Platshllartext"/>
                </w:rPr>
                <w:t xml:space="preserve"> </w:t>
              </w:r>
            </w:p>
          </w:sdtContent>
        </w:sdt>
        <w:p w14:paraId="2179BF96" w14:textId="77777777" w:rsidR="009672C3" w:rsidRDefault="009672C3" w:rsidP="00EE3C0F">
          <w:pPr>
            <w:pStyle w:val="Sidhuvud"/>
          </w:pPr>
        </w:p>
      </w:tc>
      <w:tc>
        <w:tcPr>
          <w:tcW w:w="1134" w:type="dxa"/>
        </w:tcPr>
        <w:p w14:paraId="56B7B1EF" w14:textId="77777777" w:rsidR="009672C3" w:rsidRDefault="009672C3" w:rsidP="0094502D">
          <w:pPr>
            <w:pStyle w:val="Sidhuvud"/>
          </w:pPr>
        </w:p>
        <w:p w14:paraId="603212DC" w14:textId="77777777" w:rsidR="009672C3" w:rsidRPr="0094502D" w:rsidRDefault="009672C3" w:rsidP="00EC71A6">
          <w:pPr>
            <w:pStyle w:val="Sidhuvud"/>
          </w:pPr>
        </w:p>
      </w:tc>
    </w:tr>
    <w:tr w:rsidR="009672C3" w14:paraId="53ACCFEA" w14:textId="77777777" w:rsidTr="00C93EBA">
      <w:trPr>
        <w:trHeight w:val="2268"/>
      </w:trPr>
      <w:tc>
        <w:tcPr>
          <w:tcW w:w="5534" w:type="dxa"/>
          <w:tcMar>
            <w:right w:w="1134" w:type="dxa"/>
          </w:tcMar>
        </w:tcPr>
        <w:bookmarkStart w:id="4" w:name="_Hlk63411583" w:displacedByCustomXml="next"/>
        <w:sdt>
          <w:sdtPr>
            <w:rPr>
              <w:rFonts w:asciiTheme="minorHAnsi" w:hAnsiTheme="minorHAnsi"/>
              <w:b/>
              <w:sz w:val="25"/>
            </w:rPr>
            <w:alias w:val="SenderText"/>
            <w:tag w:val="ccRKShow_SenderText"/>
            <w:id w:val="1374046025"/>
            <w:placeholder>
              <w:docPart w:val="D4CAE3DA0005462EAA549DC9923DD168"/>
            </w:placeholder>
          </w:sdtPr>
          <w:sdtEndPr>
            <w:rPr>
              <w:b w:val="0"/>
            </w:rPr>
          </w:sdtEndPr>
          <w:sdtContent>
            <w:p w14:paraId="3896A9A9" w14:textId="77777777" w:rsidR="009672C3" w:rsidRPr="009672C3" w:rsidRDefault="009672C3" w:rsidP="00340DE0">
              <w:pPr>
                <w:pStyle w:val="Sidhuvud"/>
                <w:rPr>
                  <w:b/>
                </w:rPr>
              </w:pPr>
              <w:r w:rsidRPr="009672C3">
                <w:rPr>
                  <w:b/>
                </w:rPr>
                <w:t>Justitiedepartementet</w:t>
              </w:r>
            </w:p>
            <w:p w14:paraId="777B86F7" w14:textId="77777777" w:rsidR="002A5FDA" w:rsidRDefault="009672C3" w:rsidP="00340DE0">
              <w:pPr>
                <w:pStyle w:val="Sidhuvud"/>
              </w:pPr>
              <w:r w:rsidRPr="009672C3">
                <w:t>Justitie- och migrationsministern</w:t>
              </w:r>
            </w:p>
            <w:p w14:paraId="6128B8A4" w14:textId="77777777" w:rsidR="002A5FDA" w:rsidRDefault="002A5FDA" w:rsidP="00340DE0">
              <w:pPr>
                <w:pStyle w:val="Sidhuvud"/>
              </w:pPr>
            </w:p>
            <w:p w14:paraId="2EA73524" w14:textId="77777777" w:rsidR="002A5FDA" w:rsidRDefault="00846DBA" w:rsidP="002A5FDA"/>
          </w:sdtContent>
        </w:sdt>
        <w:bookmarkEnd w:id="4"/>
        <w:p w14:paraId="06F79B87" w14:textId="1CB18A95" w:rsidR="009672C3" w:rsidRPr="00340DE0" w:rsidRDefault="009672C3" w:rsidP="00846DBA"/>
      </w:tc>
      <w:sdt>
        <w:sdtPr>
          <w:alias w:val="Recipient"/>
          <w:tag w:val="ccRKShow_Recipient"/>
          <w:id w:val="-28344517"/>
          <w:placeholder>
            <w:docPart w:val="6815B821F79F498C9CCAFD2FAFD52AA6"/>
          </w:placeholder>
          <w:dataBinding w:prefixMappings="xmlns:ns0='http://lp/documentinfo/RK' " w:xpath="/ns0:DocumentInfo[1]/ns0:BaseInfo[1]/ns0:Recipient[1]" w:storeItemID="{9E352D9D-BE63-4319-9F88-398911B29E15}"/>
          <w:text w:multiLine="1"/>
        </w:sdtPr>
        <w:sdtEndPr/>
        <w:sdtContent>
          <w:tc>
            <w:tcPr>
              <w:tcW w:w="3170" w:type="dxa"/>
            </w:tcPr>
            <w:p w14:paraId="6416496E" w14:textId="77777777" w:rsidR="009672C3" w:rsidRDefault="009672C3" w:rsidP="00547B89">
              <w:pPr>
                <w:pStyle w:val="Sidhuvud"/>
              </w:pPr>
              <w:r>
                <w:t>Till riksdagen</w:t>
              </w:r>
            </w:p>
          </w:tc>
        </w:sdtContent>
      </w:sdt>
      <w:tc>
        <w:tcPr>
          <w:tcW w:w="1134" w:type="dxa"/>
        </w:tcPr>
        <w:p w14:paraId="460BF46D" w14:textId="77777777" w:rsidR="009672C3" w:rsidRDefault="009672C3" w:rsidP="003E6020">
          <w:pPr>
            <w:pStyle w:val="Sidhuvud"/>
          </w:pPr>
        </w:p>
      </w:tc>
    </w:tr>
  </w:tbl>
  <w:p w14:paraId="27B1277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2C3"/>
    <w:rsid w:val="00000290"/>
    <w:rsid w:val="00001068"/>
    <w:rsid w:val="0000412C"/>
    <w:rsid w:val="00004D5C"/>
    <w:rsid w:val="00005E38"/>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37FE9"/>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17BE"/>
    <w:rsid w:val="001428E2"/>
    <w:rsid w:val="00143679"/>
    <w:rsid w:val="0016294F"/>
    <w:rsid w:val="00162B8B"/>
    <w:rsid w:val="00162C39"/>
    <w:rsid w:val="00167FA8"/>
    <w:rsid w:val="0017099B"/>
    <w:rsid w:val="00170CE4"/>
    <w:rsid w:val="00170E3E"/>
    <w:rsid w:val="0017300E"/>
    <w:rsid w:val="00173126"/>
    <w:rsid w:val="00176A26"/>
    <w:rsid w:val="00176AD4"/>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19A"/>
    <w:rsid w:val="002974DC"/>
    <w:rsid w:val="002A0CB3"/>
    <w:rsid w:val="002A39EF"/>
    <w:rsid w:val="002A5FDA"/>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15E5"/>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1BFC"/>
    <w:rsid w:val="0048317E"/>
    <w:rsid w:val="00485601"/>
    <w:rsid w:val="004865B8"/>
    <w:rsid w:val="00486C0D"/>
    <w:rsid w:val="00490F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525"/>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29E9"/>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2836"/>
    <w:rsid w:val="00743E09"/>
    <w:rsid w:val="00744FCC"/>
    <w:rsid w:val="00747B9C"/>
    <w:rsid w:val="00750C93"/>
    <w:rsid w:val="00754E24"/>
    <w:rsid w:val="00757B3B"/>
    <w:rsid w:val="007618C5"/>
    <w:rsid w:val="00764FA6"/>
    <w:rsid w:val="00765294"/>
    <w:rsid w:val="0076779B"/>
    <w:rsid w:val="00773075"/>
    <w:rsid w:val="00773F36"/>
    <w:rsid w:val="00775BF6"/>
    <w:rsid w:val="00776254"/>
    <w:rsid w:val="007769FC"/>
    <w:rsid w:val="00777CFF"/>
    <w:rsid w:val="007815BC"/>
    <w:rsid w:val="00781DBF"/>
    <w:rsid w:val="00782B3F"/>
    <w:rsid w:val="00782E3C"/>
    <w:rsid w:val="007900CC"/>
    <w:rsid w:val="0079641B"/>
    <w:rsid w:val="007973EC"/>
    <w:rsid w:val="00797A90"/>
    <w:rsid w:val="007A1856"/>
    <w:rsid w:val="007A1887"/>
    <w:rsid w:val="007A52A3"/>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1D0B"/>
    <w:rsid w:val="007F61D0"/>
    <w:rsid w:val="0080228F"/>
    <w:rsid w:val="00804C1B"/>
    <w:rsid w:val="0080593E"/>
    <w:rsid w:val="0080595A"/>
    <w:rsid w:val="0080608A"/>
    <w:rsid w:val="0081118C"/>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6DBA"/>
    <w:rsid w:val="008504F6"/>
    <w:rsid w:val="0085240E"/>
    <w:rsid w:val="00852484"/>
    <w:rsid w:val="008573B9"/>
    <w:rsid w:val="0085782D"/>
    <w:rsid w:val="00863BB7"/>
    <w:rsid w:val="00863DD3"/>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1E41"/>
    <w:rsid w:val="008E65A8"/>
    <w:rsid w:val="008E77D6"/>
    <w:rsid w:val="009036E7"/>
    <w:rsid w:val="00905713"/>
    <w:rsid w:val="0090605F"/>
    <w:rsid w:val="0091053B"/>
    <w:rsid w:val="00912158"/>
    <w:rsid w:val="00912945"/>
    <w:rsid w:val="009144EE"/>
    <w:rsid w:val="00915D4C"/>
    <w:rsid w:val="009279B2"/>
    <w:rsid w:val="00935814"/>
    <w:rsid w:val="00937FBE"/>
    <w:rsid w:val="0094502D"/>
    <w:rsid w:val="00946561"/>
    <w:rsid w:val="00946B39"/>
    <w:rsid w:val="00947013"/>
    <w:rsid w:val="0095062C"/>
    <w:rsid w:val="00956EA9"/>
    <w:rsid w:val="00966E40"/>
    <w:rsid w:val="009672C3"/>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3261"/>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4C17"/>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4EB7"/>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226"/>
    <w:rsid w:val="00C15663"/>
    <w:rsid w:val="00C16508"/>
    <w:rsid w:val="00C16F5A"/>
    <w:rsid w:val="00C2071A"/>
    <w:rsid w:val="00C20ACB"/>
    <w:rsid w:val="00C23703"/>
    <w:rsid w:val="00C26068"/>
    <w:rsid w:val="00C26DF9"/>
    <w:rsid w:val="00C271A8"/>
    <w:rsid w:val="00C3050C"/>
    <w:rsid w:val="00C31F15"/>
    <w:rsid w:val="00C32067"/>
    <w:rsid w:val="00C36B04"/>
    <w:rsid w:val="00C36E3A"/>
    <w:rsid w:val="00C37A77"/>
    <w:rsid w:val="00C41141"/>
    <w:rsid w:val="00C449AD"/>
    <w:rsid w:val="00C44E30"/>
    <w:rsid w:val="00C461E6"/>
    <w:rsid w:val="00C50045"/>
    <w:rsid w:val="00C50771"/>
    <w:rsid w:val="00C508BE"/>
    <w:rsid w:val="00C55FE8"/>
    <w:rsid w:val="00C61255"/>
    <w:rsid w:val="00C63EC4"/>
    <w:rsid w:val="00C64CD9"/>
    <w:rsid w:val="00C670F8"/>
    <w:rsid w:val="00C6780B"/>
    <w:rsid w:val="00C73A90"/>
    <w:rsid w:val="00C76D49"/>
    <w:rsid w:val="00C80AD4"/>
    <w:rsid w:val="00C80B5E"/>
    <w:rsid w:val="00C82055"/>
    <w:rsid w:val="00C8630A"/>
    <w:rsid w:val="00C9061B"/>
    <w:rsid w:val="00C90B43"/>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447"/>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3D86"/>
    <w:rsid w:val="00DB4E26"/>
    <w:rsid w:val="00DB714B"/>
    <w:rsid w:val="00DC1025"/>
    <w:rsid w:val="00DC10F6"/>
    <w:rsid w:val="00DC1EB8"/>
    <w:rsid w:val="00DC3E45"/>
    <w:rsid w:val="00DC4598"/>
    <w:rsid w:val="00DD0722"/>
    <w:rsid w:val="00DD0B3D"/>
    <w:rsid w:val="00DD212F"/>
    <w:rsid w:val="00DE18F5"/>
    <w:rsid w:val="00DE68A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3C26"/>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4170"/>
    <w:rsid w:val="00F55AC7"/>
    <w:rsid w:val="00F55FC9"/>
    <w:rsid w:val="00F563CD"/>
    <w:rsid w:val="00F5663B"/>
    <w:rsid w:val="00F5674D"/>
    <w:rsid w:val="00F6392C"/>
    <w:rsid w:val="00F64256"/>
    <w:rsid w:val="00F66093"/>
    <w:rsid w:val="00F66657"/>
    <w:rsid w:val="00F6751E"/>
    <w:rsid w:val="00F70848"/>
    <w:rsid w:val="00F70DC0"/>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5E6714"/>
  <w15:docId w15:val="{4756A9E5-896A-4D25-8E0D-8185CB9C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9211487">
      <w:bodyDiv w:val="1"/>
      <w:marLeft w:val="0"/>
      <w:marRight w:val="0"/>
      <w:marTop w:val="0"/>
      <w:marBottom w:val="0"/>
      <w:divBdr>
        <w:top w:val="none" w:sz="0" w:space="0" w:color="auto"/>
        <w:left w:val="none" w:sz="0" w:space="0" w:color="auto"/>
        <w:bottom w:val="none" w:sz="0" w:space="0" w:color="auto"/>
        <w:right w:val="none" w:sz="0" w:space="0" w:color="auto"/>
      </w:divBdr>
    </w:div>
    <w:div w:id="209558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9C34154A4AD4CE387DCAA281A2F7195"/>
        <w:category>
          <w:name w:val="Allmänt"/>
          <w:gallery w:val="placeholder"/>
        </w:category>
        <w:types>
          <w:type w:val="bbPlcHdr"/>
        </w:types>
        <w:behaviors>
          <w:behavior w:val="content"/>
        </w:behaviors>
        <w:guid w:val="{1DAEDB65-7900-42F7-88A4-3347F2CF5E14}"/>
      </w:docPartPr>
      <w:docPartBody>
        <w:p w:rsidR="0028334F" w:rsidRDefault="00F25DBD" w:rsidP="00F25DBD">
          <w:pPr>
            <w:pStyle w:val="99C34154A4AD4CE387DCAA281A2F7195"/>
          </w:pPr>
          <w:r>
            <w:rPr>
              <w:rStyle w:val="Platshllartext"/>
            </w:rPr>
            <w:t xml:space="preserve"> </w:t>
          </w:r>
        </w:p>
      </w:docPartBody>
    </w:docPart>
    <w:docPart>
      <w:docPartPr>
        <w:name w:val="06334B545DB84D3E93FC31480559C66F"/>
        <w:category>
          <w:name w:val="Allmänt"/>
          <w:gallery w:val="placeholder"/>
        </w:category>
        <w:types>
          <w:type w:val="bbPlcHdr"/>
        </w:types>
        <w:behaviors>
          <w:behavior w:val="content"/>
        </w:behaviors>
        <w:guid w:val="{1A7343D6-ED6E-4C0F-9943-1E2D487CC3EE}"/>
      </w:docPartPr>
      <w:docPartBody>
        <w:p w:rsidR="0028334F" w:rsidRDefault="00F25DBD" w:rsidP="00F25DBD">
          <w:pPr>
            <w:pStyle w:val="06334B545DB84D3E93FC31480559C66F1"/>
          </w:pPr>
          <w:r>
            <w:rPr>
              <w:rStyle w:val="Platshllartext"/>
            </w:rPr>
            <w:t xml:space="preserve"> </w:t>
          </w:r>
        </w:p>
      </w:docPartBody>
    </w:docPart>
    <w:docPart>
      <w:docPartPr>
        <w:name w:val="D4CAE3DA0005462EAA549DC9923DD168"/>
        <w:category>
          <w:name w:val="Allmänt"/>
          <w:gallery w:val="placeholder"/>
        </w:category>
        <w:types>
          <w:type w:val="bbPlcHdr"/>
        </w:types>
        <w:behaviors>
          <w:behavior w:val="content"/>
        </w:behaviors>
        <w:guid w:val="{BE55EFAF-7780-4068-A754-FFB3FF6F14B8}"/>
      </w:docPartPr>
      <w:docPartBody>
        <w:p w:rsidR="0028334F" w:rsidRDefault="00F25DBD" w:rsidP="00F25DBD">
          <w:pPr>
            <w:pStyle w:val="D4CAE3DA0005462EAA549DC9923DD1681"/>
          </w:pPr>
          <w:r>
            <w:rPr>
              <w:rStyle w:val="Platshllartext"/>
            </w:rPr>
            <w:t xml:space="preserve"> </w:t>
          </w:r>
        </w:p>
      </w:docPartBody>
    </w:docPart>
    <w:docPart>
      <w:docPartPr>
        <w:name w:val="6815B821F79F498C9CCAFD2FAFD52AA6"/>
        <w:category>
          <w:name w:val="Allmänt"/>
          <w:gallery w:val="placeholder"/>
        </w:category>
        <w:types>
          <w:type w:val="bbPlcHdr"/>
        </w:types>
        <w:behaviors>
          <w:behavior w:val="content"/>
        </w:behaviors>
        <w:guid w:val="{FD810634-5A47-4647-8C28-9228348EB3E0}"/>
      </w:docPartPr>
      <w:docPartBody>
        <w:p w:rsidR="0028334F" w:rsidRDefault="00F25DBD" w:rsidP="00F25DBD">
          <w:pPr>
            <w:pStyle w:val="6815B821F79F498C9CCAFD2FAFD52AA6"/>
          </w:pPr>
          <w:r>
            <w:rPr>
              <w:rStyle w:val="Platshllartext"/>
            </w:rPr>
            <w:t xml:space="preserve"> </w:t>
          </w:r>
        </w:p>
      </w:docPartBody>
    </w:docPart>
    <w:docPart>
      <w:docPartPr>
        <w:name w:val="F11DEA8F90C84AD7970FD736152C214B"/>
        <w:category>
          <w:name w:val="Allmänt"/>
          <w:gallery w:val="placeholder"/>
        </w:category>
        <w:types>
          <w:type w:val="bbPlcHdr"/>
        </w:types>
        <w:behaviors>
          <w:behavior w:val="content"/>
        </w:behaviors>
        <w:guid w:val="{72D511BA-174B-43C3-94D0-4398907D33E8}"/>
      </w:docPartPr>
      <w:docPartBody>
        <w:p w:rsidR="0028334F" w:rsidRDefault="00F25DBD" w:rsidP="00F25DBD">
          <w:pPr>
            <w:pStyle w:val="F11DEA8F90C84AD7970FD736152C214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BD"/>
    <w:rsid w:val="0028334F"/>
    <w:rsid w:val="00F25D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2BCD6285D324AE68EB8CCF97A8AADA2">
    <w:name w:val="92BCD6285D324AE68EB8CCF97A8AADA2"/>
    <w:rsid w:val="00F25DBD"/>
  </w:style>
  <w:style w:type="character" w:styleId="Platshllartext">
    <w:name w:val="Placeholder Text"/>
    <w:basedOn w:val="Standardstycketeckensnitt"/>
    <w:uiPriority w:val="99"/>
    <w:semiHidden/>
    <w:rsid w:val="00F25DBD"/>
    <w:rPr>
      <w:noProof w:val="0"/>
      <w:color w:val="808080"/>
    </w:rPr>
  </w:style>
  <w:style w:type="paragraph" w:customStyle="1" w:styleId="03A38DBB83BE482E99F0012158CE32E5">
    <w:name w:val="03A38DBB83BE482E99F0012158CE32E5"/>
    <w:rsid w:val="00F25DBD"/>
  </w:style>
  <w:style w:type="paragraph" w:customStyle="1" w:styleId="9921DAF68F8E454DAA8CADD9266F25AB">
    <w:name w:val="9921DAF68F8E454DAA8CADD9266F25AB"/>
    <w:rsid w:val="00F25DBD"/>
  </w:style>
  <w:style w:type="paragraph" w:customStyle="1" w:styleId="2099A8E22FF34B5A9DDA8D1425AF771C">
    <w:name w:val="2099A8E22FF34B5A9DDA8D1425AF771C"/>
    <w:rsid w:val="00F25DBD"/>
  </w:style>
  <w:style w:type="paragraph" w:customStyle="1" w:styleId="99C34154A4AD4CE387DCAA281A2F7195">
    <w:name w:val="99C34154A4AD4CE387DCAA281A2F7195"/>
    <w:rsid w:val="00F25DBD"/>
  </w:style>
  <w:style w:type="paragraph" w:customStyle="1" w:styleId="06334B545DB84D3E93FC31480559C66F">
    <w:name w:val="06334B545DB84D3E93FC31480559C66F"/>
    <w:rsid w:val="00F25DBD"/>
  </w:style>
  <w:style w:type="paragraph" w:customStyle="1" w:styleId="0742DEC44051415ABB1AC557C4A08748">
    <w:name w:val="0742DEC44051415ABB1AC557C4A08748"/>
    <w:rsid w:val="00F25DBD"/>
  </w:style>
  <w:style w:type="paragraph" w:customStyle="1" w:styleId="503E407EC6F14BFFBABA8B9C09D99BF5">
    <w:name w:val="503E407EC6F14BFFBABA8B9C09D99BF5"/>
    <w:rsid w:val="00F25DBD"/>
  </w:style>
  <w:style w:type="paragraph" w:customStyle="1" w:styleId="92A393D7DDD842DCA8303388F1DB407D">
    <w:name w:val="92A393D7DDD842DCA8303388F1DB407D"/>
    <w:rsid w:val="00F25DBD"/>
  </w:style>
  <w:style w:type="paragraph" w:customStyle="1" w:styleId="D4CAE3DA0005462EAA549DC9923DD168">
    <w:name w:val="D4CAE3DA0005462EAA549DC9923DD168"/>
    <w:rsid w:val="00F25DBD"/>
  </w:style>
  <w:style w:type="paragraph" w:customStyle="1" w:styleId="6815B821F79F498C9CCAFD2FAFD52AA6">
    <w:name w:val="6815B821F79F498C9CCAFD2FAFD52AA6"/>
    <w:rsid w:val="00F25DBD"/>
  </w:style>
  <w:style w:type="paragraph" w:customStyle="1" w:styleId="06334B545DB84D3E93FC31480559C66F1">
    <w:name w:val="06334B545DB84D3E93FC31480559C66F1"/>
    <w:rsid w:val="00F25D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4CAE3DA0005462EAA549DC9923DD1681">
    <w:name w:val="D4CAE3DA0005462EAA549DC9923DD1681"/>
    <w:rsid w:val="00F25D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8832D7A571F474D97D7F64E5F454EAA">
    <w:name w:val="68832D7A571F474D97D7F64E5F454EAA"/>
    <w:rsid w:val="00F25DBD"/>
  </w:style>
  <w:style w:type="paragraph" w:customStyle="1" w:styleId="FED9D37E98E04D79B09ABB9830FCC2B0">
    <w:name w:val="FED9D37E98E04D79B09ABB9830FCC2B0"/>
    <w:rsid w:val="00F25DBD"/>
  </w:style>
  <w:style w:type="paragraph" w:customStyle="1" w:styleId="DBB69A43015C4ACF8A8B9E36BF6D8CBC">
    <w:name w:val="DBB69A43015C4ACF8A8B9E36BF6D8CBC"/>
    <w:rsid w:val="00F25DBD"/>
  </w:style>
  <w:style w:type="paragraph" w:customStyle="1" w:styleId="41F4EE14D3184B0B97FB438EBCD539A8">
    <w:name w:val="41F4EE14D3184B0B97FB438EBCD539A8"/>
    <w:rsid w:val="00F25DBD"/>
  </w:style>
  <w:style w:type="paragraph" w:customStyle="1" w:styleId="92DD818AA8084743A1D639517D0591AB">
    <w:name w:val="92DD818AA8084743A1D639517D0591AB"/>
    <w:rsid w:val="00F25DBD"/>
  </w:style>
  <w:style w:type="paragraph" w:customStyle="1" w:styleId="F11DEA8F90C84AD7970FD736152C214B">
    <w:name w:val="F11DEA8F90C84AD7970FD736152C214B"/>
    <w:rsid w:val="00F25DBD"/>
  </w:style>
  <w:style w:type="paragraph" w:customStyle="1" w:styleId="73A99728FD2641158900ACB77F1EB146">
    <w:name w:val="73A99728FD2641158900ACB77F1EB146"/>
    <w:rsid w:val="00F25D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2021-02-10T00:00:00</HeaderDate>
    <Office/>
    <Dnr>Ju2021/00390</Dnr>
    <ParagrafNr/>
    <DocumentTitle/>
    <VisitingAddress/>
    <Extra1/>
    <Extra2/>
    <Extra3>Alexandra Anstrell</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d35b1756-2130-4c28-a707-1dbc262df146</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2021-02-10T00:00:00</HeaderDate>
    <Office/>
    <Dnr>Ju2021/00390</Dnr>
    <ParagrafNr/>
    <DocumentTitle/>
    <VisitingAddress/>
    <Extra1/>
    <Extra2/>
    <Extra3>Alexandra Anstrell</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AD62E07C41A49143BE10770E46D49B1D" ma:contentTypeVersion="26" ma:contentTypeDescription="Skapa nytt dokument med möjlighet att välja RK-mall" ma:contentTypeScope="" ma:versionID="ad0ac4c412030c0b97719731552c996a">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3532b07a-475c-4183-9f0d-35d7d9744cc0" targetNamespace="http://schemas.microsoft.com/office/2006/metadata/properties" ma:root="true" ma:fieldsID="e559c071764fe88c3b82a96d0ea72dc2" ns2:_="" ns4:_="" ns5:_="" ns6:_="" ns7:_="">
    <xsd:import namespace="cc625d36-bb37-4650-91b9-0c96159295ba"/>
    <xsd:import namespace="4e9c2f0c-7bf8-49af-8356-cbf363fc78a7"/>
    <xsd:import namespace="18f3d968-6251-40b0-9f11-012b293496c2"/>
    <xsd:import namespace="9c9941df-7074-4a92-bf99-225d24d78d61"/>
    <xsd:import namespace="3532b07a-475c-4183-9f0d-35d7d9744cc0"/>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84167499-4e58-41c5-a096-1aa9eb750055}" ma:internalName="TaxCatchAll" ma:showField="CatchAllData" ma:web="94dfb763-b683-4d75-8211-45ca841dd6eb">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84167499-4e58-41c5-a096-1aa9eb750055}" ma:internalName="TaxCatchAllLabel" ma:readOnly="true" ma:showField="CatchAllDataLabel" ma:web="94dfb763-b683-4d75-8211-45ca841dd6e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32b07a-475c-4183-9f0d-35d7d9744cc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B0114-9EE7-490D-94B7-BD040B606D2F}"/>
</file>

<file path=customXml/itemProps2.xml><?xml version="1.0" encoding="utf-8"?>
<ds:datastoreItem xmlns:ds="http://schemas.openxmlformats.org/officeDocument/2006/customXml" ds:itemID="{9E352D9D-BE63-4319-9F88-398911B29E15}"/>
</file>

<file path=customXml/itemProps3.xml><?xml version="1.0" encoding="utf-8"?>
<ds:datastoreItem xmlns:ds="http://schemas.openxmlformats.org/officeDocument/2006/customXml" ds:itemID="{9B9051AB-F91D-4723-B62C-9D5A896CB8B8}"/>
</file>

<file path=customXml/itemProps4.xml><?xml version="1.0" encoding="utf-8"?>
<ds:datastoreItem xmlns:ds="http://schemas.openxmlformats.org/officeDocument/2006/customXml" ds:itemID="{9E352D9D-BE63-4319-9F88-398911B29E15}">
  <ds:schemaRefs>
    <ds:schemaRef ds:uri="http://lp/documentinfo/RK"/>
  </ds:schemaRefs>
</ds:datastoreItem>
</file>

<file path=customXml/itemProps5.xml><?xml version="1.0" encoding="utf-8"?>
<ds:datastoreItem xmlns:ds="http://schemas.openxmlformats.org/officeDocument/2006/customXml" ds:itemID="{5AF2F1A1-60F7-4D4A-99E6-BD011D543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3532b07a-475c-4183-9f0d-35d7d9744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FA31B65-0636-41B3-9870-87BEBFD639E5}">
  <ds:schemaRefs>
    <ds:schemaRef ds:uri="http://schemas.openxmlformats.org/officeDocument/2006/bibliography"/>
  </ds:schemaRefs>
</ds:datastoreItem>
</file>

<file path=customXml/itemProps7.xml><?xml version="1.0" encoding="utf-8"?>
<ds:datastoreItem xmlns:ds="http://schemas.openxmlformats.org/officeDocument/2006/customXml" ds:itemID="{2FA31B65-0636-41B3-9870-87BEBFD639E5}"/>
</file>

<file path=customXml/itemProps8.xml><?xml version="1.0" encoding="utf-8"?>
<ds:datastoreItem xmlns:ds="http://schemas.openxmlformats.org/officeDocument/2006/customXml" ds:itemID="{3BD6A93D-0A68-449A-9460-C8723D776A20}"/>
</file>

<file path=docProps/app.xml><?xml version="1.0" encoding="utf-8"?>
<Properties xmlns="http://schemas.openxmlformats.org/officeDocument/2006/extended-properties" xmlns:vt="http://schemas.openxmlformats.org/officeDocument/2006/docPropsVTypes">
  <Template>RK Basmall</Template>
  <TotalTime>0</TotalTime>
  <Pages>2</Pages>
  <Words>487</Words>
  <Characters>2586</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1538.docx</dc:title>
  <dc:subject/>
  <dc:creator>Karin Norberg</dc:creator>
  <cp:keywords/>
  <dc:description/>
  <cp:lastModifiedBy>Karin Norberg</cp:lastModifiedBy>
  <cp:revision>38</cp:revision>
  <dcterms:created xsi:type="dcterms:W3CDTF">2021-01-29T09:42:00Z</dcterms:created>
  <dcterms:modified xsi:type="dcterms:W3CDTF">2021-02-08T12:29:00Z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95776ed5-5c40-44c8-afa6-ef13d3dee848</vt:lpwstr>
  </property>
</Properties>
</file>