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83F9D" w14:textId="18297389" w:rsidR="00F141CD" w:rsidRDefault="00F141CD" w:rsidP="000759FB">
      <w:pPr>
        <w:pStyle w:val="Rubrik"/>
        <w:spacing w:after="360"/>
      </w:pPr>
      <w:bookmarkStart w:id="0" w:name="Start"/>
      <w:bookmarkEnd w:id="0"/>
      <w:r>
        <w:t>Svar på fråga 2020/21:</w:t>
      </w:r>
      <w:r w:rsidR="00FD5E5A">
        <w:t>1285</w:t>
      </w:r>
      <w:r>
        <w:t xml:space="preserve"> av </w:t>
      </w:r>
      <w:r w:rsidR="00FD5E5A">
        <w:t>Jan R Andersson</w:t>
      </w:r>
      <w:r>
        <w:t xml:space="preserve"> (</w:t>
      </w:r>
      <w:r w:rsidR="00FD5E5A">
        <w:t>M</w:t>
      </w:r>
      <w:r>
        <w:t>)</w:t>
      </w:r>
      <w:r>
        <w:br/>
      </w:r>
      <w:r w:rsidR="00FD5E5A" w:rsidRPr="00FD5E5A">
        <w:t>Inskränkningar i näringsverksamheten</w:t>
      </w:r>
    </w:p>
    <w:p w14:paraId="30DD65E5" w14:textId="3A85DC03" w:rsidR="00FD5E5A" w:rsidRDefault="00FD5E5A" w:rsidP="00506099">
      <w:pPr>
        <w:pStyle w:val="Brdtext"/>
      </w:pPr>
      <w:r>
        <w:t>Jan R Andersson har frågat mig</w:t>
      </w:r>
      <w:r w:rsidR="00506099">
        <w:t xml:space="preserve"> om jag anser att två dagar är en rimlig tid för restaurangbranschen att ställa om verksamheten, och kommer restauranger som genom regeringens beslut ådragit sin näringsverksamhet ökade kostnader att kunna påräkna ersättningar från staten</w:t>
      </w:r>
      <w:r w:rsidR="00CF2559">
        <w:t xml:space="preserve">. </w:t>
      </w:r>
      <w:r w:rsidR="00506099">
        <w:t xml:space="preserve"> </w:t>
      </w:r>
    </w:p>
    <w:p w14:paraId="389ABF55" w14:textId="56D73C09" w:rsidR="00506099" w:rsidRDefault="00506099" w:rsidP="006A12F1">
      <w:pPr>
        <w:pStyle w:val="Brdtext"/>
      </w:pPr>
      <w:r>
        <w:t xml:space="preserve">Den senaste ändringen av förordning </w:t>
      </w:r>
      <w:r w:rsidRPr="00506099">
        <w:t>(2020:956) om tillfälligt förbud mot servering av alkohol</w:t>
      </w:r>
      <w:r>
        <w:t xml:space="preserve"> togs fram med kort varsel på grund av det fortsatt allvarliga smittläget efter jul- och nyårshelgen. </w:t>
      </w:r>
    </w:p>
    <w:p w14:paraId="23AB021D" w14:textId="66E44DF2" w:rsidR="00506099" w:rsidRDefault="00CB41F4" w:rsidP="006A12F1">
      <w:pPr>
        <w:pStyle w:val="Brdtext"/>
      </w:pPr>
      <w:r>
        <w:t>Vad gäller ekonomisk ersättning har regeringen under 2020 och början av 2021 fattat ett stort antal beslut om olika ekonomiska stöd till företag som drabbas av pandemin och av de föreskrifter och begränsande beslut som fattats. Exempel på åtgärder som har vidtagits är omsättningsstöd till enskilda näringsidkare, omställningsstöd till företag som har fått minskad omsättning, stöd vid korttidsarbete, utökat statligt ansvar för sjuklönekostnader, anstånd med skatteinbetalningar, statlig lånegaranti för små och medelstora företag, tillfälligt sänkta arbetsgivaravgifter och egenavgifter, tillfällig rabatt för hyreskostnader i utsatta branscher och stöd till inställda eller uppskjutna kulturevenemang. Vidare har r</w:t>
      </w:r>
      <w:r w:rsidR="003F1C57" w:rsidRPr="005D78FA">
        <w:t>egeringen i en extra ändringsbudget</w:t>
      </w:r>
      <w:r w:rsidR="007D3329">
        <w:t xml:space="preserve"> (prop. </w:t>
      </w:r>
      <w:r w:rsidR="007D3329" w:rsidRPr="00071FC4">
        <w:t>2020/21:83</w:t>
      </w:r>
      <w:r w:rsidR="007D3329">
        <w:t>)</w:t>
      </w:r>
      <w:r w:rsidR="003F1C57" w:rsidRPr="005D78FA">
        <w:t xml:space="preserve"> lämnat </w:t>
      </w:r>
      <w:r>
        <w:t xml:space="preserve">ytterligare </w:t>
      </w:r>
      <w:r w:rsidR="003F1C57" w:rsidRPr="005D78FA">
        <w:t xml:space="preserve">förslag till riksdagen om ekonomiska ersättningar </w:t>
      </w:r>
      <w:r>
        <w:t>till</w:t>
      </w:r>
      <w:r w:rsidR="003F1C57" w:rsidRPr="005D78FA">
        <w:t xml:space="preserve"> verksamheter</w:t>
      </w:r>
      <w:r>
        <w:t xml:space="preserve"> som påverkas av pandemin</w:t>
      </w:r>
      <w:r w:rsidR="003F1C57">
        <w:t>.</w:t>
      </w:r>
    </w:p>
    <w:p w14:paraId="727CCB07" w14:textId="77777777" w:rsidR="00FD5E5A" w:rsidRDefault="00FD5E5A" w:rsidP="006A12F1">
      <w:pPr>
        <w:pStyle w:val="Brdtext"/>
      </w:pPr>
      <w:r>
        <w:t xml:space="preserve">Stockholm den </w:t>
      </w:r>
      <w:sdt>
        <w:sdtPr>
          <w:id w:val="-1225218591"/>
          <w:placeholder>
            <w:docPart w:val="962D0F7A8D8E4E7CBDF7E54679002C6F"/>
          </w:placeholder>
          <w:dataBinding w:prefixMappings="xmlns:ns0='http://lp/documentinfo/RK' " w:xpath="/ns0:DocumentInfo[1]/ns0:BaseInfo[1]/ns0:HeaderDate[1]" w:storeItemID="{71D5D266-1DED-45C3-ABA4-0780C4143388}"/>
          <w:date w:fullDate="2021-01-27T00:00:00Z">
            <w:dateFormat w:val="d MMMM yyyy"/>
            <w:lid w:val="sv-SE"/>
            <w:storeMappedDataAs w:val="dateTime"/>
            <w:calendar w:val="gregorian"/>
          </w:date>
        </w:sdtPr>
        <w:sdtEndPr/>
        <w:sdtContent>
          <w:r>
            <w:t>27 januari 2021</w:t>
          </w:r>
        </w:sdtContent>
      </w:sdt>
    </w:p>
    <w:p w14:paraId="42C44F1D" w14:textId="77777777" w:rsidR="00FD5E5A" w:rsidRDefault="00FD5E5A" w:rsidP="004E7A8F">
      <w:pPr>
        <w:pStyle w:val="Brdtextutanavstnd"/>
      </w:pPr>
    </w:p>
    <w:p w14:paraId="4B634CB7" w14:textId="08D8968C" w:rsidR="00F141CD" w:rsidRPr="00DB48AB" w:rsidRDefault="00FD5E5A" w:rsidP="00DB48AB">
      <w:pPr>
        <w:pStyle w:val="Brdtext"/>
      </w:pPr>
      <w:r>
        <w:t>Lena Hallengren</w:t>
      </w:r>
    </w:p>
    <w:sectPr w:rsidR="00F141C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747D1" w14:textId="77777777" w:rsidR="00D44AE1" w:rsidRDefault="00D44AE1" w:rsidP="00A87A54">
      <w:pPr>
        <w:spacing w:after="0" w:line="240" w:lineRule="auto"/>
      </w:pPr>
      <w:r>
        <w:separator/>
      </w:r>
    </w:p>
  </w:endnote>
  <w:endnote w:type="continuationSeparator" w:id="0">
    <w:p w14:paraId="1D9253D9" w14:textId="77777777" w:rsidR="00D44AE1" w:rsidRDefault="00D44A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F1F516" w14:textId="77777777" w:rsidTr="006A26EC">
      <w:trPr>
        <w:trHeight w:val="227"/>
        <w:jc w:val="right"/>
      </w:trPr>
      <w:tc>
        <w:tcPr>
          <w:tcW w:w="708" w:type="dxa"/>
          <w:vAlign w:val="bottom"/>
        </w:tcPr>
        <w:p w14:paraId="055E1F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B15821" w14:textId="77777777" w:rsidTr="006A26EC">
      <w:trPr>
        <w:trHeight w:val="850"/>
        <w:jc w:val="right"/>
      </w:trPr>
      <w:tc>
        <w:tcPr>
          <w:tcW w:w="708" w:type="dxa"/>
          <w:vAlign w:val="bottom"/>
        </w:tcPr>
        <w:p w14:paraId="0B53FA2D" w14:textId="77777777" w:rsidR="005606BC" w:rsidRPr="00347E11" w:rsidRDefault="005606BC" w:rsidP="005606BC">
          <w:pPr>
            <w:pStyle w:val="Sidfot"/>
            <w:spacing w:line="276" w:lineRule="auto"/>
            <w:jc w:val="right"/>
          </w:pPr>
        </w:p>
      </w:tc>
    </w:tr>
  </w:tbl>
  <w:p w14:paraId="418EC44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49A962" w14:textId="77777777" w:rsidTr="001F4302">
      <w:trPr>
        <w:trHeight w:val="510"/>
      </w:trPr>
      <w:tc>
        <w:tcPr>
          <w:tcW w:w="8525" w:type="dxa"/>
          <w:gridSpan w:val="2"/>
          <w:vAlign w:val="bottom"/>
        </w:tcPr>
        <w:p w14:paraId="46793742" w14:textId="77777777" w:rsidR="00347E11" w:rsidRPr="00347E11" w:rsidRDefault="00347E11" w:rsidP="00347E11">
          <w:pPr>
            <w:pStyle w:val="Sidfot"/>
            <w:rPr>
              <w:sz w:val="8"/>
            </w:rPr>
          </w:pPr>
        </w:p>
      </w:tc>
    </w:tr>
    <w:tr w:rsidR="00093408" w:rsidRPr="00EE3C0F" w14:paraId="67DB95E9" w14:textId="77777777" w:rsidTr="00C26068">
      <w:trPr>
        <w:trHeight w:val="227"/>
      </w:trPr>
      <w:tc>
        <w:tcPr>
          <w:tcW w:w="4074" w:type="dxa"/>
        </w:tcPr>
        <w:p w14:paraId="2BF3D63E" w14:textId="77777777" w:rsidR="00347E11" w:rsidRPr="00F53AEA" w:rsidRDefault="00347E11" w:rsidP="00C26068">
          <w:pPr>
            <w:pStyle w:val="Sidfot"/>
            <w:spacing w:line="276" w:lineRule="auto"/>
          </w:pPr>
        </w:p>
      </w:tc>
      <w:tc>
        <w:tcPr>
          <w:tcW w:w="4451" w:type="dxa"/>
        </w:tcPr>
        <w:p w14:paraId="446EC07F" w14:textId="77777777" w:rsidR="00093408" w:rsidRPr="00F53AEA" w:rsidRDefault="00093408" w:rsidP="00F53AEA">
          <w:pPr>
            <w:pStyle w:val="Sidfot"/>
            <w:spacing w:line="276" w:lineRule="auto"/>
          </w:pPr>
        </w:p>
      </w:tc>
    </w:tr>
  </w:tbl>
  <w:p w14:paraId="6E12FA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5BA38" w14:textId="77777777" w:rsidR="00D44AE1" w:rsidRDefault="00D44AE1" w:rsidP="00A87A54">
      <w:pPr>
        <w:spacing w:after="0" w:line="240" w:lineRule="auto"/>
      </w:pPr>
      <w:r>
        <w:separator/>
      </w:r>
    </w:p>
  </w:footnote>
  <w:footnote w:type="continuationSeparator" w:id="0">
    <w:p w14:paraId="43D7AC07" w14:textId="77777777" w:rsidR="00D44AE1" w:rsidRDefault="00D44A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41CD" w14:paraId="06D481B6" w14:textId="77777777" w:rsidTr="00C93EBA">
      <w:trPr>
        <w:trHeight w:val="227"/>
      </w:trPr>
      <w:tc>
        <w:tcPr>
          <w:tcW w:w="5534" w:type="dxa"/>
        </w:tcPr>
        <w:p w14:paraId="0A524DAD" w14:textId="77777777" w:rsidR="00F141CD" w:rsidRPr="007D73AB" w:rsidRDefault="00F141CD">
          <w:pPr>
            <w:pStyle w:val="Sidhuvud"/>
          </w:pPr>
        </w:p>
      </w:tc>
      <w:tc>
        <w:tcPr>
          <w:tcW w:w="3170" w:type="dxa"/>
          <w:vAlign w:val="bottom"/>
        </w:tcPr>
        <w:p w14:paraId="127A8FF6" w14:textId="77777777" w:rsidR="00F141CD" w:rsidRPr="007D73AB" w:rsidRDefault="00F141CD" w:rsidP="00340DE0">
          <w:pPr>
            <w:pStyle w:val="Sidhuvud"/>
          </w:pPr>
        </w:p>
      </w:tc>
      <w:tc>
        <w:tcPr>
          <w:tcW w:w="1134" w:type="dxa"/>
        </w:tcPr>
        <w:p w14:paraId="02F186FE" w14:textId="77777777" w:rsidR="00F141CD" w:rsidRDefault="00F141CD" w:rsidP="005A703A">
          <w:pPr>
            <w:pStyle w:val="Sidhuvud"/>
          </w:pPr>
        </w:p>
      </w:tc>
    </w:tr>
    <w:tr w:rsidR="00F141CD" w14:paraId="289C5F8C" w14:textId="77777777" w:rsidTr="00C93EBA">
      <w:trPr>
        <w:trHeight w:val="1928"/>
      </w:trPr>
      <w:tc>
        <w:tcPr>
          <w:tcW w:w="5534" w:type="dxa"/>
        </w:tcPr>
        <w:p w14:paraId="2180E8E1" w14:textId="77777777" w:rsidR="00F141CD" w:rsidRPr="00340DE0" w:rsidRDefault="00F141CD" w:rsidP="00340DE0">
          <w:pPr>
            <w:pStyle w:val="Sidhuvud"/>
          </w:pPr>
          <w:r>
            <w:rPr>
              <w:noProof/>
            </w:rPr>
            <w:drawing>
              <wp:inline distT="0" distB="0" distL="0" distR="0" wp14:anchorId="4A64B8C6" wp14:editId="15115A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72CE54" w14:textId="77777777" w:rsidR="00F141CD" w:rsidRPr="00710A6C" w:rsidRDefault="00F141CD" w:rsidP="00EE3C0F">
          <w:pPr>
            <w:pStyle w:val="Sidhuvud"/>
            <w:rPr>
              <w:b/>
            </w:rPr>
          </w:pPr>
        </w:p>
        <w:p w14:paraId="74624BDC" w14:textId="77777777" w:rsidR="00F141CD" w:rsidRDefault="00F141CD" w:rsidP="00EE3C0F">
          <w:pPr>
            <w:pStyle w:val="Sidhuvud"/>
          </w:pPr>
        </w:p>
        <w:p w14:paraId="7A052942" w14:textId="77777777" w:rsidR="00F141CD" w:rsidRDefault="00F141CD" w:rsidP="00EE3C0F">
          <w:pPr>
            <w:pStyle w:val="Sidhuvud"/>
          </w:pPr>
        </w:p>
        <w:p w14:paraId="330CD060" w14:textId="77777777" w:rsidR="00F141CD" w:rsidRDefault="00F141CD" w:rsidP="00EE3C0F">
          <w:pPr>
            <w:pStyle w:val="Sidhuvud"/>
          </w:pPr>
        </w:p>
        <w:sdt>
          <w:sdtPr>
            <w:alias w:val="Dnr"/>
            <w:tag w:val="ccRKShow_Dnr"/>
            <w:id w:val="-829283628"/>
            <w:placeholder>
              <w:docPart w:val="5C027007F84E472B9E0024DB8FEA5E42"/>
            </w:placeholder>
            <w:dataBinding w:prefixMappings="xmlns:ns0='http://lp/documentinfo/RK' " w:xpath="/ns0:DocumentInfo[1]/ns0:BaseInfo[1]/ns0:Dnr[1]" w:storeItemID="{71D5D266-1DED-45C3-ABA4-0780C4143388}"/>
            <w:text/>
          </w:sdtPr>
          <w:sdtEndPr/>
          <w:sdtContent>
            <w:p w14:paraId="0DA2AF0C" w14:textId="77777777" w:rsidR="00F141CD" w:rsidRDefault="00021D38" w:rsidP="00EE3C0F">
              <w:pPr>
                <w:pStyle w:val="Sidhuvud"/>
              </w:pPr>
              <w:r>
                <w:t>S2021/00448</w:t>
              </w:r>
            </w:p>
          </w:sdtContent>
        </w:sdt>
        <w:sdt>
          <w:sdtPr>
            <w:alias w:val="DocNumber"/>
            <w:tag w:val="DocNumber"/>
            <w:id w:val="1726028884"/>
            <w:placeholder>
              <w:docPart w:val="848BC2C0FCCD425E94124AB3495EE7BB"/>
            </w:placeholder>
            <w:showingPlcHdr/>
            <w:dataBinding w:prefixMappings="xmlns:ns0='http://lp/documentinfo/RK' " w:xpath="/ns0:DocumentInfo[1]/ns0:BaseInfo[1]/ns0:DocNumber[1]" w:storeItemID="{71D5D266-1DED-45C3-ABA4-0780C4143388}"/>
            <w:text/>
          </w:sdtPr>
          <w:sdtEndPr/>
          <w:sdtContent>
            <w:p w14:paraId="35220D5E" w14:textId="77777777" w:rsidR="00F141CD" w:rsidRDefault="00F141CD" w:rsidP="00EE3C0F">
              <w:pPr>
                <w:pStyle w:val="Sidhuvud"/>
              </w:pPr>
              <w:r>
                <w:rPr>
                  <w:rStyle w:val="Platshllartext"/>
                </w:rPr>
                <w:t xml:space="preserve"> </w:t>
              </w:r>
            </w:p>
          </w:sdtContent>
        </w:sdt>
        <w:p w14:paraId="766796DA" w14:textId="77777777" w:rsidR="00F141CD" w:rsidRDefault="00F141CD" w:rsidP="00EE3C0F">
          <w:pPr>
            <w:pStyle w:val="Sidhuvud"/>
          </w:pPr>
        </w:p>
      </w:tc>
      <w:tc>
        <w:tcPr>
          <w:tcW w:w="1134" w:type="dxa"/>
        </w:tcPr>
        <w:p w14:paraId="7F1322E0" w14:textId="77777777" w:rsidR="00F141CD" w:rsidRDefault="00F141CD" w:rsidP="0094502D">
          <w:pPr>
            <w:pStyle w:val="Sidhuvud"/>
          </w:pPr>
        </w:p>
        <w:p w14:paraId="1C2DEAFB" w14:textId="77777777" w:rsidR="00F141CD" w:rsidRPr="0094502D" w:rsidRDefault="00F141CD" w:rsidP="00EC71A6">
          <w:pPr>
            <w:pStyle w:val="Sidhuvud"/>
          </w:pPr>
        </w:p>
      </w:tc>
    </w:tr>
    <w:tr w:rsidR="00F141CD" w14:paraId="0680B4BB" w14:textId="77777777" w:rsidTr="00C93EBA">
      <w:trPr>
        <w:trHeight w:val="2268"/>
      </w:trPr>
      <w:sdt>
        <w:sdtPr>
          <w:alias w:val="SenderText"/>
          <w:tag w:val="ccRKShow_SenderText"/>
          <w:id w:val="1374046025"/>
          <w:placeholder>
            <w:docPart w:val="BE7A9AB51CA24FBC98CA3FC4ADDB7552"/>
          </w:placeholder>
        </w:sdtPr>
        <w:sdtEndPr/>
        <w:sdtContent>
          <w:tc>
            <w:tcPr>
              <w:tcW w:w="5534" w:type="dxa"/>
              <w:tcMar>
                <w:right w:w="1134" w:type="dxa"/>
              </w:tcMar>
            </w:tcPr>
            <w:p w14:paraId="120A58D3" w14:textId="77777777" w:rsidR="008C08E5" w:rsidRDefault="008C08E5" w:rsidP="008C08E5">
              <w:pPr>
                <w:pStyle w:val="Sidhuvud"/>
                <w:rPr>
                  <w:b/>
                </w:rPr>
              </w:pPr>
              <w:r>
                <w:rPr>
                  <w:b/>
                </w:rPr>
                <w:t>Socialdepartementet</w:t>
              </w:r>
            </w:p>
            <w:p w14:paraId="31FE5DC3" w14:textId="77777777" w:rsidR="008C08E5" w:rsidRDefault="008C08E5" w:rsidP="008C08E5">
              <w:pPr>
                <w:pStyle w:val="Sidhuvud"/>
              </w:pPr>
              <w:r>
                <w:t>Socialministern</w:t>
              </w:r>
            </w:p>
            <w:p w14:paraId="75FE8550" w14:textId="22BA9771" w:rsidR="00F141CD" w:rsidRPr="00340DE0" w:rsidRDefault="00F141CD" w:rsidP="008C08E5">
              <w:pPr>
                <w:pStyle w:val="Sidhuvud"/>
              </w:pPr>
            </w:p>
          </w:tc>
        </w:sdtContent>
      </w:sdt>
      <w:sdt>
        <w:sdtPr>
          <w:alias w:val="Recipient"/>
          <w:tag w:val="ccRKShow_Recipient"/>
          <w:id w:val="-28344517"/>
          <w:placeholder>
            <w:docPart w:val="510386FBEA1345EBBC7282EB27C4537B"/>
          </w:placeholder>
          <w:dataBinding w:prefixMappings="xmlns:ns0='http://lp/documentinfo/RK' " w:xpath="/ns0:DocumentInfo[1]/ns0:BaseInfo[1]/ns0:Recipient[1]" w:storeItemID="{71D5D266-1DED-45C3-ABA4-0780C4143388}"/>
          <w:text w:multiLine="1"/>
        </w:sdtPr>
        <w:sdtEndPr/>
        <w:sdtContent>
          <w:tc>
            <w:tcPr>
              <w:tcW w:w="3170" w:type="dxa"/>
            </w:tcPr>
            <w:p w14:paraId="404D4B1E" w14:textId="77777777" w:rsidR="00F141CD" w:rsidRDefault="00F141CD" w:rsidP="00547B89">
              <w:pPr>
                <w:pStyle w:val="Sidhuvud"/>
              </w:pPr>
              <w:r>
                <w:t>Till riksdagen</w:t>
              </w:r>
            </w:p>
          </w:tc>
        </w:sdtContent>
      </w:sdt>
      <w:tc>
        <w:tcPr>
          <w:tcW w:w="1134" w:type="dxa"/>
        </w:tcPr>
        <w:p w14:paraId="70479DE1" w14:textId="77777777" w:rsidR="00F141CD" w:rsidRDefault="00F141CD" w:rsidP="003E6020">
          <w:pPr>
            <w:pStyle w:val="Sidhuvud"/>
          </w:pPr>
        </w:p>
      </w:tc>
    </w:tr>
  </w:tbl>
  <w:p w14:paraId="12A224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C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D38"/>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9FB"/>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DA6"/>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C57"/>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099"/>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60D"/>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329"/>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8E5"/>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C37"/>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1F4"/>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559"/>
    <w:rsid w:val="00CF44A1"/>
    <w:rsid w:val="00CF45F2"/>
    <w:rsid w:val="00CF4FDC"/>
    <w:rsid w:val="00CF6E13"/>
    <w:rsid w:val="00CF7776"/>
    <w:rsid w:val="00D00E9E"/>
    <w:rsid w:val="00D021D2"/>
    <w:rsid w:val="00D0447A"/>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4AE1"/>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1CD"/>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3CA"/>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4ED"/>
    <w:rsid w:val="00FC069A"/>
    <w:rsid w:val="00FC08A9"/>
    <w:rsid w:val="00FC0BA0"/>
    <w:rsid w:val="00FC7600"/>
    <w:rsid w:val="00FD0B7B"/>
    <w:rsid w:val="00FD1A46"/>
    <w:rsid w:val="00FD4C08"/>
    <w:rsid w:val="00FD5E5A"/>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2569"/>
  <w15:docId w15:val="{B6ED891E-5EB5-418E-A694-F5250407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97188">
      <w:bodyDiv w:val="1"/>
      <w:marLeft w:val="0"/>
      <w:marRight w:val="0"/>
      <w:marTop w:val="0"/>
      <w:marBottom w:val="0"/>
      <w:divBdr>
        <w:top w:val="none" w:sz="0" w:space="0" w:color="auto"/>
        <w:left w:val="none" w:sz="0" w:space="0" w:color="auto"/>
        <w:bottom w:val="none" w:sz="0" w:space="0" w:color="auto"/>
        <w:right w:val="none" w:sz="0" w:space="0" w:color="auto"/>
      </w:divBdr>
    </w:div>
    <w:div w:id="10153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027007F84E472B9E0024DB8FEA5E42"/>
        <w:category>
          <w:name w:val="Allmänt"/>
          <w:gallery w:val="placeholder"/>
        </w:category>
        <w:types>
          <w:type w:val="bbPlcHdr"/>
        </w:types>
        <w:behaviors>
          <w:behavior w:val="content"/>
        </w:behaviors>
        <w:guid w:val="{8AAC25AB-6EDE-4ABD-8537-90DB68F834CA}"/>
      </w:docPartPr>
      <w:docPartBody>
        <w:p w:rsidR="00CA5458" w:rsidRDefault="009259CE" w:rsidP="009259CE">
          <w:pPr>
            <w:pStyle w:val="5C027007F84E472B9E0024DB8FEA5E42"/>
          </w:pPr>
          <w:r>
            <w:rPr>
              <w:rStyle w:val="Platshllartext"/>
            </w:rPr>
            <w:t xml:space="preserve"> </w:t>
          </w:r>
        </w:p>
      </w:docPartBody>
    </w:docPart>
    <w:docPart>
      <w:docPartPr>
        <w:name w:val="848BC2C0FCCD425E94124AB3495EE7BB"/>
        <w:category>
          <w:name w:val="Allmänt"/>
          <w:gallery w:val="placeholder"/>
        </w:category>
        <w:types>
          <w:type w:val="bbPlcHdr"/>
        </w:types>
        <w:behaviors>
          <w:behavior w:val="content"/>
        </w:behaviors>
        <w:guid w:val="{A19350A8-AB05-4807-8080-35A0A72BD92C}"/>
      </w:docPartPr>
      <w:docPartBody>
        <w:p w:rsidR="00CA5458" w:rsidRDefault="009259CE" w:rsidP="009259CE">
          <w:pPr>
            <w:pStyle w:val="848BC2C0FCCD425E94124AB3495EE7BB1"/>
          </w:pPr>
          <w:r>
            <w:rPr>
              <w:rStyle w:val="Platshllartext"/>
            </w:rPr>
            <w:t xml:space="preserve"> </w:t>
          </w:r>
        </w:p>
      </w:docPartBody>
    </w:docPart>
    <w:docPart>
      <w:docPartPr>
        <w:name w:val="BE7A9AB51CA24FBC98CA3FC4ADDB7552"/>
        <w:category>
          <w:name w:val="Allmänt"/>
          <w:gallery w:val="placeholder"/>
        </w:category>
        <w:types>
          <w:type w:val="bbPlcHdr"/>
        </w:types>
        <w:behaviors>
          <w:behavior w:val="content"/>
        </w:behaviors>
        <w:guid w:val="{E4397267-05A6-4F11-A137-84F7CD2910AE}"/>
      </w:docPartPr>
      <w:docPartBody>
        <w:p w:rsidR="00CA5458" w:rsidRDefault="009259CE" w:rsidP="009259CE">
          <w:pPr>
            <w:pStyle w:val="BE7A9AB51CA24FBC98CA3FC4ADDB75521"/>
          </w:pPr>
          <w:r>
            <w:rPr>
              <w:rStyle w:val="Platshllartext"/>
            </w:rPr>
            <w:t xml:space="preserve"> </w:t>
          </w:r>
        </w:p>
      </w:docPartBody>
    </w:docPart>
    <w:docPart>
      <w:docPartPr>
        <w:name w:val="510386FBEA1345EBBC7282EB27C4537B"/>
        <w:category>
          <w:name w:val="Allmänt"/>
          <w:gallery w:val="placeholder"/>
        </w:category>
        <w:types>
          <w:type w:val="bbPlcHdr"/>
        </w:types>
        <w:behaviors>
          <w:behavior w:val="content"/>
        </w:behaviors>
        <w:guid w:val="{A3827B94-5425-4E08-8E28-D01882575305}"/>
      </w:docPartPr>
      <w:docPartBody>
        <w:p w:rsidR="00CA5458" w:rsidRDefault="009259CE" w:rsidP="009259CE">
          <w:pPr>
            <w:pStyle w:val="510386FBEA1345EBBC7282EB27C4537B"/>
          </w:pPr>
          <w:r>
            <w:rPr>
              <w:rStyle w:val="Platshllartext"/>
            </w:rPr>
            <w:t xml:space="preserve"> </w:t>
          </w:r>
        </w:p>
      </w:docPartBody>
    </w:docPart>
    <w:docPart>
      <w:docPartPr>
        <w:name w:val="962D0F7A8D8E4E7CBDF7E54679002C6F"/>
        <w:category>
          <w:name w:val="Allmänt"/>
          <w:gallery w:val="placeholder"/>
        </w:category>
        <w:types>
          <w:type w:val="bbPlcHdr"/>
        </w:types>
        <w:behaviors>
          <w:behavior w:val="content"/>
        </w:behaviors>
        <w:guid w:val="{8A8035C8-FD9F-4D32-802E-03C03E6B6CD7}"/>
      </w:docPartPr>
      <w:docPartBody>
        <w:p w:rsidR="00CA5458" w:rsidRDefault="009259CE" w:rsidP="009259CE">
          <w:pPr>
            <w:pStyle w:val="962D0F7A8D8E4E7CBDF7E54679002C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CE"/>
    <w:rsid w:val="009259CE"/>
    <w:rsid w:val="00A76018"/>
    <w:rsid w:val="00CA5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CB9E4DC5914C8ABB7489C64517C068">
    <w:name w:val="ADCB9E4DC5914C8ABB7489C64517C068"/>
    <w:rsid w:val="009259CE"/>
  </w:style>
  <w:style w:type="character" w:styleId="Platshllartext">
    <w:name w:val="Placeholder Text"/>
    <w:basedOn w:val="Standardstycketeckensnitt"/>
    <w:uiPriority w:val="99"/>
    <w:semiHidden/>
    <w:rsid w:val="009259CE"/>
    <w:rPr>
      <w:noProof w:val="0"/>
      <w:color w:val="808080"/>
    </w:rPr>
  </w:style>
  <w:style w:type="paragraph" w:customStyle="1" w:styleId="838367CD7F4540618B4E9A4A39719A4F">
    <w:name w:val="838367CD7F4540618B4E9A4A39719A4F"/>
    <w:rsid w:val="009259CE"/>
  </w:style>
  <w:style w:type="paragraph" w:customStyle="1" w:styleId="26068947EE9C4E089313183314665C66">
    <w:name w:val="26068947EE9C4E089313183314665C66"/>
    <w:rsid w:val="009259CE"/>
  </w:style>
  <w:style w:type="paragraph" w:customStyle="1" w:styleId="B9EDE675EFD14D309784AA39E48E584C">
    <w:name w:val="B9EDE675EFD14D309784AA39E48E584C"/>
    <w:rsid w:val="009259CE"/>
  </w:style>
  <w:style w:type="paragraph" w:customStyle="1" w:styleId="5C027007F84E472B9E0024DB8FEA5E42">
    <w:name w:val="5C027007F84E472B9E0024DB8FEA5E42"/>
    <w:rsid w:val="009259CE"/>
  </w:style>
  <w:style w:type="paragraph" w:customStyle="1" w:styleId="848BC2C0FCCD425E94124AB3495EE7BB">
    <w:name w:val="848BC2C0FCCD425E94124AB3495EE7BB"/>
    <w:rsid w:val="009259CE"/>
  </w:style>
  <w:style w:type="paragraph" w:customStyle="1" w:styleId="AA03B8C5614A49CFA6325ECA305AEF4E">
    <w:name w:val="AA03B8C5614A49CFA6325ECA305AEF4E"/>
    <w:rsid w:val="009259CE"/>
  </w:style>
  <w:style w:type="paragraph" w:customStyle="1" w:styleId="9DC4B422C68D40DAB2FB0993ED86CEBB">
    <w:name w:val="9DC4B422C68D40DAB2FB0993ED86CEBB"/>
    <w:rsid w:val="009259CE"/>
  </w:style>
  <w:style w:type="paragraph" w:customStyle="1" w:styleId="0017EA95A5934ED08221056938C8E730">
    <w:name w:val="0017EA95A5934ED08221056938C8E730"/>
    <w:rsid w:val="009259CE"/>
  </w:style>
  <w:style w:type="paragraph" w:customStyle="1" w:styleId="BE7A9AB51CA24FBC98CA3FC4ADDB7552">
    <w:name w:val="BE7A9AB51CA24FBC98CA3FC4ADDB7552"/>
    <w:rsid w:val="009259CE"/>
  </w:style>
  <w:style w:type="paragraph" w:customStyle="1" w:styleId="510386FBEA1345EBBC7282EB27C4537B">
    <w:name w:val="510386FBEA1345EBBC7282EB27C4537B"/>
    <w:rsid w:val="009259CE"/>
  </w:style>
  <w:style w:type="paragraph" w:customStyle="1" w:styleId="848BC2C0FCCD425E94124AB3495EE7BB1">
    <w:name w:val="848BC2C0FCCD425E94124AB3495EE7BB1"/>
    <w:rsid w:val="009259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7A9AB51CA24FBC98CA3FC4ADDB75521">
    <w:name w:val="BE7A9AB51CA24FBC98CA3FC4ADDB75521"/>
    <w:rsid w:val="009259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E01103970A4C99998824DC06AF1086">
    <w:name w:val="FBE01103970A4C99998824DC06AF1086"/>
    <w:rsid w:val="009259CE"/>
  </w:style>
  <w:style w:type="paragraph" w:customStyle="1" w:styleId="9CC0B1E3CC784B609658A14AE4EBD853">
    <w:name w:val="9CC0B1E3CC784B609658A14AE4EBD853"/>
    <w:rsid w:val="009259CE"/>
  </w:style>
  <w:style w:type="paragraph" w:customStyle="1" w:styleId="A5DE544F7C5246F788325AA2F8D89DF2">
    <w:name w:val="A5DE544F7C5246F788325AA2F8D89DF2"/>
    <w:rsid w:val="009259CE"/>
  </w:style>
  <w:style w:type="paragraph" w:customStyle="1" w:styleId="BDAB44185FF347BBA4FD353BA96DA978">
    <w:name w:val="BDAB44185FF347BBA4FD353BA96DA978"/>
    <w:rsid w:val="009259CE"/>
  </w:style>
  <w:style w:type="paragraph" w:customStyle="1" w:styleId="172B2AD05E384C4C983A96CE619CD2F6">
    <w:name w:val="172B2AD05E384C4C983A96CE619CD2F6"/>
    <w:rsid w:val="009259CE"/>
  </w:style>
  <w:style w:type="paragraph" w:customStyle="1" w:styleId="962D0F7A8D8E4E7CBDF7E54679002C6F">
    <w:name w:val="962D0F7A8D8E4E7CBDF7E54679002C6F"/>
    <w:rsid w:val="009259CE"/>
  </w:style>
  <w:style w:type="paragraph" w:customStyle="1" w:styleId="AE993C26F98A49F683813FF647D7D895">
    <w:name w:val="AE993C26F98A49F683813FF647D7D895"/>
    <w:rsid w:val="00925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S2021/00448</Dnr>
    <ParagrafNr/>
    <DocumentTitle/>
    <VisitingAddress/>
    <Extra1/>
    <Extra2/>
    <Extra3>Jan R Andersson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PANP3H6M3MHX-1495422866-4328</_dlc_DocId>
    <_dlc_DocIdUrl xmlns="a68c6c55-4fbb-48c7-bd04-03a904b43046">
      <Url>https://dhs.sp.regeringskansliet.se/dep/s/FS_fragor/_layouts/15/DocIdRedir.aspx?ID=PANP3H6M3MHX-1495422866-4328</Url>
      <Description>PANP3H6M3MHX-1495422866-4328</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f598289c-966d-46be-ae95-09ce56535d03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8082-0F72-4880-B2A8-AB95216DB970}"/>
</file>

<file path=customXml/itemProps2.xml><?xml version="1.0" encoding="utf-8"?>
<ds:datastoreItem xmlns:ds="http://schemas.openxmlformats.org/officeDocument/2006/customXml" ds:itemID="{95E711C8-3E83-498E-BCF4-E8BBBE9FF8DE}"/>
</file>

<file path=customXml/itemProps3.xml><?xml version="1.0" encoding="utf-8"?>
<ds:datastoreItem xmlns:ds="http://schemas.openxmlformats.org/officeDocument/2006/customXml" ds:itemID="{71D5D266-1DED-45C3-ABA4-0780C4143388}"/>
</file>

<file path=customXml/itemProps4.xml><?xml version="1.0" encoding="utf-8"?>
<ds:datastoreItem xmlns:ds="http://schemas.openxmlformats.org/officeDocument/2006/customXml" ds:itemID="{7BF6A2DF-39DC-4C45-B8BC-B59C24EE8EC9}">
  <ds:schemaRefs>
    <ds:schemaRef ds:uri="http://schemas.microsoft.com/sharepoint/events"/>
  </ds:schemaRefs>
</ds:datastoreItem>
</file>

<file path=customXml/itemProps5.xml><?xml version="1.0" encoding="utf-8"?>
<ds:datastoreItem xmlns:ds="http://schemas.openxmlformats.org/officeDocument/2006/customXml" ds:itemID="{95E711C8-3E83-498E-BCF4-E8BBBE9FF8DE}">
  <ds:schemaRefs>
    <ds:schemaRef ds:uri="http://schemas.microsoft.com/sharepoint/v3/contenttype/forms"/>
  </ds:schemaRefs>
</ds:datastoreItem>
</file>

<file path=customXml/itemProps6.xml><?xml version="1.0" encoding="utf-8"?>
<ds:datastoreItem xmlns:ds="http://schemas.openxmlformats.org/officeDocument/2006/customXml" ds:itemID="{1F3355A4-16B3-46E2-ADF3-B17B367F6222}">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1F3355A4-16B3-46E2-ADF3-B17B367F6222}"/>
</file>

<file path=customXml/itemProps8.xml><?xml version="1.0" encoding="utf-8"?>
<ds:datastoreItem xmlns:ds="http://schemas.openxmlformats.org/officeDocument/2006/customXml" ds:itemID="{50206218-7529-47A7-92EE-1B76DD6573ED}"/>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1285 inskränkningar i näringsverksamheten.docx</dc:title>
  <dc:subject/>
  <dc:creator>Paula Ericson</dc:creator>
  <cp:keywords/>
  <dc:description/>
  <cp:lastModifiedBy>Maria Zetterström</cp:lastModifiedBy>
  <cp:revision>11</cp:revision>
  <dcterms:created xsi:type="dcterms:W3CDTF">2021-01-18T12:38:00Z</dcterms:created>
  <dcterms:modified xsi:type="dcterms:W3CDTF">2021-01-27T10:25:00Z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f38a5cd5-2a9b-4311-bb72-710f01a3aae6</vt:lpwstr>
  </property>
</Properties>
</file>