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018DA" w14:textId="5E6B6598" w:rsidR="00762697" w:rsidRPr="005C65AF" w:rsidRDefault="00C8171D" w:rsidP="00762697">
      <w:pPr>
        <w:pStyle w:val="Rubrik"/>
        <w:spacing w:after="0"/>
        <w:rPr>
          <w:rFonts w:cstheme="majorHAnsi"/>
        </w:rPr>
      </w:pPr>
      <w:bookmarkStart w:id="0" w:name="_Hlk51176220"/>
      <w:r w:rsidRPr="005C65AF">
        <w:rPr>
          <w:rFonts w:cstheme="majorHAnsi"/>
        </w:rPr>
        <w:t xml:space="preserve">Svar på fråga </w:t>
      </w:r>
      <w:r w:rsidR="00F65917" w:rsidRPr="00F65917">
        <w:rPr>
          <w:rFonts w:cstheme="majorHAnsi"/>
        </w:rPr>
        <w:t>2020/21:1506</w:t>
      </w:r>
      <w:r w:rsidR="00F65917">
        <w:rPr>
          <w:rFonts w:cstheme="majorHAnsi"/>
        </w:rPr>
        <w:t xml:space="preserve"> </w:t>
      </w:r>
      <w:r w:rsidRPr="005C65AF">
        <w:rPr>
          <w:rFonts w:cstheme="majorHAnsi"/>
        </w:rPr>
        <w:t xml:space="preserve">av </w:t>
      </w:r>
      <w:proofErr w:type="spellStart"/>
      <w:r w:rsidR="00DF37C9">
        <w:rPr>
          <w:rFonts w:cstheme="majorHAnsi"/>
        </w:rPr>
        <w:t>Amineh</w:t>
      </w:r>
      <w:proofErr w:type="spellEnd"/>
      <w:r w:rsidR="00DF37C9">
        <w:rPr>
          <w:rFonts w:cstheme="majorHAnsi"/>
        </w:rPr>
        <w:t xml:space="preserve"> </w:t>
      </w:r>
      <w:proofErr w:type="spellStart"/>
      <w:r w:rsidR="00DF37C9">
        <w:rPr>
          <w:rFonts w:cstheme="majorHAnsi"/>
        </w:rPr>
        <w:t>Kak</w:t>
      </w:r>
      <w:r w:rsidR="00257BFE">
        <w:rPr>
          <w:rFonts w:cstheme="majorHAnsi"/>
        </w:rPr>
        <w:t>a</w:t>
      </w:r>
      <w:r w:rsidR="00DF37C9">
        <w:rPr>
          <w:rFonts w:cstheme="majorHAnsi"/>
        </w:rPr>
        <w:t>baveh</w:t>
      </w:r>
      <w:proofErr w:type="spellEnd"/>
      <w:r w:rsidR="00DF37C9">
        <w:rPr>
          <w:rFonts w:cstheme="majorHAnsi"/>
        </w:rPr>
        <w:t xml:space="preserve"> </w:t>
      </w:r>
      <w:r w:rsidR="00AB6051" w:rsidRPr="005C65AF">
        <w:rPr>
          <w:rFonts w:cstheme="majorHAnsi"/>
        </w:rPr>
        <w:t>(</w:t>
      </w:r>
      <w:r w:rsidR="00DF37C9">
        <w:rPr>
          <w:rFonts w:cstheme="majorHAnsi"/>
        </w:rPr>
        <w:t>-</w:t>
      </w:r>
      <w:r w:rsidR="00AB6051" w:rsidRPr="005C65AF">
        <w:rPr>
          <w:rFonts w:cstheme="majorHAnsi"/>
        </w:rPr>
        <w:t>)</w:t>
      </w:r>
      <w:r w:rsidR="00F65917">
        <w:rPr>
          <w:rFonts w:cstheme="majorHAnsi"/>
        </w:rPr>
        <w:t xml:space="preserve"> </w:t>
      </w:r>
      <w:r w:rsidR="00F65917" w:rsidRPr="00F65917">
        <w:rPr>
          <w:rFonts w:cstheme="majorHAnsi"/>
        </w:rPr>
        <w:t>Relationen till Iran</w:t>
      </w:r>
      <w:r w:rsidR="00AB6051" w:rsidRPr="005C65AF">
        <w:rPr>
          <w:rFonts w:cstheme="majorHAnsi"/>
        </w:rPr>
        <w:t xml:space="preserve"> </w:t>
      </w:r>
      <w:r w:rsidRPr="005C65AF">
        <w:rPr>
          <w:rFonts w:cstheme="majorHAnsi"/>
        </w:rPr>
        <w:t xml:space="preserve">och </w:t>
      </w:r>
      <w:r w:rsidR="00F65917">
        <w:rPr>
          <w:rFonts w:cstheme="majorHAnsi"/>
        </w:rPr>
        <w:t xml:space="preserve">fråga </w:t>
      </w:r>
      <w:r w:rsidR="00F65917" w:rsidRPr="00F65917">
        <w:rPr>
          <w:rFonts w:cstheme="majorHAnsi"/>
        </w:rPr>
        <w:t>2020/21:1528</w:t>
      </w:r>
      <w:r w:rsidRPr="005C65AF">
        <w:rPr>
          <w:rFonts w:cstheme="majorHAnsi"/>
        </w:rPr>
        <w:t xml:space="preserve"> av </w:t>
      </w:r>
      <w:r w:rsidR="00F65917">
        <w:rPr>
          <w:rFonts w:cstheme="majorHAnsi"/>
        </w:rPr>
        <w:t>Anders Österberg (S)</w:t>
      </w:r>
      <w:r w:rsidRPr="005C65AF">
        <w:rPr>
          <w:rFonts w:cstheme="majorHAnsi"/>
        </w:rPr>
        <w:t xml:space="preserve"> </w:t>
      </w:r>
      <w:r w:rsidR="00F65917">
        <w:rPr>
          <w:rFonts w:cstheme="majorHAnsi"/>
        </w:rPr>
        <w:t xml:space="preserve">Konfiskering och beslagtagning av </w:t>
      </w:r>
      <w:proofErr w:type="spellStart"/>
      <w:r w:rsidR="00F65917">
        <w:rPr>
          <w:rFonts w:cstheme="majorHAnsi"/>
        </w:rPr>
        <w:t>bahaiers</w:t>
      </w:r>
      <w:proofErr w:type="spellEnd"/>
      <w:r w:rsidR="00F65917">
        <w:rPr>
          <w:rFonts w:cstheme="majorHAnsi"/>
        </w:rPr>
        <w:t xml:space="preserve"> egendom</w:t>
      </w:r>
      <w:r w:rsidR="00CB5109">
        <w:rPr>
          <w:rFonts w:cstheme="majorHAnsi"/>
        </w:rPr>
        <w:t>ar</w:t>
      </w:r>
      <w:r w:rsidR="00F65917">
        <w:rPr>
          <w:rFonts w:cstheme="majorHAnsi"/>
        </w:rPr>
        <w:t xml:space="preserve"> i Iran</w:t>
      </w:r>
    </w:p>
    <w:p w14:paraId="32388759" w14:textId="16A6F560" w:rsidR="00E557ED" w:rsidRPr="00F65917" w:rsidRDefault="00C8171D" w:rsidP="00864DFE">
      <w:pPr>
        <w:pStyle w:val="Rubrik"/>
        <w:spacing w:after="0"/>
        <w:rPr>
          <w:rFonts w:cstheme="majorHAnsi"/>
        </w:rPr>
      </w:pPr>
      <w:r w:rsidRPr="00F65917">
        <w:rPr>
          <w:rFonts w:cstheme="majorHAnsi"/>
        </w:rPr>
        <w:t xml:space="preserve"> </w:t>
      </w:r>
    </w:p>
    <w:p w14:paraId="7F9ED9BA" w14:textId="69BF9CA7" w:rsidR="00864DFE" w:rsidRPr="00864DFE" w:rsidRDefault="00864DFE" w:rsidP="00864DFE">
      <w:pPr>
        <w:autoSpaceDE w:val="0"/>
        <w:autoSpaceDN w:val="0"/>
        <w:adjustRightInd w:val="0"/>
        <w:spacing w:after="0"/>
      </w:pPr>
      <w:proofErr w:type="spellStart"/>
      <w:r>
        <w:t>Amineh</w:t>
      </w:r>
      <w:proofErr w:type="spellEnd"/>
      <w:r>
        <w:t xml:space="preserve"> </w:t>
      </w:r>
      <w:proofErr w:type="spellStart"/>
      <w:r>
        <w:t>Kak</w:t>
      </w:r>
      <w:r w:rsidR="00F65917">
        <w:t>a</w:t>
      </w:r>
      <w:r>
        <w:t>baveh</w:t>
      </w:r>
      <w:proofErr w:type="spellEnd"/>
      <w:r>
        <w:t xml:space="preserve"> </w:t>
      </w:r>
      <w:r w:rsidR="00E557ED">
        <w:t xml:space="preserve">har frågat mig om jag </w:t>
      </w:r>
      <w:r w:rsidR="00F65917">
        <w:t xml:space="preserve">kommer </w:t>
      </w:r>
      <w:r w:rsidR="00C43BC1">
        <w:t xml:space="preserve">att </w:t>
      </w:r>
      <w:r w:rsidRPr="00864DFE">
        <w:t xml:space="preserve">fördöma regimen i Iran och kräva att de </w:t>
      </w:r>
      <w:r w:rsidR="00F65917">
        <w:t xml:space="preserve">70 </w:t>
      </w:r>
      <w:r w:rsidRPr="00864DFE">
        <w:t>kurd</w:t>
      </w:r>
      <w:r w:rsidR="00F65917">
        <w:t xml:space="preserve">er som nyligen arresterats </w:t>
      </w:r>
      <w:r w:rsidR="00F65917" w:rsidRPr="00864DFE">
        <w:t>friges omedelbart</w:t>
      </w:r>
      <w:r w:rsidR="00F65917">
        <w:t xml:space="preserve">, liksom andra </w:t>
      </w:r>
      <w:r w:rsidRPr="00864DFE">
        <w:t>politiska fångar och samvetsfångar</w:t>
      </w:r>
      <w:r w:rsidR="00F65917">
        <w:t xml:space="preserve">, och </w:t>
      </w:r>
      <w:r w:rsidR="00C43BC1">
        <w:t xml:space="preserve">om jag som </w:t>
      </w:r>
      <w:r w:rsidR="00C43BC1" w:rsidRPr="00864DFE">
        <w:t>företrädare för Sverige</w:t>
      </w:r>
      <w:r w:rsidR="00C43BC1">
        <w:t xml:space="preserve"> </w:t>
      </w:r>
      <w:r w:rsidR="00F65917">
        <w:t>även kommer verka för detta inom EU</w:t>
      </w:r>
      <w:r w:rsidR="00DF37C9">
        <w:t>.</w:t>
      </w:r>
      <w:r>
        <w:t xml:space="preserve"> Anders Österberg har vidare frågat mig om jag </w:t>
      </w:r>
      <w:r w:rsidRPr="00864DFE">
        <w:t xml:space="preserve">kommer uppmana Iran att se till att </w:t>
      </w:r>
      <w:proofErr w:type="spellStart"/>
      <w:r w:rsidRPr="00864DFE">
        <w:t>bahaierna</w:t>
      </w:r>
      <w:proofErr w:type="spellEnd"/>
      <w:r w:rsidRPr="00864DFE">
        <w:t xml:space="preserve"> i </w:t>
      </w:r>
      <w:proofErr w:type="spellStart"/>
      <w:r w:rsidRPr="00864DFE">
        <w:t>Ivel</w:t>
      </w:r>
      <w:proofErr w:type="spellEnd"/>
      <w:r w:rsidRPr="00864DFE">
        <w:t xml:space="preserve"> återfår sin</w:t>
      </w:r>
      <w:r w:rsidR="00F65917">
        <w:t xml:space="preserve"> e</w:t>
      </w:r>
      <w:r w:rsidRPr="00864DFE">
        <w:t>gendom</w:t>
      </w:r>
      <w:r w:rsidR="00DF37C9">
        <w:t>.</w:t>
      </w:r>
      <w:r w:rsidR="00257BFE">
        <w:t xml:space="preserve"> Jag besvarar frågorna samlat.</w:t>
      </w:r>
    </w:p>
    <w:p w14:paraId="79EA9A59" w14:textId="459F237F" w:rsidR="00762697" w:rsidRDefault="00762697" w:rsidP="00864DFE">
      <w:pPr>
        <w:autoSpaceDE w:val="0"/>
        <w:autoSpaceDN w:val="0"/>
        <w:spacing w:after="0"/>
      </w:pPr>
    </w:p>
    <w:p w14:paraId="038D19A7" w14:textId="040FAED0" w:rsidR="00F65917" w:rsidRDefault="004F3106" w:rsidP="00864DFE">
      <w:pPr>
        <w:spacing w:after="100" w:afterAutospacing="1"/>
      </w:pPr>
      <w:r w:rsidRPr="004F3106">
        <w:t xml:space="preserve">Som </w:t>
      </w:r>
      <w:r w:rsidR="004819C6">
        <w:t xml:space="preserve">jag nämnt vid </w:t>
      </w:r>
      <w:r w:rsidRPr="004F3106">
        <w:t xml:space="preserve">tidigare </w:t>
      </w:r>
      <w:r w:rsidR="004819C6">
        <w:t xml:space="preserve">interpellationer och även i </w:t>
      </w:r>
      <w:r w:rsidRPr="004F3106">
        <w:t>svar på flera riksdagsfrågor - bl. a. 44, 50, 142, 273, 325 och 549</w:t>
      </w:r>
      <w:r w:rsidR="00694314" w:rsidRPr="00694314">
        <w:t xml:space="preserve">, 1046 och 1060 </w:t>
      </w:r>
      <w:r w:rsidRPr="004F3106">
        <w:t xml:space="preserve">under nuvarande riksdagsår - är läget vad gäller de mänskliga rättigheterna i Iran fortsatt mycket allvarligt. </w:t>
      </w:r>
      <w:r w:rsidR="00DA2186" w:rsidRPr="004F3106">
        <w:t xml:space="preserve">UD:s </w:t>
      </w:r>
      <w:r w:rsidR="008E43F0">
        <w:t>MR-rapport från 2019 om Iran lyfter bland annat</w:t>
      </w:r>
      <w:r w:rsidR="00863602">
        <w:t xml:space="preserve"> diskriminering av e</w:t>
      </w:r>
      <w:r w:rsidR="00863602" w:rsidRPr="008E28BC">
        <w:t>tniska och religiösa minoriteter</w:t>
      </w:r>
      <w:r w:rsidR="00DA2186" w:rsidRPr="004F3106">
        <w:t>.</w:t>
      </w:r>
    </w:p>
    <w:p w14:paraId="65D03938" w14:textId="77777777" w:rsidR="00064C62" w:rsidRDefault="00DF37C9" w:rsidP="00864DFE">
      <w:pPr>
        <w:spacing w:after="100" w:afterAutospacing="1"/>
      </w:pPr>
      <w:r w:rsidRPr="00DF37C9">
        <w:t>Många kurder upplever diskriminering på arbetsmarknaden</w:t>
      </w:r>
      <w:r w:rsidR="00C43BC1">
        <w:t>.</w:t>
      </w:r>
      <w:r w:rsidRPr="00DF37C9">
        <w:t xml:space="preserve"> Kurdiska aktivister har under de senaste åren gripits, fängslats och avrättats för brott mot rikets säkerhet. Ett antal kurdiska organisationer är förbjudna.   </w:t>
      </w:r>
    </w:p>
    <w:p w14:paraId="3C7B7F4A" w14:textId="0E04B63F" w:rsidR="00786E4F" w:rsidRDefault="00DF37C9" w:rsidP="00864DFE">
      <w:pPr>
        <w:spacing w:after="100" w:afterAutospacing="1"/>
      </w:pPr>
      <w:proofErr w:type="spellStart"/>
      <w:r w:rsidRPr="00DF37C9">
        <w:t>Bahaier</w:t>
      </w:r>
      <w:r>
        <w:t>na</w:t>
      </w:r>
      <w:proofErr w:type="spellEnd"/>
      <w:r w:rsidRPr="00DF37C9">
        <w:t xml:space="preserve"> är en särskilt utsatt religiös minoritet. Religionen erkänns inte av Iran och dess utövare trakasseras och frihetsberövas.</w:t>
      </w:r>
      <w:r w:rsidR="00DA2186">
        <w:t xml:space="preserve"> Även andra grupper, inte minst människorättsförsvarare, </w:t>
      </w:r>
      <w:r w:rsidR="00A850A1">
        <w:t>har en</w:t>
      </w:r>
      <w:r w:rsidR="00DA2186">
        <w:t xml:space="preserve"> utsatt</w:t>
      </w:r>
      <w:r w:rsidR="00A850A1">
        <w:t xml:space="preserve"> situation </w:t>
      </w:r>
      <w:r w:rsidR="00DA2186">
        <w:t xml:space="preserve">i Iran. </w:t>
      </w:r>
      <w:r w:rsidR="00786E4F">
        <w:t xml:space="preserve"> </w:t>
      </w:r>
    </w:p>
    <w:p w14:paraId="12F582BE" w14:textId="68B21244" w:rsidR="005F3B81" w:rsidRDefault="0051210D" w:rsidP="00CB5109">
      <w:pPr>
        <w:spacing w:after="100" w:afterAutospacing="1"/>
      </w:pPr>
      <w:r>
        <w:t xml:space="preserve">De senaste uppgifterna om massarresteringar, </w:t>
      </w:r>
      <w:r w:rsidR="001746CC">
        <w:t xml:space="preserve">och </w:t>
      </w:r>
      <w:r>
        <w:t>konfiskering av egendom</w:t>
      </w:r>
      <w:r w:rsidR="001746CC">
        <w:t xml:space="preserve"> som drabbat individer från etniska och religiösa</w:t>
      </w:r>
      <w:r w:rsidR="00863602">
        <w:t xml:space="preserve"> minoritet</w:t>
      </w:r>
      <w:r w:rsidR="009B1A70">
        <w:t>er</w:t>
      </w:r>
      <w:r w:rsidR="00863602">
        <w:t xml:space="preserve"> är alarmerande.</w:t>
      </w:r>
      <w:r w:rsidR="001746CC">
        <w:t xml:space="preserve"> </w:t>
      </w:r>
    </w:p>
    <w:p w14:paraId="44F77F9E" w14:textId="19BB5FDE" w:rsidR="001746CC" w:rsidRDefault="001746CC" w:rsidP="00E60A3A">
      <w:pPr>
        <w:spacing w:after="100" w:afterAutospacing="1"/>
      </w:pPr>
      <w:r>
        <w:lastRenderedPageBreak/>
        <w:t>Sveriges ambassadör för mänskliga rättigheter</w:t>
      </w:r>
      <w:r w:rsidR="009B1A70">
        <w:t>,</w:t>
      </w:r>
      <w:r>
        <w:t xml:space="preserve"> </w:t>
      </w:r>
      <w:r w:rsidR="00064C62">
        <w:t xml:space="preserve">Annika Ben David, </w:t>
      </w:r>
      <w:r w:rsidR="009B1A70">
        <w:t xml:space="preserve">har </w:t>
      </w:r>
      <w:r>
        <w:t xml:space="preserve">uttalat sig </w:t>
      </w:r>
      <w:r w:rsidR="009B1A70">
        <w:t xml:space="preserve">om </w:t>
      </w:r>
      <w:proofErr w:type="spellStart"/>
      <w:r w:rsidR="009B1A70">
        <w:t>bahaiernas</w:t>
      </w:r>
      <w:proofErr w:type="spellEnd"/>
      <w:r w:rsidR="009B1A70">
        <w:t xml:space="preserve"> situation</w:t>
      </w:r>
      <w:r w:rsidR="004B65B4">
        <w:t xml:space="preserve"> </w:t>
      </w:r>
      <w:r>
        <w:t>i sociala medier</w:t>
      </w:r>
      <w:r w:rsidR="009B1A70">
        <w:t xml:space="preserve"> </w:t>
      </w:r>
      <w:r w:rsidR="005F3B81">
        <w:t xml:space="preserve">så sent som den </w:t>
      </w:r>
      <w:r w:rsidR="009B1A70">
        <w:t>1 februari</w:t>
      </w:r>
      <w:r w:rsidR="004B65B4">
        <w:t>.</w:t>
      </w:r>
      <w:r>
        <w:t xml:space="preserve"> </w:t>
      </w:r>
      <w:r w:rsidR="0051210D">
        <w:t xml:space="preserve"> </w:t>
      </w:r>
    </w:p>
    <w:p w14:paraId="7D8AF05D" w14:textId="5C26ACEB" w:rsidR="008E43F0" w:rsidRDefault="00B9711F" w:rsidP="00257BFE">
      <w:pPr>
        <w:spacing w:after="100" w:afterAutospacing="1"/>
      </w:pPr>
      <w:r>
        <w:t>S</w:t>
      </w:r>
      <w:r w:rsidR="004819C6" w:rsidRPr="00244AA5">
        <w:t xml:space="preserve">kyddet av och respekten för mänskliga rättigheter är central i Sveriges relation med Iran. </w:t>
      </w:r>
      <w:r w:rsidR="004819C6" w:rsidRPr="008E28BC">
        <w:t xml:space="preserve">Regeringen </w:t>
      </w:r>
      <w:r w:rsidR="00003E40">
        <w:t xml:space="preserve">lyfter regelbundet </w:t>
      </w:r>
      <w:r w:rsidR="00863602">
        <w:t xml:space="preserve">dessa frågor </w:t>
      </w:r>
      <w:r w:rsidR="004819C6" w:rsidRPr="008E28BC">
        <w:t>i bilaterala kontakter</w:t>
      </w:r>
      <w:r w:rsidR="00A96218" w:rsidRPr="00A96218">
        <w:t xml:space="preserve"> </w:t>
      </w:r>
      <w:r w:rsidR="00A96218">
        <w:t>på olika nivåer</w:t>
      </w:r>
      <w:r>
        <w:t xml:space="preserve">, inklusive i mina samtal med utrikesminister </w:t>
      </w:r>
      <w:proofErr w:type="spellStart"/>
      <w:r>
        <w:t>Zarif</w:t>
      </w:r>
      <w:proofErr w:type="spellEnd"/>
      <w:r w:rsidR="003A123B">
        <w:t>.</w:t>
      </w:r>
      <w:r w:rsidR="00C43BC1">
        <w:t xml:space="preserve"> </w:t>
      </w:r>
    </w:p>
    <w:p w14:paraId="03A72496" w14:textId="414B3707" w:rsidR="004F3106" w:rsidRPr="004F3106" w:rsidRDefault="00B9711F" w:rsidP="00E60A3A">
      <w:pPr>
        <w:spacing w:after="100" w:afterAutospacing="1"/>
      </w:pPr>
      <w:r>
        <w:t xml:space="preserve">Vi har också ett nära samarbete inom </w:t>
      </w:r>
      <w:r w:rsidR="00E60A3A">
        <w:t>EU, med samordnade åtgärder och gemensamma uttalanden.</w:t>
      </w:r>
      <w:r w:rsidR="00E60A3A" w:rsidRPr="00E60A3A">
        <w:t xml:space="preserve"> </w:t>
      </w:r>
      <w:r w:rsidR="00E60A3A" w:rsidRPr="004F3106">
        <w:t>Sverige har argumenterat för att en EU-delegation upprättas i Teheran. Det skulle göra dialogen mellan EU och Iran, om bland annat mänskliga rättigheter, mer effektiv.</w:t>
      </w:r>
      <w:r w:rsidR="00003E40">
        <w:t xml:space="preserve"> </w:t>
      </w:r>
    </w:p>
    <w:p w14:paraId="00957DAF" w14:textId="54BD9CD5" w:rsidR="009050F4" w:rsidRDefault="00E557ED" w:rsidP="00E557ED">
      <w:pPr>
        <w:pStyle w:val="Brdtext"/>
      </w:pPr>
      <w:r w:rsidRPr="007063A1">
        <w:t xml:space="preserve">Stockholm den </w:t>
      </w:r>
      <w:r w:rsidR="001B083B" w:rsidRPr="007063A1">
        <w:t>3</w:t>
      </w:r>
      <w:r w:rsidRPr="007063A1">
        <w:t xml:space="preserve"> </w:t>
      </w:r>
      <w:r w:rsidR="00DA2186">
        <w:t xml:space="preserve">februari </w:t>
      </w:r>
      <w:r w:rsidRPr="007063A1">
        <w:t>202</w:t>
      </w:r>
      <w:r w:rsidR="00DA2186">
        <w:t>1</w:t>
      </w:r>
    </w:p>
    <w:p w14:paraId="013F111A" w14:textId="77777777" w:rsidR="00257BFE" w:rsidRDefault="00257BFE" w:rsidP="00E557ED">
      <w:pPr>
        <w:pStyle w:val="Brdtext"/>
      </w:pPr>
    </w:p>
    <w:p w14:paraId="64B300CF" w14:textId="44BC275E" w:rsidR="00E557ED" w:rsidRPr="007063A1" w:rsidRDefault="00E557ED" w:rsidP="00E557ED">
      <w:pPr>
        <w:pStyle w:val="Brdtext"/>
      </w:pPr>
      <w:r w:rsidRPr="007063A1">
        <w:t>Ann Linde</w:t>
      </w:r>
    </w:p>
    <w:bookmarkEnd w:id="0"/>
    <w:p w14:paraId="4DCDD5B6" w14:textId="77777777" w:rsidR="00E557ED" w:rsidRPr="00E557ED" w:rsidRDefault="00E557ED" w:rsidP="00E557ED">
      <w:pPr>
        <w:pStyle w:val="Brdtext"/>
      </w:pPr>
    </w:p>
    <w:p w14:paraId="5BD4C1D2" w14:textId="77777777" w:rsidR="004F3508" w:rsidRPr="00DB48AB" w:rsidRDefault="004F3508" w:rsidP="00DB48AB">
      <w:pPr>
        <w:pStyle w:val="Brdtext"/>
      </w:pPr>
    </w:p>
    <w:sectPr w:rsidR="004F350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BA8D6" w14:textId="77777777" w:rsidR="00022A14" w:rsidRDefault="00022A14" w:rsidP="00A87A54">
      <w:pPr>
        <w:spacing w:after="0" w:line="240" w:lineRule="auto"/>
      </w:pPr>
      <w:r>
        <w:separator/>
      </w:r>
    </w:p>
  </w:endnote>
  <w:endnote w:type="continuationSeparator" w:id="0">
    <w:p w14:paraId="5DA6F2CA" w14:textId="77777777" w:rsidR="00022A14" w:rsidRDefault="00022A1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626CE3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003357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CBF5E6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9C16EA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496604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582E3F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885F13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09183AD" w14:textId="77777777" w:rsidTr="00C26068">
      <w:trPr>
        <w:trHeight w:val="227"/>
      </w:trPr>
      <w:tc>
        <w:tcPr>
          <w:tcW w:w="4074" w:type="dxa"/>
        </w:tcPr>
        <w:p w14:paraId="496FEAE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5942D0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975348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7B95F" w14:textId="77777777" w:rsidR="00022A14" w:rsidRDefault="00022A14" w:rsidP="00A87A54">
      <w:pPr>
        <w:spacing w:after="0" w:line="240" w:lineRule="auto"/>
      </w:pPr>
      <w:r>
        <w:separator/>
      </w:r>
    </w:p>
  </w:footnote>
  <w:footnote w:type="continuationSeparator" w:id="0">
    <w:p w14:paraId="7E043209" w14:textId="77777777" w:rsidR="00022A14" w:rsidRDefault="00022A1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F3508" w14:paraId="47533320" w14:textId="77777777" w:rsidTr="00C93EBA">
      <w:trPr>
        <w:trHeight w:val="227"/>
      </w:trPr>
      <w:tc>
        <w:tcPr>
          <w:tcW w:w="5534" w:type="dxa"/>
        </w:tcPr>
        <w:p w14:paraId="11634BF6" w14:textId="77777777" w:rsidR="004F3508" w:rsidRPr="007D73AB" w:rsidRDefault="004F3508">
          <w:pPr>
            <w:pStyle w:val="Sidhuvud"/>
          </w:pPr>
        </w:p>
      </w:tc>
      <w:tc>
        <w:tcPr>
          <w:tcW w:w="3170" w:type="dxa"/>
          <w:vAlign w:val="bottom"/>
        </w:tcPr>
        <w:p w14:paraId="2965D431" w14:textId="77777777" w:rsidR="004F3508" w:rsidRPr="007D73AB" w:rsidRDefault="004F3508" w:rsidP="00340DE0">
          <w:pPr>
            <w:pStyle w:val="Sidhuvud"/>
          </w:pPr>
        </w:p>
      </w:tc>
      <w:tc>
        <w:tcPr>
          <w:tcW w:w="1134" w:type="dxa"/>
        </w:tcPr>
        <w:p w14:paraId="428A1BA4" w14:textId="77777777" w:rsidR="004F3508" w:rsidRDefault="004F3508" w:rsidP="005A703A">
          <w:pPr>
            <w:pStyle w:val="Sidhuvud"/>
          </w:pPr>
        </w:p>
      </w:tc>
    </w:tr>
    <w:tr w:rsidR="004F3508" w14:paraId="34C66F89" w14:textId="77777777" w:rsidTr="00C93EBA">
      <w:trPr>
        <w:trHeight w:val="1928"/>
      </w:trPr>
      <w:tc>
        <w:tcPr>
          <w:tcW w:w="5534" w:type="dxa"/>
        </w:tcPr>
        <w:p w14:paraId="5DDD3694" w14:textId="77777777" w:rsidR="004F3508" w:rsidRPr="00340DE0" w:rsidRDefault="004F350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DC95CEE" wp14:editId="30FF071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A83B172" w14:textId="77777777" w:rsidR="004F3508" w:rsidRPr="00710A6C" w:rsidRDefault="004F3508" w:rsidP="00EE3C0F">
          <w:pPr>
            <w:pStyle w:val="Sidhuvud"/>
            <w:rPr>
              <w:b/>
            </w:rPr>
          </w:pPr>
        </w:p>
        <w:p w14:paraId="793B288B" w14:textId="77777777" w:rsidR="004F3508" w:rsidRDefault="004F3508" w:rsidP="00EE3C0F">
          <w:pPr>
            <w:pStyle w:val="Sidhuvud"/>
          </w:pPr>
        </w:p>
        <w:p w14:paraId="6D8F5D4C" w14:textId="77777777" w:rsidR="004F3508" w:rsidRDefault="004F3508" w:rsidP="00EE3C0F">
          <w:pPr>
            <w:pStyle w:val="Sidhuvud"/>
          </w:pPr>
        </w:p>
        <w:p w14:paraId="2FFB0FBE" w14:textId="77777777" w:rsidR="004F3508" w:rsidRDefault="004F350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F1198AD51CD4B569FE35FFFBAF5E9D0"/>
            </w:placeholder>
            <w:showingPlcHdr/>
            <w:dataBinding w:prefixMappings="xmlns:ns0='http://lp/documentinfo/RK' " w:xpath="/ns0:DocumentInfo[1]/ns0:BaseInfo[1]/ns0:Dnr[1]" w:storeItemID="{6635A20E-90B2-4A6A-B03F-17D3B9220BA4}"/>
            <w:text/>
          </w:sdtPr>
          <w:sdtEndPr/>
          <w:sdtContent>
            <w:p w14:paraId="4D97AB7D" w14:textId="77777777" w:rsidR="004F3508" w:rsidRDefault="004F350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438ED94F9524DAD869993EE2E2CF881"/>
            </w:placeholder>
            <w:showingPlcHdr/>
            <w:dataBinding w:prefixMappings="xmlns:ns0='http://lp/documentinfo/RK' " w:xpath="/ns0:DocumentInfo[1]/ns0:BaseInfo[1]/ns0:DocNumber[1]" w:storeItemID="{6635A20E-90B2-4A6A-B03F-17D3B9220BA4}"/>
            <w:text/>
          </w:sdtPr>
          <w:sdtEndPr/>
          <w:sdtContent>
            <w:p w14:paraId="4E9AAE7B" w14:textId="77777777" w:rsidR="004F3508" w:rsidRDefault="004F350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F2476E2" w14:textId="77777777" w:rsidR="004F3508" w:rsidRDefault="004F3508" w:rsidP="00EE3C0F">
          <w:pPr>
            <w:pStyle w:val="Sidhuvud"/>
          </w:pPr>
        </w:p>
      </w:tc>
      <w:tc>
        <w:tcPr>
          <w:tcW w:w="1134" w:type="dxa"/>
        </w:tcPr>
        <w:p w14:paraId="54F1798B" w14:textId="77777777" w:rsidR="004F3508" w:rsidRDefault="004F3508" w:rsidP="0094502D">
          <w:pPr>
            <w:pStyle w:val="Sidhuvud"/>
          </w:pPr>
        </w:p>
        <w:p w14:paraId="4ED0A13D" w14:textId="77777777" w:rsidR="004F3508" w:rsidRPr="0094502D" w:rsidRDefault="004F3508" w:rsidP="00EC71A6">
          <w:pPr>
            <w:pStyle w:val="Sidhuvud"/>
          </w:pPr>
        </w:p>
      </w:tc>
    </w:tr>
    <w:tr w:rsidR="004F3508" w14:paraId="419603B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38BC64BD8CC467EA26B82B7E3747B2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BB1B476" w14:textId="77777777" w:rsidR="004F3508" w:rsidRPr="004F3508" w:rsidRDefault="004F3508" w:rsidP="00340DE0">
              <w:pPr>
                <w:pStyle w:val="Sidhuvud"/>
                <w:rPr>
                  <w:b/>
                </w:rPr>
              </w:pPr>
              <w:r w:rsidRPr="004F3508">
                <w:rPr>
                  <w:b/>
                </w:rPr>
                <w:t>Utrikesdepartementet</w:t>
              </w:r>
            </w:p>
            <w:p w14:paraId="2B64D69B" w14:textId="77777777" w:rsidR="004F3508" w:rsidRDefault="004F3508" w:rsidP="00340DE0">
              <w:pPr>
                <w:pStyle w:val="Sidhuvud"/>
              </w:pPr>
              <w:r w:rsidRPr="004F3508">
                <w:t>Utrikesministern</w:t>
              </w:r>
            </w:p>
            <w:p w14:paraId="5689B393" w14:textId="77777777" w:rsidR="004F3508" w:rsidRDefault="004F3508" w:rsidP="00340DE0">
              <w:pPr>
                <w:pStyle w:val="Sidhuvud"/>
              </w:pPr>
            </w:p>
            <w:p w14:paraId="3867323F" w14:textId="1C569796" w:rsidR="004F3508" w:rsidRPr="00340DE0" w:rsidRDefault="004F350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80BB5D7378B4ACCBAD82EE5E2C3CB8D"/>
          </w:placeholder>
          <w:dataBinding w:prefixMappings="xmlns:ns0='http://lp/documentinfo/RK' " w:xpath="/ns0:DocumentInfo[1]/ns0:BaseInfo[1]/ns0:Recipient[1]" w:storeItemID="{6635A20E-90B2-4A6A-B03F-17D3B9220BA4}"/>
          <w:text w:multiLine="1"/>
        </w:sdtPr>
        <w:sdtEndPr/>
        <w:sdtContent>
          <w:tc>
            <w:tcPr>
              <w:tcW w:w="3170" w:type="dxa"/>
            </w:tcPr>
            <w:p w14:paraId="69FF7F23" w14:textId="41021734" w:rsidR="004F3508" w:rsidRDefault="004F3106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9BD6345" w14:textId="77777777" w:rsidR="004F3508" w:rsidRDefault="004F3508" w:rsidP="003E6020">
          <w:pPr>
            <w:pStyle w:val="Sidhuvud"/>
          </w:pPr>
        </w:p>
      </w:tc>
    </w:tr>
  </w:tbl>
  <w:p w14:paraId="33195F6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08"/>
    <w:rsid w:val="00000290"/>
    <w:rsid w:val="00001068"/>
    <w:rsid w:val="00003E40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A14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4C6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192B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46CC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083B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7BFE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0D2"/>
    <w:rsid w:val="003542C5"/>
    <w:rsid w:val="00360397"/>
    <w:rsid w:val="00360F2C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6470"/>
    <w:rsid w:val="00397242"/>
    <w:rsid w:val="003A123B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977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3F7CCA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19C6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5E08"/>
    <w:rsid w:val="004B63BF"/>
    <w:rsid w:val="004B65B4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106"/>
    <w:rsid w:val="004F3508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0D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3E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5AF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3B81"/>
    <w:rsid w:val="00602EEF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4314"/>
    <w:rsid w:val="0069523C"/>
    <w:rsid w:val="006962CA"/>
    <w:rsid w:val="00696A95"/>
    <w:rsid w:val="00696ECC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63A1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2697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6E4F"/>
    <w:rsid w:val="007900CC"/>
    <w:rsid w:val="00792394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4455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602"/>
    <w:rsid w:val="00863BB7"/>
    <w:rsid w:val="00864DFE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575A"/>
    <w:rsid w:val="008C6717"/>
    <w:rsid w:val="008D0305"/>
    <w:rsid w:val="008D0A21"/>
    <w:rsid w:val="008D0AC2"/>
    <w:rsid w:val="008D2D6B"/>
    <w:rsid w:val="008D3090"/>
    <w:rsid w:val="008D4306"/>
    <w:rsid w:val="008D4508"/>
    <w:rsid w:val="008D4DC4"/>
    <w:rsid w:val="008D7CAF"/>
    <w:rsid w:val="008E02EE"/>
    <w:rsid w:val="008E43F0"/>
    <w:rsid w:val="008E65A8"/>
    <w:rsid w:val="008E77D6"/>
    <w:rsid w:val="009036E7"/>
    <w:rsid w:val="009050F4"/>
    <w:rsid w:val="0090605F"/>
    <w:rsid w:val="0091053B"/>
    <w:rsid w:val="00912158"/>
    <w:rsid w:val="00912945"/>
    <w:rsid w:val="009144EE"/>
    <w:rsid w:val="00915D4C"/>
    <w:rsid w:val="00921225"/>
    <w:rsid w:val="009279B2"/>
    <w:rsid w:val="00935814"/>
    <w:rsid w:val="0094502D"/>
    <w:rsid w:val="00946561"/>
    <w:rsid w:val="00946B39"/>
    <w:rsid w:val="00947013"/>
    <w:rsid w:val="0095062C"/>
    <w:rsid w:val="009543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496A"/>
    <w:rsid w:val="00996279"/>
    <w:rsid w:val="009965F7"/>
    <w:rsid w:val="009A0866"/>
    <w:rsid w:val="009A4D0A"/>
    <w:rsid w:val="009A759C"/>
    <w:rsid w:val="009B1A70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50A1"/>
    <w:rsid w:val="00A870B0"/>
    <w:rsid w:val="00A8728A"/>
    <w:rsid w:val="00A87A54"/>
    <w:rsid w:val="00A96218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051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7DF"/>
    <w:rsid w:val="00B44E90"/>
    <w:rsid w:val="00B45324"/>
    <w:rsid w:val="00B47018"/>
    <w:rsid w:val="00B475C3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11F"/>
    <w:rsid w:val="00B97CCF"/>
    <w:rsid w:val="00BA61AC"/>
    <w:rsid w:val="00BB17B0"/>
    <w:rsid w:val="00BB28BF"/>
    <w:rsid w:val="00BB2F42"/>
    <w:rsid w:val="00BB385F"/>
    <w:rsid w:val="00BB4AC0"/>
    <w:rsid w:val="00BB5683"/>
    <w:rsid w:val="00BB6FCD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3BC1"/>
    <w:rsid w:val="00C449AD"/>
    <w:rsid w:val="00C44E30"/>
    <w:rsid w:val="00C461E6"/>
    <w:rsid w:val="00C50045"/>
    <w:rsid w:val="00C50771"/>
    <w:rsid w:val="00C508BE"/>
    <w:rsid w:val="00C536B6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171D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109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1169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2186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606B"/>
    <w:rsid w:val="00DD0722"/>
    <w:rsid w:val="00DD0B3D"/>
    <w:rsid w:val="00DD212F"/>
    <w:rsid w:val="00DE18F5"/>
    <w:rsid w:val="00DE73D2"/>
    <w:rsid w:val="00DF37C9"/>
    <w:rsid w:val="00DF5BFB"/>
    <w:rsid w:val="00DF5CD6"/>
    <w:rsid w:val="00E01998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6181"/>
    <w:rsid w:val="00E37922"/>
    <w:rsid w:val="00E406DF"/>
    <w:rsid w:val="00E415D3"/>
    <w:rsid w:val="00E43819"/>
    <w:rsid w:val="00E469E4"/>
    <w:rsid w:val="00E475C3"/>
    <w:rsid w:val="00E509B0"/>
    <w:rsid w:val="00E50B11"/>
    <w:rsid w:val="00E54246"/>
    <w:rsid w:val="00E557ED"/>
    <w:rsid w:val="00E55D8E"/>
    <w:rsid w:val="00E60A3A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2CFF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0A1C"/>
    <w:rsid w:val="00F6392C"/>
    <w:rsid w:val="00F64256"/>
    <w:rsid w:val="00F65917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37BB0F7"/>
  <w15:docId w15:val="{C772D8BA-6EEB-4116-B085-71568C62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1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F1198AD51CD4B569FE35FFFBAF5E9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BECE1D-F74E-4A25-8DA9-6CB487757047}"/>
      </w:docPartPr>
      <w:docPartBody>
        <w:p w:rsidR="00B822D6" w:rsidRDefault="001B0386" w:rsidP="001B0386">
          <w:pPr>
            <w:pStyle w:val="9F1198AD51CD4B569FE35FFFBAF5E9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38ED94F9524DAD869993EE2E2CF8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FA15EB-DE69-4F69-8F15-D9D8A60EEE9C}"/>
      </w:docPartPr>
      <w:docPartBody>
        <w:p w:rsidR="00B822D6" w:rsidRDefault="001B0386" w:rsidP="001B0386">
          <w:pPr>
            <w:pStyle w:val="D438ED94F9524DAD869993EE2E2CF88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8BC64BD8CC467EA26B82B7E3747B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B2DB50-3FA2-4FBD-9283-13D4260E4060}"/>
      </w:docPartPr>
      <w:docPartBody>
        <w:p w:rsidR="00B822D6" w:rsidRDefault="001B0386" w:rsidP="001B0386">
          <w:pPr>
            <w:pStyle w:val="538BC64BD8CC467EA26B82B7E3747B2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0BB5D7378B4ACCBAD82EE5E2C3CB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EA4A9B-E041-46A5-AE67-13435249C50B}"/>
      </w:docPartPr>
      <w:docPartBody>
        <w:p w:rsidR="00B822D6" w:rsidRDefault="001B0386" w:rsidP="001B0386">
          <w:pPr>
            <w:pStyle w:val="280BB5D7378B4ACCBAD82EE5E2C3CB8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86"/>
    <w:rsid w:val="001B0386"/>
    <w:rsid w:val="0095268B"/>
    <w:rsid w:val="00B822D6"/>
    <w:rsid w:val="00BC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B2A8FB2C7734932AD80DF2688A01DA9">
    <w:name w:val="6B2A8FB2C7734932AD80DF2688A01DA9"/>
    <w:rsid w:val="001B0386"/>
  </w:style>
  <w:style w:type="character" w:styleId="Platshllartext">
    <w:name w:val="Placeholder Text"/>
    <w:basedOn w:val="Standardstycketeckensnitt"/>
    <w:uiPriority w:val="99"/>
    <w:semiHidden/>
    <w:rsid w:val="001B0386"/>
    <w:rPr>
      <w:noProof w:val="0"/>
      <w:color w:val="808080"/>
    </w:rPr>
  </w:style>
  <w:style w:type="paragraph" w:customStyle="1" w:styleId="CA6A9303F6FA46D9B6FC6356473F0AB2">
    <w:name w:val="CA6A9303F6FA46D9B6FC6356473F0AB2"/>
    <w:rsid w:val="001B0386"/>
  </w:style>
  <w:style w:type="paragraph" w:customStyle="1" w:styleId="698D226E2733428E8651191C84D96FD1">
    <w:name w:val="698D226E2733428E8651191C84D96FD1"/>
    <w:rsid w:val="001B0386"/>
  </w:style>
  <w:style w:type="paragraph" w:customStyle="1" w:styleId="449A42A88D2843F5A363FE81281FED29">
    <w:name w:val="449A42A88D2843F5A363FE81281FED29"/>
    <w:rsid w:val="001B0386"/>
  </w:style>
  <w:style w:type="paragraph" w:customStyle="1" w:styleId="9F1198AD51CD4B569FE35FFFBAF5E9D0">
    <w:name w:val="9F1198AD51CD4B569FE35FFFBAF5E9D0"/>
    <w:rsid w:val="001B0386"/>
  </w:style>
  <w:style w:type="paragraph" w:customStyle="1" w:styleId="D438ED94F9524DAD869993EE2E2CF881">
    <w:name w:val="D438ED94F9524DAD869993EE2E2CF881"/>
    <w:rsid w:val="001B0386"/>
  </w:style>
  <w:style w:type="paragraph" w:customStyle="1" w:styleId="8D35B28CA576429CB5C6C99BE48A3861">
    <w:name w:val="8D35B28CA576429CB5C6C99BE48A3861"/>
    <w:rsid w:val="001B0386"/>
  </w:style>
  <w:style w:type="paragraph" w:customStyle="1" w:styleId="FAFA726685EF4E998E1B5B5F3CC4B80E">
    <w:name w:val="FAFA726685EF4E998E1B5B5F3CC4B80E"/>
    <w:rsid w:val="001B0386"/>
  </w:style>
  <w:style w:type="paragraph" w:customStyle="1" w:styleId="79930FB062C74AB48287E3FD255C6E68">
    <w:name w:val="79930FB062C74AB48287E3FD255C6E68"/>
    <w:rsid w:val="001B0386"/>
  </w:style>
  <w:style w:type="paragraph" w:customStyle="1" w:styleId="538BC64BD8CC467EA26B82B7E3747B2D">
    <w:name w:val="538BC64BD8CC467EA26B82B7E3747B2D"/>
    <w:rsid w:val="001B0386"/>
  </w:style>
  <w:style w:type="paragraph" w:customStyle="1" w:styleId="280BB5D7378B4ACCBAD82EE5E2C3CB8D">
    <w:name w:val="280BB5D7378B4ACCBAD82EE5E2C3CB8D"/>
    <w:rsid w:val="001B0386"/>
  </w:style>
  <w:style w:type="paragraph" w:customStyle="1" w:styleId="D438ED94F9524DAD869993EE2E2CF8811">
    <w:name w:val="D438ED94F9524DAD869993EE2E2CF8811"/>
    <w:rsid w:val="001B038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38BC64BD8CC467EA26B82B7E3747B2D1">
    <w:name w:val="538BC64BD8CC467EA26B82B7E3747B2D1"/>
    <w:rsid w:val="001B038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0125ED1318D402EA36B644CD390434B">
    <w:name w:val="90125ED1318D402EA36B644CD390434B"/>
    <w:rsid w:val="001B0386"/>
  </w:style>
  <w:style w:type="paragraph" w:customStyle="1" w:styleId="6CBC7D8465564020A8570D0488AB4A6B">
    <w:name w:val="6CBC7D8465564020A8570D0488AB4A6B"/>
    <w:rsid w:val="001B0386"/>
  </w:style>
  <w:style w:type="paragraph" w:customStyle="1" w:styleId="3303D03B058C45C7AEEB3B9DCBAC8C85">
    <w:name w:val="3303D03B058C45C7AEEB3B9DCBAC8C85"/>
    <w:rsid w:val="001B0386"/>
  </w:style>
  <w:style w:type="paragraph" w:customStyle="1" w:styleId="2512FBD8128D427686798F4B65A65CF0">
    <w:name w:val="2512FBD8128D427686798F4B65A65CF0"/>
    <w:rsid w:val="001B0386"/>
  </w:style>
  <w:style w:type="paragraph" w:customStyle="1" w:styleId="B67909DAE4F8473C8FFB1C956D4774ED">
    <w:name w:val="B67909DAE4F8473C8FFB1C956D4774ED"/>
    <w:rsid w:val="001B0386"/>
  </w:style>
  <w:style w:type="paragraph" w:customStyle="1" w:styleId="A903DE919B9D44EDA7AA783840F23B2C">
    <w:name w:val="A903DE919B9D44EDA7AA783840F23B2C"/>
    <w:rsid w:val="001B0386"/>
  </w:style>
  <w:style w:type="paragraph" w:customStyle="1" w:styleId="CA8D4B04EF8C4F83B23613EF75DBC86C">
    <w:name w:val="CA8D4B04EF8C4F83B23613EF75DBC86C"/>
    <w:rsid w:val="001B03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2020-07-28T00:00:00</HeaderDate>
    <Office/>
    <Dnr/>
    <ParagrafNr/>
    <DocumentTitle/>
    <VisitingAddress/>
    <Extra1/>
    <Extra2/>
    <Extra3>Amineh Kakabaveh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765729ed-b7ac-40bf-a9b7-daae4b6cd2a1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2020-07-28T00:00:00</HeaderDate>
    <Office/>
    <Dnr/>
    <ParagrafNr/>
    <DocumentTitle/>
    <VisitingAddress/>
    <Extra1/>
    <Extra2/>
    <Extra3>Amineh Kakabaveh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CA878-0105-4167-AC9B-171BFF56D38F}"/>
</file>

<file path=customXml/itemProps2.xml><?xml version="1.0" encoding="utf-8"?>
<ds:datastoreItem xmlns:ds="http://schemas.openxmlformats.org/officeDocument/2006/customXml" ds:itemID="{6635A20E-90B2-4A6A-B03F-17D3B9220BA4}"/>
</file>

<file path=customXml/itemProps3.xml><?xml version="1.0" encoding="utf-8"?>
<ds:datastoreItem xmlns:ds="http://schemas.openxmlformats.org/officeDocument/2006/customXml" ds:itemID="{62426EE9-3A52-451E-B81C-13986A42DAC2}"/>
</file>

<file path=customXml/itemProps4.xml><?xml version="1.0" encoding="utf-8"?>
<ds:datastoreItem xmlns:ds="http://schemas.openxmlformats.org/officeDocument/2006/customXml" ds:itemID="{6635A20E-90B2-4A6A-B03F-17D3B9220BA4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5D7BB678-0026-4F2F-B91B-F32AD005D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A04A5AF-575C-43B2-962D-7C6AB1B2D28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FA04A5AF-575C-43B2-962D-7C6AB1B2D285}"/>
</file>

<file path=customXml/itemProps8.xml><?xml version="1.0" encoding="utf-8"?>
<ds:datastoreItem xmlns:ds="http://schemas.openxmlformats.org/officeDocument/2006/customXml" ds:itemID="{D06060BA-611E-4731-92CD-00B740C3EF3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353</Words>
  <Characters>1877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1506 och 1528.docx</dc:title>
  <dc:subject/>
  <dc:creator>Eva-Lena Gustafsson</dc:creator>
  <cp:keywords/>
  <dc:description/>
  <cp:lastModifiedBy>Eva-Lena Gustafsson</cp:lastModifiedBy>
  <cp:revision>2</cp:revision>
  <dcterms:created xsi:type="dcterms:W3CDTF">2021-02-03T09:15:00Z</dcterms:created>
  <dcterms:modified xsi:type="dcterms:W3CDTF">2021-02-03T09:15:00Z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1bbed715-d315-45cc-a498-7bde706f1c47</vt:lpwstr>
  </property>
</Properties>
</file>