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8D3B5" w14:textId="662F28FE" w:rsidR="00A37E06" w:rsidRDefault="00A37E06" w:rsidP="00DB42A1">
      <w:pPr>
        <w:pStyle w:val="Rubrik"/>
      </w:pPr>
      <w:r>
        <w:t>Svar på fråga 2</w:t>
      </w:r>
      <w:r w:rsidR="005240B1">
        <w:t>020</w:t>
      </w:r>
      <w:r>
        <w:t>/</w:t>
      </w:r>
      <w:r w:rsidR="005240B1">
        <w:t>21</w:t>
      </w:r>
      <w:r>
        <w:t>:</w:t>
      </w:r>
      <w:r w:rsidR="005240B1">
        <w:t>2894</w:t>
      </w:r>
      <w:r>
        <w:t xml:space="preserve"> av </w:t>
      </w:r>
      <w:r w:rsidR="006201F6">
        <w:t>Staffan Eklöf</w:t>
      </w:r>
      <w:r>
        <w:t xml:space="preserve"> (</w:t>
      </w:r>
      <w:r w:rsidR="006201F6">
        <w:t>SD</w:t>
      </w:r>
      <w:r>
        <w:t>)</w:t>
      </w:r>
      <w:r>
        <w:br/>
      </w:r>
      <w:r w:rsidR="006201F6">
        <w:t xml:space="preserve">Modernisering av lagstiftningen om moderna växtförädlingsmetoder </w:t>
      </w:r>
    </w:p>
    <w:p w14:paraId="73F8922F" w14:textId="1A0E1143" w:rsidR="006201F6" w:rsidRDefault="006201F6" w:rsidP="006201F6">
      <w:pPr>
        <w:pStyle w:val="Brdtext"/>
      </w:pPr>
      <w:r>
        <w:t>Staffan Eklöf har frågat mig vad jag avser att göra för att utnyttja den möjlighet som har öppnats för att förverkliga riksdagens och regeringens numera gemensamma målsättning att gentekniklagstiftningen ska moderniseras och göras teknikneutral</w:t>
      </w:r>
      <w:r w:rsidR="00DA2679">
        <w:t>.</w:t>
      </w:r>
    </w:p>
    <w:p w14:paraId="5FB10366" w14:textId="036678F4" w:rsidR="00B0004A" w:rsidRDefault="00B0004A" w:rsidP="00B0004A">
      <w:pPr>
        <w:pStyle w:val="Brdtext"/>
      </w:pPr>
      <w:r>
        <w:t xml:space="preserve">Regeringen välkomnar den gedigna </w:t>
      </w:r>
      <w:r w:rsidRPr="00AE780B">
        <w:t>studien</w:t>
      </w:r>
      <w:r w:rsidR="001E6826" w:rsidRPr="00AE780B">
        <w:t xml:space="preserve"> från </w:t>
      </w:r>
      <w:r w:rsidR="001B4D5A">
        <w:t xml:space="preserve">Europeiska </w:t>
      </w:r>
      <w:r w:rsidR="001E6826" w:rsidRPr="00AE780B">
        <w:t>kommissionen</w:t>
      </w:r>
      <w:r w:rsidRPr="00AE780B">
        <w:t>.</w:t>
      </w:r>
      <w:r>
        <w:t xml:space="preserve"> Regeringen instämmer i </w:t>
      </w:r>
      <w:r w:rsidR="00F26731">
        <w:t xml:space="preserve">studiens slutsatser och </w:t>
      </w:r>
      <w:r>
        <w:t xml:space="preserve">att den sammantagna lagstiftningen för genetiskt modifierade organismer (GMO-lagstiftningen) behöver ses över när det gäller genomförandet för vissa användningar av nya genomiska tekniker. Regeringen ser fram emot den fortsatta processen och konstruktiva </w:t>
      </w:r>
      <w:r w:rsidRPr="00276789">
        <w:t>förslag</w:t>
      </w:r>
      <w:r w:rsidR="00F26731" w:rsidRPr="00276789">
        <w:t xml:space="preserve"> från </w:t>
      </w:r>
      <w:r w:rsidR="00F26731" w:rsidRPr="004759B4">
        <w:t>kommissionen</w:t>
      </w:r>
      <w:r w:rsidR="00FE0AAE" w:rsidRPr="004759B4">
        <w:t xml:space="preserve"> i det fortsatta arbetet med frågan. </w:t>
      </w:r>
      <w:r w:rsidRPr="004759B4">
        <w:t>Regeringen</w:t>
      </w:r>
      <w:r w:rsidRPr="00600F39">
        <w:t xml:space="preserve"> ser positivt på att man tar mer hänsyn till produktens egenskaper och användning</w:t>
      </w:r>
      <w:r>
        <w:t xml:space="preserve"> vilket skulle möjliggöra en bättre analys av produktens säkerhet med avseende på människors och djurs hälsa och miljön</w:t>
      </w:r>
      <w:r w:rsidRPr="00600F39">
        <w:t xml:space="preserve">. </w:t>
      </w:r>
    </w:p>
    <w:p w14:paraId="69A364D7" w14:textId="2FCFF79B" w:rsidR="006201F6" w:rsidRDefault="00A30028" w:rsidP="00A30028">
      <w:pPr>
        <w:pStyle w:val="Brdtext"/>
      </w:pPr>
      <w:r>
        <w:t xml:space="preserve">Studien innehåller inga policyförslag. Regeringen kommer att noggrant analysera de förslag som lämnas och verka för </w:t>
      </w:r>
      <w:bookmarkStart w:id="0" w:name="Start"/>
      <w:bookmarkEnd w:id="0"/>
      <w:r>
        <w:t>en ändamålsenlig lagstiftning som tar hänsyn till risker på ett proportionerligt sätt och som är så flexibelt utformad att den står sig när tekniken utvecklas.</w:t>
      </w:r>
      <w:r w:rsidR="009C3323">
        <w:t xml:space="preserve"> </w:t>
      </w:r>
    </w:p>
    <w:p w14:paraId="220D13DB" w14:textId="6BDC9111" w:rsidR="006201F6" w:rsidRDefault="006201F6" w:rsidP="00DB42A1">
      <w:pPr>
        <w:pStyle w:val="Brdtext"/>
      </w:pPr>
      <w:r>
        <w:t xml:space="preserve">Stockholm den </w:t>
      </w:r>
      <w:sdt>
        <w:sdtPr>
          <w:id w:val="-1225218591"/>
          <w:placeholder>
            <w:docPart w:val="E7D426D1C3B54DDA99AA73CC560003D0"/>
          </w:placeholder>
          <w:dataBinding w:prefixMappings="xmlns:ns0='http://lp/documentinfo/RK' " w:xpath="/ns0:DocumentInfo[1]/ns0:BaseInfo[1]/ns0:HeaderDate[1]" w:storeItemID="{FA8B1A38-9813-402A-A4FC-72D85DACAB71}"/>
          <w:date w:fullDate="2021-05-26T00:00:00Z">
            <w:dateFormat w:val="d MMMM yyyy"/>
            <w:lid w:val="sv-SE"/>
            <w:storeMappedDataAs w:val="dateTime"/>
            <w:calendar w:val="gregorian"/>
          </w:date>
        </w:sdtPr>
        <w:sdtEndPr/>
        <w:sdtContent>
          <w:r w:rsidR="007C5AE1">
            <w:t>26 maj 2021</w:t>
          </w:r>
        </w:sdtContent>
      </w:sdt>
    </w:p>
    <w:p w14:paraId="2951AFB0" w14:textId="4DDE176E" w:rsidR="00A37E06" w:rsidRDefault="006201F6" w:rsidP="00E96532">
      <w:pPr>
        <w:pStyle w:val="Brdtext"/>
      </w:pPr>
      <w:r>
        <w:t>Per Bolund</w:t>
      </w:r>
    </w:p>
    <w:sectPr w:rsidR="00A37E06" w:rsidSect="00A37E06">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AC6A0" w14:textId="77777777" w:rsidR="007F69B5" w:rsidRDefault="007F69B5" w:rsidP="00A87A54">
      <w:pPr>
        <w:spacing w:after="0" w:line="240" w:lineRule="auto"/>
      </w:pPr>
      <w:r>
        <w:separator/>
      </w:r>
    </w:p>
  </w:endnote>
  <w:endnote w:type="continuationSeparator" w:id="0">
    <w:p w14:paraId="5CF65C28" w14:textId="77777777" w:rsidR="007F69B5" w:rsidRDefault="007F69B5" w:rsidP="00A87A54">
      <w:pPr>
        <w:spacing w:after="0" w:line="240" w:lineRule="auto"/>
      </w:pPr>
      <w:r>
        <w:continuationSeparator/>
      </w:r>
    </w:p>
  </w:endnote>
  <w:endnote w:type="continuationNotice" w:id="1">
    <w:p w14:paraId="4354A00B" w14:textId="77777777" w:rsidR="007F69B5" w:rsidRDefault="007F6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B42A1" w:rsidRPr="00347E11" w14:paraId="4330A212" w14:textId="77777777" w:rsidTr="00DB42A1">
      <w:trPr>
        <w:trHeight w:val="227"/>
        <w:jc w:val="right"/>
      </w:trPr>
      <w:tc>
        <w:tcPr>
          <w:tcW w:w="708" w:type="dxa"/>
          <w:vAlign w:val="bottom"/>
        </w:tcPr>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B42A1" w:rsidRPr="00347E11" w14:paraId="4ABB3DE1" w14:textId="77777777" w:rsidTr="00DB42A1">
            <w:trPr>
              <w:trHeight w:val="227"/>
              <w:jc w:val="right"/>
            </w:trPr>
            <w:tc>
              <w:tcPr>
                <w:tcW w:w="708" w:type="dxa"/>
                <w:vAlign w:val="bottom"/>
              </w:tcPr>
              <w:p w14:paraId="6413128B" w14:textId="77777777" w:rsidR="00DB42A1" w:rsidRPr="00B62610" w:rsidRDefault="00DB42A1" w:rsidP="00A37E0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B42A1" w:rsidRPr="00347E11" w14:paraId="51EFE24E" w14:textId="77777777" w:rsidTr="00DB42A1">
            <w:trPr>
              <w:trHeight w:val="850"/>
              <w:jc w:val="right"/>
            </w:trPr>
            <w:tc>
              <w:tcPr>
                <w:tcW w:w="708" w:type="dxa"/>
                <w:vAlign w:val="bottom"/>
              </w:tcPr>
              <w:p w14:paraId="0C41C359" w14:textId="77777777" w:rsidR="00DB42A1" w:rsidRPr="00347E11" w:rsidRDefault="00DB42A1" w:rsidP="00A37E06">
                <w:pPr>
                  <w:pStyle w:val="Sidfot"/>
                  <w:spacing w:line="276" w:lineRule="auto"/>
                  <w:jc w:val="right"/>
                </w:pPr>
              </w:p>
            </w:tc>
          </w:tr>
        </w:tbl>
        <w:p w14:paraId="7AC9B448" w14:textId="77777777" w:rsidR="00DB42A1" w:rsidRPr="005606BC" w:rsidRDefault="00DB42A1" w:rsidP="00A37E06">
          <w:pPr>
            <w:pStyle w:val="Sidfot"/>
            <w:rPr>
              <w:sz w:val="2"/>
              <w:szCs w:val="2"/>
            </w:rPr>
          </w:pPr>
        </w:p>
        <w:p w14:paraId="3B3A35D9" w14:textId="77777777" w:rsidR="00DB42A1" w:rsidRPr="00B62610" w:rsidRDefault="00DB42A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B42A1" w:rsidRPr="00347E11" w14:paraId="4305236C" w14:textId="77777777" w:rsidTr="00DB42A1">
      <w:trPr>
        <w:trHeight w:val="850"/>
        <w:jc w:val="right"/>
      </w:trPr>
      <w:tc>
        <w:tcPr>
          <w:tcW w:w="708" w:type="dxa"/>
          <w:vAlign w:val="bottom"/>
        </w:tcPr>
        <w:p w14:paraId="3BC65705" w14:textId="77777777" w:rsidR="00DB42A1" w:rsidRPr="00347E11" w:rsidRDefault="00DB42A1" w:rsidP="005606BC">
          <w:pPr>
            <w:pStyle w:val="Sidfot"/>
            <w:spacing w:line="276" w:lineRule="auto"/>
            <w:jc w:val="right"/>
          </w:pPr>
        </w:p>
      </w:tc>
    </w:tr>
  </w:tbl>
  <w:p w14:paraId="372CC073" w14:textId="77777777" w:rsidR="00DB42A1" w:rsidRPr="005606BC" w:rsidRDefault="00DB42A1" w:rsidP="00A37E0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B42A1" w:rsidRPr="00347E11" w14:paraId="47A13730" w14:textId="77777777" w:rsidTr="001F4302">
      <w:trPr>
        <w:trHeight w:val="510"/>
      </w:trPr>
      <w:tc>
        <w:tcPr>
          <w:tcW w:w="8525" w:type="dxa"/>
          <w:gridSpan w:val="2"/>
          <w:vAlign w:val="bottom"/>
        </w:tcPr>
        <w:p w14:paraId="27B0E07F" w14:textId="77777777" w:rsidR="00DB42A1" w:rsidRPr="00347E11" w:rsidRDefault="00DB42A1" w:rsidP="00347E11">
          <w:pPr>
            <w:pStyle w:val="Sidfot"/>
            <w:rPr>
              <w:sz w:val="8"/>
            </w:rPr>
          </w:pPr>
        </w:p>
      </w:tc>
    </w:tr>
    <w:tr w:rsidR="00DB42A1" w:rsidRPr="00EE3C0F" w14:paraId="75FFB848" w14:textId="77777777" w:rsidTr="00C26068">
      <w:trPr>
        <w:trHeight w:val="227"/>
      </w:trPr>
      <w:tc>
        <w:tcPr>
          <w:tcW w:w="4074" w:type="dxa"/>
        </w:tcPr>
        <w:p w14:paraId="0ECEF81E" w14:textId="77777777" w:rsidR="00DB42A1" w:rsidRPr="00F53AEA" w:rsidRDefault="00DB42A1" w:rsidP="00C26068">
          <w:pPr>
            <w:pStyle w:val="Sidfot"/>
            <w:spacing w:line="276" w:lineRule="auto"/>
          </w:pPr>
        </w:p>
      </w:tc>
      <w:tc>
        <w:tcPr>
          <w:tcW w:w="4451" w:type="dxa"/>
        </w:tcPr>
        <w:p w14:paraId="35115BE9" w14:textId="77777777" w:rsidR="00DB42A1" w:rsidRPr="00F53AEA" w:rsidRDefault="00DB42A1" w:rsidP="00F53AEA">
          <w:pPr>
            <w:pStyle w:val="Sidfot"/>
            <w:spacing w:line="276" w:lineRule="auto"/>
          </w:pPr>
        </w:p>
      </w:tc>
    </w:tr>
  </w:tbl>
  <w:p w14:paraId="6E4D9CA9" w14:textId="77777777" w:rsidR="00DB42A1" w:rsidRPr="00EE3C0F" w:rsidRDefault="00DB42A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50FC9" w14:textId="77777777" w:rsidR="007F69B5" w:rsidRDefault="007F69B5" w:rsidP="00A37E06">
      <w:pPr>
        <w:spacing w:after="0" w:line="240" w:lineRule="auto"/>
      </w:pPr>
      <w:r>
        <w:separator/>
      </w:r>
    </w:p>
  </w:footnote>
  <w:footnote w:type="continuationSeparator" w:id="0">
    <w:p w14:paraId="56DA3FD1" w14:textId="77777777" w:rsidR="007F69B5" w:rsidRDefault="007F69B5" w:rsidP="00A87A54">
      <w:pPr>
        <w:spacing w:after="0" w:line="240" w:lineRule="auto"/>
      </w:pPr>
      <w:r>
        <w:continuationSeparator/>
      </w:r>
    </w:p>
  </w:footnote>
  <w:footnote w:type="continuationNotice" w:id="1">
    <w:p w14:paraId="5AA47050" w14:textId="77777777" w:rsidR="007F69B5" w:rsidRDefault="007F6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42A1" w14:paraId="35CE09D8" w14:textId="77777777" w:rsidTr="00C93EBA">
      <w:trPr>
        <w:trHeight w:val="227"/>
      </w:trPr>
      <w:tc>
        <w:tcPr>
          <w:tcW w:w="5534" w:type="dxa"/>
        </w:tcPr>
        <w:p w14:paraId="09853BB3" w14:textId="77777777" w:rsidR="00DB42A1" w:rsidRPr="007D73AB" w:rsidRDefault="00DB42A1">
          <w:pPr>
            <w:pStyle w:val="Sidhuvud"/>
          </w:pPr>
        </w:p>
      </w:tc>
      <w:tc>
        <w:tcPr>
          <w:tcW w:w="3170" w:type="dxa"/>
          <w:vAlign w:val="bottom"/>
        </w:tcPr>
        <w:p w14:paraId="574FF19B" w14:textId="18690DE5" w:rsidR="00DB42A1" w:rsidRPr="007D73AB" w:rsidRDefault="00DB42A1" w:rsidP="00340DE0">
          <w:pPr>
            <w:pStyle w:val="Sidhuvud"/>
          </w:pPr>
        </w:p>
      </w:tc>
      <w:tc>
        <w:tcPr>
          <w:tcW w:w="1134" w:type="dxa"/>
        </w:tcPr>
        <w:p w14:paraId="30F4AE43" w14:textId="77777777" w:rsidR="00DB42A1" w:rsidRDefault="00DB42A1" w:rsidP="00DB42A1">
          <w:pPr>
            <w:pStyle w:val="Sidhuvud"/>
          </w:pPr>
        </w:p>
      </w:tc>
    </w:tr>
    <w:tr w:rsidR="00DB42A1" w14:paraId="16C3AD1E" w14:textId="77777777" w:rsidTr="00C93EBA">
      <w:trPr>
        <w:trHeight w:val="1928"/>
      </w:trPr>
      <w:tc>
        <w:tcPr>
          <w:tcW w:w="5534" w:type="dxa"/>
        </w:tcPr>
        <w:p w14:paraId="3C5C8494" w14:textId="4A01BDDA" w:rsidR="00DB42A1" w:rsidRPr="00340DE0" w:rsidRDefault="00DB42A1" w:rsidP="00340DE0">
          <w:pPr>
            <w:pStyle w:val="Sidhuvud"/>
          </w:pPr>
          <w:r>
            <w:rPr>
              <w:noProof/>
            </w:rPr>
            <w:drawing>
              <wp:inline distT="0" distB="0" distL="0" distR="0" wp14:anchorId="3FDD2425" wp14:editId="0B87CF0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456E4D4" w14:textId="6D48AE16" w:rsidR="00DB42A1" w:rsidRPr="00710A6C" w:rsidRDefault="00DB42A1" w:rsidP="00EE3C0F">
          <w:pPr>
            <w:pStyle w:val="Sidhuvud"/>
            <w:rPr>
              <w:b/>
            </w:rPr>
          </w:pPr>
        </w:p>
        <w:p w14:paraId="5495624B" w14:textId="1146C816" w:rsidR="00DB42A1" w:rsidRDefault="00DB42A1" w:rsidP="00EE3C0F">
          <w:pPr>
            <w:pStyle w:val="Sidhuvud"/>
          </w:pPr>
        </w:p>
        <w:p w14:paraId="01E8C9D1" w14:textId="6376A8D1" w:rsidR="00DB42A1" w:rsidRDefault="00DB42A1" w:rsidP="00EE3C0F">
          <w:pPr>
            <w:pStyle w:val="Sidhuvud"/>
          </w:pPr>
        </w:p>
        <w:p w14:paraId="5A92FFFC" w14:textId="77777777" w:rsidR="00DB42A1" w:rsidRDefault="00DB42A1" w:rsidP="00EE3C0F">
          <w:pPr>
            <w:pStyle w:val="Sidhuvud"/>
          </w:pPr>
        </w:p>
        <w:p w14:paraId="0B9CC021" w14:textId="0B2477E7" w:rsidR="00DB42A1" w:rsidRPr="00780E26" w:rsidRDefault="007F69B5" w:rsidP="00780E26">
          <w:pPr>
            <w:pStyle w:val="Sidhuvud"/>
          </w:pPr>
          <w:sdt>
            <w:sdtPr>
              <w:alias w:val="Dnr"/>
              <w:tag w:val="ccRKShow_Dnr"/>
              <w:id w:val="-829283628"/>
              <w:placeholder>
                <w:docPart w:val="D19D9403D07F49C7A5B2231AC07988FC"/>
              </w:placeholder>
              <w:dataBinding w:prefixMappings="xmlns:ns0='http://lp/documentinfo/RK' " w:xpath="/ns0:DocumentInfo[1]/ns0:BaseInfo[1]/ns0:Dnr[1]" w:storeItemID="{FA8B1A38-9813-402A-A4FC-72D85DACAB71}"/>
              <w:text/>
            </w:sdtPr>
            <w:sdtEndPr/>
            <w:sdtContent>
              <w:r w:rsidR="00DB42A1">
                <w:t>M2021/</w:t>
              </w:r>
            </w:sdtContent>
          </w:sdt>
          <w:r w:rsidR="00DB42A1" w:rsidRPr="00780E26">
            <w:t>01050</w:t>
          </w:r>
        </w:p>
        <w:p w14:paraId="54735511" w14:textId="17836312" w:rsidR="00DB42A1" w:rsidRDefault="00DB42A1" w:rsidP="00EE3C0F">
          <w:pPr>
            <w:pStyle w:val="Sidhuvud"/>
          </w:pPr>
        </w:p>
        <w:sdt>
          <w:sdtPr>
            <w:alias w:val="DocNumber"/>
            <w:tag w:val="DocNumber"/>
            <w:id w:val="1726028884"/>
            <w:placeholder>
              <w:docPart w:val="259C2575791F4158B9A364A11ABB1ECF"/>
            </w:placeholder>
            <w:showingPlcHdr/>
            <w:dataBinding w:prefixMappings="xmlns:ns0='http://lp/documentinfo/RK' " w:xpath="/ns0:DocumentInfo[1]/ns0:BaseInfo[1]/ns0:DocNumber[1]" w:storeItemID="{FA8B1A38-9813-402A-A4FC-72D85DACAB71}"/>
            <w:text/>
          </w:sdtPr>
          <w:sdtEndPr/>
          <w:sdtContent>
            <w:p w14:paraId="67935AF2" w14:textId="5BA11662" w:rsidR="00DB42A1" w:rsidRDefault="00DB42A1" w:rsidP="00EE3C0F">
              <w:pPr>
                <w:pStyle w:val="Sidhuvud"/>
              </w:pPr>
              <w:r>
                <w:rPr>
                  <w:rStyle w:val="Platshllartext"/>
                </w:rPr>
                <w:t xml:space="preserve"> </w:t>
              </w:r>
            </w:p>
          </w:sdtContent>
        </w:sdt>
        <w:p w14:paraId="1B14D3BA" w14:textId="77777777" w:rsidR="00DB42A1" w:rsidRDefault="00DB42A1" w:rsidP="00EE3C0F">
          <w:pPr>
            <w:pStyle w:val="Sidhuvud"/>
          </w:pPr>
        </w:p>
      </w:tc>
      <w:tc>
        <w:tcPr>
          <w:tcW w:w="1134" w:type="dxa"/>
        </w:tcPr>
        <w:p w14:paraId="090B49EF" w14:textId="134865BF" w:rsidR="00DB42A1" w:rsidRDefault="00DB42A1" w:rsidP="0094502D">
          <w:pPr>
            <w:pStyle w:val="Sidhuvud"/>
          </w:pPr>
        </w:p>
        <w:p w14:paraId="1120149E" w14:textId="2A6024B8" w:rsidR="00DB42A1" w:rsidRPr="0094502D" w:rsidRDefault="00DB42A1" w:rsidP="00EC71A6">
          <w:pPr>
            <w:pStyle w:val="Sidhuvud"/>
          </w:pPr>
        </w:p>
      </w:tc>
    </w:tr>
    <w:tr w:rsidR="00DB42A1" w14:paraId="5283741B" w14:textId="77777777" w:rsidTr="00C93EBA">
      <w:trPr>
        <w:trHeight w:val="2268"/>
      </w:trPr>
      <w:sdt>
        <w:sdtPr>
          <w:rPr>
            <w:b/>
          </w:rPr>
          <w:alias w:val="SenderText"/>
          <w:tag w:val="ccRKShow_SenderText"/>
          <w:id w:val="1374046025"/>
          <w:placeholder>
            <w:docPart w:val="E453D8E1463442FD858F35C7FB4B36C2"/>
          </w:placeholder>
        </w:sdtPr>
        <w:sdtEndPr>
          <w:rPr>
            <w:b w:val="0"/>
            <w:i/>
            <w:iCs/>
          </w:rPr>
        </w:sdtEndPr>
        <w:sdtContent>
          <w:tc>
            <w:tcPr>
              <w:tcW w:w="5534" w:type="dxa"/>
              <w:tcMar>
                <w:right w:w="1134" w:type="dxa"/>
              </w:tcMar>
            </w:tcPr>
            <w:p w14:paraId="3F7ABCB6" w14:textId="77777777" w:rsidR="00DB42A1" w:rsidRPr="00A37E06" w:rsidRDefault="00DB42A1" w:rsidP="00340DE0">
              <w:pPr>
                <w:pStyle w:val="Sidhuvud"/>
                <w:rPr>
                  <w:b/>
                </w:rPr>
              </w:pPr>
              <w:r w:rsidRPr="00A37E06">
                <w:rPr>
                  <w:b/>
                </w:rPr>
                <w:t>Miljödepartementet</w:t>
              </w:r>
            </w:p>
            <w:p w14:paraId="7FC0AB7B" w14:textId="77777777" w:rsidR="00C133BF" w:rsidRDefault="00DB42A1" w:rsidP="00340DE0">
              <w:pPr>
                <w:pStyle w:val="Sidhuvud"/>
              </w:pPr>
              <w:r w:rsidRPr="00A37E06">
                <w:t>Miljö- och klimatministern samt vice statsministern</w:t>
              </w:r>
            </w:p>
            <w:p w14:paraId="6BD528D2" w14:textId="179B79D7" w:rsidR="00DB42A1" w:rsidRPr="00C133BF" w:rsidRDefault="00DA2679" w:rsidP="00340DE0">
              <w:pPr>
                <w:pStyle w:val="Sidhuvud"/>
                <w:rPr>
                  <w:i/>
                  <w:iCs/>
                </w:rPr>
              </w:pPr>
              <w:r>
                <w:rPr>
                  <w:i/>
                  <w:iCs/>
                </w:rPr>
                <w:t xml:space="preserve"> </w:t>
              </w:r>
            </w:p>
          </w:tc>
        </w:sdtContent>
      </w:sdt>
      <w:sdt>
        <w:sdtPr>
          <w:alias w:val="Recipient"/>
          <w:tag w:val="ccRKShow_Recipient"/>
          <w:id w:val="-28344517"/>
          <w:placeholder>
            <w:docPart w:val="89052663EE9A45D795D7F1215994FD06"/>
          </w:placeholder>
          <w:dataBinding w:prefixMappings="xmlns:ns0='http://lp/documentinfo/RK' " w:xpath="/ns0:DocumentInfo[1]/ns0:BaseInfo[1]/ns0:Recipient[1]" w:storeItemID="{FA8B1A38-9813-402A-A4FC-72D85DACAB71}"/>
          <w:text w:multiLine="1"/>
        </w:sdtPr>
        <w:sdtEndPr/>
        <w:sdtContent>
          <w:tc>
            <w:tcPr>
              <w:tcW w:w="3170" w:type="dxa"/>
            </w:tcPr>
            <w:p w14:paraId="6B8BE0B8" w14:textId="19BA510A" w:rsidR="00DB42A1" w:rsidRDefault="00DB42A1" w:rsidP="00547B89">
              <w:pPr>
                <w:pStyle w:val="Sidhuvud"/>
              </w:pPr>
              <w:r>
                <w:t>Till riksdagen</w:t>
              </w:r>
            </w:p>
          </w:tc>
        </w:sdtContent>
      </w:sdt>
      <w:tc>
        <w:tcPr>
          <w:tcW w:w="1134" w:type="dxa"/>
        </w:tcPr>
        <w:p w14:paraId="7038EA5A" w14:textId="77777777" w:rsidR="00DB42A1" w:rsidRDefault="00DB42A1" w:rsidP="003E6020">
          <w:pPr>
            <w:pStyle w:val="Sidhuvud"/>
          </w:pPr>
        </w:p>
      </w:tc>
    </w:tr>
  </w:tbl>
  <w:p w14:paraId="40E0134F" w14:textId="77777777" w:rsidR="00DB42A1" w:rsidRDefault="00DB42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06"/>
    <w:rsid w:val="00000290"/>
    <w:rsid w:val="00004D5C"/>
    <w:rsid w:val="00005F68"/>
    <w:rsid w:val="00006CA7"/>
    <w:rsid w:val="00012B00"/>
    <w:rsid w:val="00014EF6"/>
    <w:rsid w:val="00017197"/>
    <w:rsid w:val="0001725B"/>
    <w:rsid w:val="000203B0"/>
    <w:rsid w:val="00025992"/>
    <w:rsid w:val="00026711"/>
    <w:rsid w:val="000303BD"/>
    <w:rsid w:val="00031918"/>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044C5"/>
    <w:rsid w:val="00113168"/>
    <w:rsid w:val="0011413E"/>
    <w:rsid w:val="001157CE"/>
    <w:rsid w:val="0012033A"/>
    <w:rsid w:val="00121002"/>
    <w:rsid w:val="00122D16"/>
    <w:rsid w:val="00125B5E"/>
    <w:rsid w:val="00126E6B"/>
    <w:rsid w:val="00130EC3"/>
    <w:rsid w:val="001331B1"/>
    <w:rsid w:val="00134837"/>
    <w:rsid w:val="00135111"/>
    <w:rsid w:val="001428E2"/>
    <w:rsid w:val="00161758"/>
    <w:rsid w:val="00167FA8"/>
    <w:rsid w:val="00170CE4"/>
    <w:rsid w:val="0017300E"/>
    <w:rsid w:val="00173126"/>
    <w:rsid w:val="00176A26"/>
    <w:rsid w:val="001813DF"/>
    <w:rsid w:val="0019051C"/>
    <w:rsid w:val="0019127B"/>
    <w:rsid w:val="00192350"/>
    <w:rsid w:val="00192E34"/>
    <w:rsid w:val="00197A8A"/>
    <w:rsid w:val="001A2A61"/>
    <w:rsid w:val="001B4824"/>
    <w:rsid w:val="001B4D5A"/>
    <w:rsid w:val="001C4980"/>
    <w:rsid w:val="001C5DC9"/>
    <w:rsid w:val="001C71A9"/>
    <w:rsid w:val="001E1A13"/>
    <w:rsid w:val="001E20CC"/>
    <w:rsid w:val="001E3D83"/>
    <w:rsid w:val="001E6826"/>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76789"/>
    <w:rsid w:val="00281106"/>
    <w:rsid w:val="00282417"/>
    <w:rsid w:val="00282D27"/>
    <w:rsid w:val="00287F0D"/>
    <w:rsid w:val="00292420"/>
    <w:rsid w:val="00296B7A"/>
    <w:rsid w:val="002A6820"/>
    <w:rsid w:val="002B6849"/>
    <w:rsid w:val="002C0875"/>
    <w:rsid w:val="002C5B48"/>
    <w:rsid w:val="002D0BCE"/>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5FB1"/>
    <w:rsid w:val="00365461"/>
    <w:rsid w:val="00370311"/>
    <w:rsid w:val="0037224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37302"/>
    <w:rsid w:val="00441D70"/>
    <w:rsid w:val="004425C2"/>
    <w:rsid w:val="00445604"/>
    <w:rsid w:val="004557F3"/>
    <w:rsid w:val="0045607E"/>
    <w:rsid w:val="00456DC3"/>
    <w:rsid w:val="0046337E"/>
    <w:rsid w:val="00464CA1"/>
    <w:rsid w:val="004660C8"/>
    <w:rsid w:val="00472EBA"/>
    <w:rsid w:val="004745D7"/>
    <w:rsid w:val="00474676"/>
    <w:rsid w:val="0047511B"/>
    <w:rsid w:val="004759B4"/>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4F9"/>
    <w:rsid w:val="004C5686"/>
    <w:rsid w:val="004C70EE"/>
    <w:rsid w:val="004D766C"/>
    <w:rsid w:val="004E1DE3"/>
    <w:rsid w:val="004E251B"/>
    <w:rsid w:val="004E25CD"/>
    <w:rsid w:val="004E6D22"/>
    <w:rsid w:val="004F0448"/>
    <w:rsid w:val="004F1EA0"/>
    <w:rsid w:val="004F6525"/>
    <w:rsid w:val="004F6FE2"/>
    <w:rsid w:val="0050364E"/>
    <w:rsid w:val="00505905"/>
    <w:rsid w:val="00511A1B"/>
    <w:rsid w:val="00511A68"/>
    <w:rsid w:val="00513E7D"/>
    <w:rsid w:val="0052127C"/>
    <w:rsid w:val="005240B1"/>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7B63"/>
    <w:rsid w:val="00605718"/>
    <w:rsid w:val="00605C66"/>
    <w:rsid w:val="0061418E"/>
    <w:rsid w:val="0061594C"/>
    <w:rsid w:val="006175D7"/>
    <w:rsid w:val="006201F6"/>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0E26"/>
    <w:rsid w:val="007815BC"/>
    <w:rsid w:val="00782B3F"/>
    <w:rsid w:val="00782E3C"/>
    <w:rsid w:val="007900CC"/>
    <w:rsid w:val="0079641B"/>
    <w:rsid w:val="00797A90"/>
    <w:rsid w:val="007A1856"/>
    <w:rsid w:val="007A1887"/>
    <w:rsid w:val="007A629C"/>
    <w:rsid w:val="007A6348"/>
    <w:rsid w:val="007B023C"/>
    <w:rsid w:val="007C44FF"/>
    <w:rsid w:val="007C5AE1"/>
    <w:rsid w:val="007C7BDB"/>
    <w:rsid w:val="007D73AB"/>
    <w:rsid w:val="007E2712"/>
    <w:rsid w:val="007E4A9C"/>
    <w:rsid w:val="007E5516"/>
    <w:rsid w:val="007E7EE2"/>
    <w:rsid w:val="007F06CA"/>
    <w:rsid w:val="007F69B5"/>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0AE"/>
    <w:rsid w:val="008D4306"/>
    <w:rsid w:val="008D4508"/>
    <w:rsid w:val="008D4DC4"/>
    <w:rsid w:val="008D7CAF"/>
    <w:rsid w:val="008E02EE"/>
    <w:rsid w:val="008E65A8"/>
    <w:rsid w:val="008E77D6"/>
    <w:rsid w:val="008F3DDB"/>
    <w:rsid w:val="009036E7"/>
    <w:rsid w:val="0091053B"/>
    <w:rsid w:val="00912945"/>
    <w:rsid w:val="00915D4C"/>
    <w:rsid w:val="009234C9"/>
    <w:rsid w:val="009279B2"/>
    <w:rsid w:val="00935814"/>
    <w:rsid w:val="0094502D"/>
    <w:rsid w:val="00947013"/>
    <w:rsid w:val="00973084"/>
    <w:rsid w:val="00984EA2"/>
    <w:rsid w:val="00986CC3"/>
    <w:rsid w:val="0099068E"/>
    <w:rsid w:val="009920AA"/>
    <w:rsid w:val="00992943"/>
    <w:rsid w:val="009A0866"/>
    <w:rsid w:val="009A4D0A"/>
    <w:rsid w:val="009B2F70"/>
    <w:rsid w:val="009C1B37"/>
    <w:rsid w:val="009C2459"/>
    <w:rsid w:val="009C255A"/>
    <w:rsid w:val="009C2B46"/>
    <w:rsid w:val="009C3323"/>
    <w:rsid w:val="009C4448"/>
    <w:rsid w:val="009C610D"/>
    <w:rsid w:val="009C6623"/>
    <w:rsid w:val="009D43F3"/>
    <w:rsid w:val="009D4E9F"/>
    <w:rsid w:val="009D5D40"/>
    <w:rsid w:val="009D6B1B"/>
    <w:rsid w:val="009E107B"/>
    <w:rsid w:val="009E18D6"/>
    <w:rsid w:val="00A00AE4"/>
    <w:rsid w:val="00A00D24"/>
    <w:rsid w:val="00A01F5C"/>
    <w:rsid w:val="00A2019A"/>
    <w:rsid w:val="00A2416A"/>
    <w:rsid w:val="00A30028"/>
    <w:rsid w:val="00A3270B"/>
    <w:rsid w:val="00A379E4"/>
    <w:rsid w:val="00A37E06"/>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94B2B"/>
    <w:rsid w:val="00AA1809"/>
    <w:rsid w:val="00AA229F"/>
    <w:rsid w:val="00AB5033"/>
    <w:rsid w:val="00AB5519"/>
    <w:rsid w:val="00AB6313"/>
    <w:rsid w:val="00AB71DD"/>
    <w:rsid w:val="00AC15C5"/>
    <w:rsid w:val="00AD0E75"/>
    <w:rsid w:val="00AE780B"/>
    <w:rsid w:val="00AE7BD8"/>
    <w:rsid w:val="00AE7D02"/>
    <w:rsid w:val="00AF0BB7"/>
    <w:rsid w:val="00AF0BDE"/>
    <w:rsid w:val="00AF0EDE"/>
    <w:rsid w:val="00AF4853"/>
    <w:rsid w:val="00B0004A"/>
    <w:rsid w:val="00B0234E"/>
    <w:rsid w:val="00B06751"/>
    <w:rsid w:val="00B06787"/>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495A"/>
    <w:rsid w:val="00BC61A0"/>
    <w:rsid w:val="00BD0826"/>
    <w:rsid w:val="00BD15AB"/>
    <w:rsid w:val="00BD181D"/>
    <w:rsid w:val="00BE0567"/>
    <w:rsid w:val="00BE3210"/>
    <w:rsid w:val="00BE350E"/>
    <w:rsid w:val="00BE3F5B"/>
    <w:rsid w:val="00BE4BF7"/>
    <w:rsid w:val="00BF27B2"/>
    <w:rsid w:val="00BF40D4"/>
    <w:rsid w:val="00BF4F06"/>
    <w:rsid w:val="00BF534E"/>
    <w:rsid w:val="00BF5717"/>
    <w:rsid w:val="00C01585"/>
    <w:rsid w:val="00C133BF"/>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3450"/>
    <w:rsid w:val="00C63EC4"/>
    <w:rsid w:val="00C64CD9"/>
    <w:rsid w:val="00C670F8"/>
    <w:rsid w:val="00C718AC"/>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7A09"/>
    <w:rsid w:val="00D60F51"/>
    <w:rsid w:val="00D6342F"/>
    <w:rsid w:val="00D6730A"/>
    <w:rsid w:val="00D674A6"/>
    <w:rsid w:val="00D74B7C"/>
    <w:rsid w:val="00D76068"/>
    <w:rsid w:val="00D76B01"/>
    <w:rsid w:val="00D804A2"/>
    <w:rsid w:val="00D84704"/>
    <w:rsid w:val="00D921FD"/>
    <w:rsid w:val="00D93714"/>
    <w:rsid w:val="00D95424"/>
    <w:rsid w:val="00DA2679"/>
    <w:rsid w:val="00DA3660"/>
    <w:rsid w:val="00DA5C0D"/>
    <w:rsid w:val="00DB42A1"/>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3168"/>
    <w:rsid w:val="00E469E4"/>
    <w:rsid w:val="00E475C3"/>
    <w:rsid w:val="00E509B0"/>
    <w:rsid w:val="00E54246"/>
    <w:rsid w:val="00E55D8E"/>
    <w:rsid w:val="00E6461E"/>
    <w:rsid w:val="00E74A30"/>
    <w:rsid w:val="00E77B7E"/>
    <w:rsid w:val="00E80681"/>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26731"/>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7ED"/>
    <w:rsid w:val="00FA5DDD"/>
    <w:rsid w:val="00FA7644"/>
    <w:rsid w:val="00FC069A"/>
    <w:rsid w:val="00FD0B7B"/>
    <w:rsid w:val="00FE0AAE"/>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B78D4"/>
  <w15:docId w15:val="{35CA9CA5-2BB7-44FF-86C1-1388561D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37E06"/>
  </w:style>
  <w:style w:type="paragraph" w:styleId="Rubrik1">
    <w:name w:val="heading 1"/>
    <w:basedOn w:val="Brdtext"/>
    <w:next w:val="Brdtext"/>
    <w:link w:val="Rubrik1Char"/>
    <w:uiPriority w:val="1"/>
    <w:qFormat/>
    <w:rsid w:val="00A37E0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37E0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37E0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37E0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37E0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37E0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37E0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37E0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37E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37E06"/>
    <w:pPr>
      <w:tabs>
        <w:tab w:val="left" w:pos="1701"/>
        <w:tab w:val="left" w:pos="3600"/>
        <w:tab w:val="left" w:pos="5387"/>
      </w:tabs>
    </w:pPr>
  </w:style>
  <w:style w:type="character" w:customStyle="1" w:styleId="BrdtextChar">
    <w:name w:val="Brödtext Char"/>
    <w:basedOn w:val="Standardstycketeckensnitt"/>
    <w:link w:val="Brdtext"/>
    <w:rsid w:val="00A37E06"/>
  </w:style>
  <w:style w:type="paragraph" w:styleId="Brdtextmedindrag">
    <w:name w:val="Body Text Indent"/>
    <w:basedOn w:val="Normal"/>
    <w:link w:val="BrdtextmedindragChar"/>
    <w:qFormat/>
    <w:rsid w:val="00A37E0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37E06"/>
  </w:style>
  <w:style w:type="character" w:customStyle="1" w:styleId="Rubrik1Char">
    <w:name w:val="Rubrik 1 Char"/>
    <w:basedOn w:val="Standardstycketeckensnitt"/>
    <w:link w:val="Rubrik1"/>
    <w:uiPriority w:val="1"/>
    <w:rsid w:val="00A37E0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37E0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37E0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37E0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37E0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37E06"/>
    <w:pPr>
      <w:numPr>
        <w:numId w:val="0"/>
      </w:numPr>
    </w:pPr>
  </w:style>
  <w:style w:type="paragraph" w:customStyle="1" w:styleId="Rubrik2utannumrering">
    <w:name w:val="Rubrik 2 utan numrering"/>
    <w:basedOn w:val="Rubrik2"/>
    <w:next w:val="Brdtext"/>
    <w:uiPriority w:val="1"/>
    <w:qFormat/>
    <w:rsid w:val="00A37E06"/>
    <w:pPr>
      <w:numPr>
        <w:ilvl w:val="0"/>
        <w:numId w:val="0"/>
      </w:numPr>
    </w:pPr>
  </w:style>
  <w:style w:type="paragraph" w:customStyle="1" w:styleId="Rubrik3utannumrering">
    <w:name w:val="Rubrik 3 utan numrering"/>
    <w:basedOn w:val="Rubrik3"/>
    <w:next w:val="Brdtext"/>
    <w:uiPriority w:val="1"/>
    <w:qFormat/>
    <w:rsid w:val="00A37E06"/>
    <w:pPr>
      <w:numPr>
        <w:ilvl w:val="0"/>
        <w:numId w:val="0"/>
      </w:numPr>
    </w:pPr>
  </w:style>
  <w:style w:type="character" w:customStyle="1" w:styleId="Rubrik4Char">
    <w:name w:val="Rubrik 4 Char"/>
    <w:basedOn w:val="Standardstycketeckensnitt"/>
    <w:link w:val="Rubrik4"/>
    <w:uiPriority w:val="1"/>
    <w:rsid w:val="00A37E06"/>
    <w:rPr>
      <w:rFonts w:asciiTheme="majorHAnsi" w:eastAsiaTheme="majorEastAsia" w:hAnsiTheme="majorHAnsi" w:cstheme="majorBidi"/>
      <w:b/>
      <w:iCs/>
      <w:sz w:val="20"/>
    </w:rPr>
  </w:style>
  <w:style w:type="paragraph" w:customStyle="1" w:styleId="Brdtextutanavstnd">
    <w:name w:val="Brödtext utan avstånd"/>
    <w:basedOn w:val="Normal"/>
    <w:qFormat/>
    <w:rsid w:val="00A37E06"/>
    <w:pPr>
      <w:tabs>
        <w:tab w:val="left" w:pos="1701"/>
        <w:tab w:val="left" w:pos="3600"/>
        <w:tab w:val="left" w:pos="5387"/>
      </w:tabs>
      <w:spacing w:after="0"/>
    </w:pPr>
  </w:style>
  <w:style w:type="paragraph" w:customStyle="1" w:styleId="Bildtext">
    <w:name w:val="Bildtext"/>
    <w:basedOn w:val="Brdtext"/>
    <w:next w:val="Brdtext"/>
    <w:uiPriority w:val="2"/>
    <w:qFormat/>
    <w:rsid w:val="00A37E0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37E06"/>
    <w:pPr>
      <w:numPr>
        <w:ilvl w:val="0"/>
        <w:numId w:val="0"/>
      </w:numPr>
    </w:pPr>
  </w:style>
  <w:style w:type="paragraph" w:customStyle="1" w:styleId="Rubrik5utannumrering">
    <w:name w:val="Rubrik 5 utan numrering"/>
    <w:basedOn w:val="Rubrik5"/>
    <w:next w:val="Brdtext"/>
    <w:uiPriority w:val="1"/>
    <w:qFormat/>
    <w:rsid w:val="00A37E06"/>
  </w:style>
  <w:style w:type="paragraph" w:styleId="Beskrivning">
    <w:name w:val="caption"/>
    <w:basedOn w:val="Bildtext"/>
    <w:next w:val="Normal"/>
    <w:uiPriority w:val="35"/>
    <w:semiHidden/>
    <w:qFormat/>
    <w:rsid w:val="00A37E06"/>
    <w:rPr>
      <w:iCs/>
      <w:szCs w:val="18"/>
    </w:rPr>
  </w:style>
  <w:style w:type="character" w:customStyle="1" w:styleId="Rubrik5Char">
    <w:name w:val="Rubrik 5 Char"/>
    <w:basedOn w:val="Standardstycketeckensnitt"/>
    <w:link w:val="Rubrik5"/>
    <w:uiPriority w:val="1"/>
    <w:rsid w:val="00A37E06"/>
    <w:rPr>
      <w:rFonts w:asciiTheme="majorHAnsi" w:eastAsiaTheme="majorEastAsia" w:hAnsiTheme="majorHAnsi" w:cstheme="majorBidi"/>
      <w:sz w:val="20"/>
    </w:rPr>
  </w:style>
  <w:style w:type="numbering" w:customStyle="1" w:styleId="RKNumreraderubriker">
    <w:name w:val="RK Numrerade rubriker"/>
    <w:uiPriority w:val="99"/>
    <w:rsid w:val="00A37E06"/>
    <w:pPr>
      <w:numPr>
        <w:numId w:val="1"/>
      </w:numPr>
    </w:pPr>
  </w:style>
  <w:style w:type="paragraph" w:customStyle="1" w:styleId="Klla">
    <w:name w:val="Källa"/>
    <w:basedOn w:val="Bildtext"/>
    <w:next w:val="Brdtext"/>
    <w:uiPriority w:val="2"/>
    <w:qFormat/>
    <w:rsid w:val="00A37E06"/>
  </w:style>
  <w:style w:type="paragraph" w:styleId="Sidhuvud">
    <w:name w:val="header"/>
    <w:basedOn w:val="Normal"/>
    <w:link w:val="SidhuvudChar"/>
    <w:uiPriority w:val="99"/>
    <w:rsid w:val="00A37E0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37E06"/>
    <w:rPr>
      <w:rFonts w:asciiTheme="majorHAnsi" w:hAnsiTheme="majorHAnsi"/>
      <w:sz w:val="19"/>
    </w:rPr>
  </w:style>
  <w:style w:type="paragraph" w:styleId="Sidfot">
    <w:name w:val="footer"/>
    <w:basedOn w:val="Normal"/>
    <w:link w:val="SidfotChar"/>
    <w:uiPriority w:val="99"/>
    <w:semiHidden/>
    <w:rsid w:val="00A37E0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37E06"/>
    <w:rPr>
      <w:rFonts w:asciiTheme="majorHAnsi" w:hAnsiTheme="majorHAnsi"/>
      <w:sz w:val="16"/>
    </w:rPr>
  </w:style>
  <w:style w:type="paragraph" w:styleId="Innehll2">
    <w:name w:val="toc 2"/>
    <w:basedOn w:val="Normal"/>
    <w:next w:val="Brdtext"/>
    <w:uiPriority w:val="28"/>
    <w:semiHidden/>
    <w:rsid w:val="00A37E06"/>
    <w:pPr>
      <w:tabs>
        <w:tab w:val="right" w:leader="dot" w:pos="7371"/>
      </w:tabs>
      <w:spacing w:after="0" w:line="240" w:lineRule="auto"/>
    </w:pPr>
  </w:style>
  <w:style w:type="character" w:styleId="Sidnummer">
    <w:name w:val="page number"/>
    <w:basedOn w:val="SidfotChar"/>
    <w:uiPriority w:val="99"/>
    <w:semiHidden/>
    <w:rsid w:val="00A37E06"/>
    <w:rPr>
      <w:rFonts w:asciiTheme="majorHAnsi" w:hAnsiTheme="majorHAnsi"/>
      <w:sz w:val="17"/>
    </w:rPr>
  </w:style>
  <w:style w:type="paragraph" w:styleId="Innehll1">
    <w:name w:val="toc 1"/>
    <w:basedOn w:val="Normal"/>
    <w:next w:val="Brdtext"/>
    <w:uiPriority w:val="28"/>
    <w:semiHidden/>
    <w:rsid w:val="00A37E0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A37E06"/>
    <w:pPr>
      <w:tabs>
        <w:tab w:val="right" w:leader="dot" w:pos="7371"/>
      </w:tabs>
      <w:spacing w:after="0" w:line="240" w:lineRule="auto"/>
      <w:ind w:left="284"/>
    </w:pPr>
  </w:style>
  <w:style w:type="character" w:styleId="Hyperlnk">
    <w:name w:val="Hyperlink"/>
    <w:basedOn w:val="Standardstycketeckensnitt"/>
    <w:uiPriority w:val="99"/>
    <w:rsid w:val="00A37E06"/>
    <w:rPr>
      <w:noProof w:val="0"/>
      <w:color w:val="0563C1" w:themeColor="hyperlink"/>
      <w:u w:val="single"/>
    </w:rPr>
  </w:style>
  <w:style w:type="paragraph" w:styleId="Innehllsfrteckningsrubrik">
    <w:name w:val="TOC Heading"/>
    <w:basedOn w:val="Rubrik1utannumrering"/>
    <w:next w:val="Normal"/>
    <w:uiPriority w:val="39"/>
    <w:semiHidden/>
    <w:qFormat/>
    <w:rsid w:val="00A37E06"/>
    <w:pPr>
      <w:outlineLvl w:val="9"/>
    </w:pPr>
  </w:style>
  <w:style w:type="table" w:styleId="Tabellrutnt">
    <w:name w:val="Table Grid"/>
    <w:aliases w:val="Ärendeförteckning"/>
    <w:basedOn w:val="Normaltabell"/>
    <w:uiPriority w:val="39"/>
    <w:rsid w:val="00A3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37E06"/>
    <w:pPr>
      <w:spacing w:after="0"/>
    </w:pPr>
    <w:rPr>
      <w:szCs w:val="20"/>
    </w:rPr>
  </w:style>
  <w:style w:type="character" w:customStyle="1" w:styleId="FotnotstextChar">
    <w:name w:val="Fotnotstext Char"/>
    <w:basedOn w:val="Standardstycketeckensnitt"/>
    <w:link w:val="Fotnotstext"/>
    <w:uiPriority w:val="99"/>
    <w:semiHidden/>
    <w:rsid w:val="00A37E0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37E06"/>
    <w:rPr>
      <w:noProof w:val="0"/>
      <w:vertAlign w:val="superscript"/>
    </w:rPr>
  </w:style>
  <w:style w:type="paragraph" w:styleId="Numreradlista">
    <w:name w:val="List Number"/>
    <w:basedOn w:val="Normal"/>
    <w:uiPriority w:val="6"/>
    <w:rsid w:val="00A37E06"/>
    <w:pPr>
      <w:numPr>
        <w:numId w:val="36"/>
      </w:numPr>
      <w:spacing w:after="100"/>
    </w:pPr>
  </w:style>
  <w:style w:type="paragraph" w:styleId="Numreradlista2">
    <w:name w:val="List Number 2"/>
    <w:basedOn w:val="Normal"/>
    <w:uiPriority w:val="6"/>
    <w:rsid w:val="00A37E06"/>
    <w:pPr>
      <w:numPr>
        <w:ilvl w:val="1"/>
        <w:numId w:val="36"/>
      </w:numPr>
      <w:spacing w:after="100"/>
      <w:contextualSpacing/>
    </w:pPr>
  </w:style>
  <w:style w:type="paragraph" w:styleId="Punktlista">
    <w:name w:val="List Bullet"/>
    <w:basedOn w:val="Normal"/>
    <w:uiPriority w:val="6"/>
    <w:rsid w:val="00A37E06"/>
    <w:pPr>
      <w:numPr>
        <w:numId w:val="28"/>
      </w:numPr>
      <w:spacing w:after="100"/>
      <w:contextualSpacing/>
    </w:pPr>
  </w:style>
  <w:style w:type="paragraph" w:styleId="Punktlista2">
    <w:name w:val="List Bullet 2"/>
    <w:basedOn w:val="Normal"/>
    <w:uiPriority w:val="6"/>
    <w:rsid w:val="00A37E06"/>
    <w:pPr>
      <w:numPr>
        <w:ilvl w:val="1"/>
        <w:numId w:val="28"/>
      </w:numPr>
      <w:spacing w:after="100"/>
      <w:ind w:left="850" w:hanging="425"/>
      <w:contextualSpacing/>
    </w:pPr>
  </w:style>
  <w:style w:type="numbering" w:customStyle="1" w:styleId="RKNumreradlista">
    <w:name w:val="RK Numrerad lista"/>
    <w:uiPriority w:val="99"/>
    <w:rsid w:val="00A37E06"/>
    <w:pPr>
      <w:numPr>
        <w:numId w:val="7"/>
      </w:numPr>
    </w:pPr>
  </w:style>
  <w:style w:type="paragraph" w:customStyle="1" w:styleId="Strecklista">
    <w:name w:val="Strecklista"/>
    <w:basedOn w:val="Punktlista"/>
    <w:uiPriority w:val="6"/>
    <w:qFormat/>
    <w:rsid w:val="00A37E06"/>
    <w:pPr>
      <w:numPr>
        <w:numId w:val="34"/>
      </w:numPr>
    </w:pPr>
  </w:style>
  <w:style w:type="numbering" w:customStyle="1" w:styleId="RKPunktlista">
    <w:name w:val="RK Punktlista"/>
    <w:uiPriority w:val="99"/>
    <w:rsid w:val="00A37E06"/>
    <w:pPr>
      <w:numPr>
        <w:numId w:val="14"/>
      </w:numPr>
    </w:pPr>
  </w:style>
  <w:style w:type="paragraph" w:customStyle="1" w:styleId="Strecklista2">
    <w:name w:val="Strecklista 2"/>
    <w:basedOn w:val="Strecklista"/>
    <w:uiPriority w:val="6"/>
    <w:semiHidden/>
    <w:qFormat/>
    <w:rsid w:val="00A37E06"/>
    <w:pPr>
      <w:numPr>
        <w:ilvl w:val="1"/>
      </w:numPr>
    </w:pPr>
  </w:style>
  <w:style w:type="numbering" w:customStyle="1" w:styleId="Strecklistan">
    <w:name w:val="Strecklistan"/>
    <w:uiPriority w:val="99"/>
    <w:rsid w:val="00A37E06"/>
    <w:pPr>
      <w:numPr>
        <w:numId w:val="18"/>
      </w:numPr>
    </w:pPr>
  </w:style>
  <w:style w:type="character" w:styleId="Platshllartext">
    <w:name w:val="Placeholder Text"/>
    <w:basedOn w:val="Standardstycketeckensnitt"/>
    <w:uiPriority w:val="99"/>
    <w:semiHidden/>
    <w:rsid w:val="00A37E06"/>
    <w:rPr>
      <w:noProof w:val="0"/>
      <w:color w:val="808080"/>
    </w:rPr>
  </w:style>
  <w:style w:type="paragraph" w:styleId="Numreradlista3">
    <w:name w:val="List Number 3"/>
    <w:basedOn w:val="Normal"/>
    <w:uiPriority w:val="6"/>
    <w:rsid w:val="00A37E06"/>
    <w:pPr>
      <w:numPr>
        <w:ilvl w:val="2"/>
        <w:numId w:val="36"/>
      </w:numPr>
      <w:spacing w:after="100"/>
      <w:contextualSpacing/>
    </w:pPr>
  </w:style>
  <w:style w:type="paragraph" w:customStyle="1" w:styleId="Strecklista3">
    <w:name w:val="Strecklista 3"/>
    <w:basedOn w:val="Brdtext"/>
    <w:uiPriority w:val="6"/>
    <w:semiHidden/>
    <w:qFormat/>
    <w:rsid w:val="00A37E06"/>
    <w:pPr>
      <w:numPr>
        <w:ilvl w:val="2"/>
        <w:numId w:val="34"/>
      </w:numPr>
      <w:spacing w:after="100"/>
    </w:pPr>
  </w:style>
  <w:style w:type="paragraph" w:styleId="Punktlista3">
    <w:name w:val="List Bullet 3"/>
    <w:basedOn w:val="Normal"/>
    <w:uiPriority w:val="6"/>
    <w:rsid w:val="00A37E06"/>
    <w:pPr>
      <w:numPr>
        <w:ilvl w:val="2"/>
        <w:numId w:val="28"/>
      </w:numPr>
      <w:spacing w:after="100"/>
      <w:contextualSpacing/>
    </w:pPr>
  </w:style>
  <w:style w:type="paragraph" w:customStyle="1" w:styleId="Brdtextmedram">
    <w:name w:val="Brödtext med ram"/>
    <w:basedOn w:val="Brdtext"/>
    <w:qFormat/>
    <w:rsid w:val="00A37E0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37E06"/>
    <w:rPr>
      <w:rFonts w:ascii="Calibri" w:hAnsi="Calibri" w:cs="Calibri"/>
      <w:sz w:val="16"/>
    </w:rPr>
  </w:style>
  <w:style w:type="character" w:customStyle="1" w:styleId="DocNrChar">
    <w:name w:val="DocNr Char"/>
    <w:basedOn w:val="Standardstycketeckensnitt"/>
    <w:link w:val="DocNr"/>
    <w:semiHidden/>
    <w:rsid w:val="00A37E06"/>
    <w:rPr>
      <w:rFonts w:ascii="Calibri" w:hAnsi="Calibri" w:cs="Calibri"/>
      <w:sz w:val="16"/>
    </w:rPr>
  </w:style>
  <w:style w:type="paragraph" w:customStyle="1" w:styleId="RKnormal">
    <w:name w:val="RKnormal"/>
    <w:basedOn w:val="Normal"/>
    <w:semiHidden/>
    <w:rsid w:val="00A37E0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37E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37E06"/>
    <w:pPr>
      <w:spacing w:after="0" w:line="240" w:lineRule="auto"/>
    </w:pPr>
  </w:style>
  <w:style w:type="character" w:customStyle="1" w:styleId="AnteckningsrubrikChar">
    <w:name w:val="Anteckningsrubrik Char"/>
    <w:basedOn w:val="Standardstycketeckensnitt"/>
    <w:link w:val="Anteckningsrubrik"/>
    <w:uiPriority w:val="99"/>
    <w:semiHidden/>
    <w:rsid w:val="00A37E06"/>
  </w:style>
  <w:style w:type="character" w:styleId="AnvndHyperlnk">
    <w:name w:val="FollowedHyperlink"/>
    <w:basedOn w:val="Standardstycketeckensnitt"/>
    <w:uiPriority w:val="99"/>
    <w:semiHidden/>
    <w:unhideWhenUsed/>
    <w:rsid w:val="00A37E06"/>
    <w:rPr>
      <w:noProof w:val="0"/>
      <w:color w:val="954F72" w:themeColor="followedHyperlink"/>
      <w:u w:val="single"/>
    </w:rPr>
  </w:style>
  <w:style w:type="paragraph" w:styleId="Avslutandetext">
    <w:name w:val="Closing"/>
    <w:basedOn w:val="Normal"/>
    <w:link w:val="AvslutandetextChar"/>
    <w:uiPriority w:val="99"/>
    <w:semiHidden/>
    <w:unhideWhenUsed/>
    <w:rsid w:val="00A37E06"/>
    <w:pPr>
      <w:spacing w:after="0" w:line="240" w:lineRule="auto"/>
      <w:ind w:left="4252"/>
    </w:pPr>
  </w:style>
  <w:style w:type="character" w:customStyle="1" w:styleId="AvslutandetextChar">
    <w:name w:val="Avslutande text Char"/>
    <w:basedOn w:val="Standardstycketeckensnitt"/>
    <w:link w:val="Avslutandetext"/>
    <w:uiPriority w:val="99"/>
    <w:semiHidden/>
    <w:rsid w:val="00A37E06"/>
  </w:style>
  <w:style w:type="paragraph" w:styleId="Avsndaradress-brev">
    <w:name w:val="envelope return"/>
    <w:basedOn w:val="Normal"/>
    <w:uiPriority w:val="99"/>
    <w:semiHidden/>
    <w:unhideWhenUsed/>
    <w:rsid w:val="00A37E0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37E0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7E06"/>
    <w:rPr>
      <w:rFonts w:ascii="Segoe UI" w:hAnsi="Segoe UI" w:cs="Segoe UI"/>
      <w:sz w:val="18"/>
      <w:szCs w:val="18"/>
    </w:rPr>
  </w:style>
  <w:style w:type="character" w:styleId="Betoning">
    <w:name w:val="Emphasis"/>
    <w:basedOn w:val="Standardstycketeckensnitt"/>
    <w:uiPriority w:val="20"/>
    <w:semiHidden/>
    <w:qFormat/>
    <w:rsid w:val="00A37E06"/>
    <w:rPr>
      <w:i/>
      <w:iCs/>
      <w:noProof w:val="0"/>
    </w:rPr>
  </w:style>
  <w:style w:type="character" w:styleId="Bokenstitel">
    <w:name w:val="Book Title"/>
    <w:basedOn w:val="Standardstycketeckensnitt"/>
    <w:uiPriority w:val="33"/>
    <w:semiHidden/>
    <w:qFormat/>
    <w:rsid w:val="00A37E06"/>
    <w:rPr>
      <w:b/>
      <w:bCs/>
      <w:i/>
      <w:iCs/>
      <w:noProof w:val="0"/>
      <w:spacing w:val="5"/>
    </w:rPr>
  </w:style>
  <w:style w:type="paragraph" w:styleId="Brdtext2">
    <w:name w:val="Body Text 2"/>
    <w:basedOn w:val="Normal"/>
    <w:link w:val="Brdtext2Char"/>
    <w:uiPriority w:val="99"/>
    <w:semiHidden/>
    <w:unhideWhenUsed/>
    <w:rsid w:val="00A37E06"/>
    <w:pPr>
      <w:spacing w:after="120" w:line="480" w:lineRule="auto"/>
    </w:pPr>
  </w:style>
  <w:style w:type="character" w:customStyle="1" w:styleId="Brdtext2Char">
    <w:name w:val="Brödtext 2 Char"/>
    <w:basedOn w:val="Standardstycketeckensnitt"/>
    <w:link w:val="Brdtext2"/>
    <w:uiPriority w:val="99"/>
    <w:semiHidden/>
    <w:rsid w:val="00A37E06"/>
  </w:style>
  <w:style w:type="paragraph" w:styleId="Brdtext3">
    <w:name w:val="Body Text 3"/>
    <w:basedOn w:val="Normal"/>
    <w:link w:val="Brdtext3Char"/>
    <w:uiPriority w:val="99"/>
    <w:semiHidden/>
    <w:unhideWhenUsed/>
    <w:rsid w:val="00A37E06"/>
    <w:pPr>
      <w:spacing w:after="120"/>
    </w:pPr>
    <w:rPr>
      <w:sz w:val="16"/>
      <w:szCs w:val="16"/>
    </w:rPr>
  </w:style>
  <w:style w:type="character" w:customStyle="1" w:styleId="Brdtext3Char">
    <w:name w:val="Brödtext 3 Char"/>
    <w:basedOn w:val="Standardstycketeckensnitt"/>
    <w:link w:val="Brdtext3"/>
    <w:uiPriority w:val="99"/>
    <w:semiHidden/>
    <w:rsid w:val="00A37E06"/>
    <w:rPr>
      <w:sz w:val="16"/>
      <w:szCs w:val="16"/>
    </w:rPr>
  </w:style>
  <w:style w:type="paragraph" w:styleId="Brdtextmedfrstaindrag">
    <w:name w:val="Body Text First Indent"/>
    <w:basedOn w:val="Brdtext"/>
    <w:link w:val="BrdtextmedfrstaindragChar"/>
    <w:uiPriority w:val="99"/>
    <w:semiHidden/>
    <w:unhideWhenUsed/>
    <w:rsid w:val="00A37E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37E06"/>
  </w:style>
  <w:style w:type="paragraph" w:styleId="Brdtextmedfrstaindrag2">
    <w:name w:val="Body Text First Indent 2"/>
    <w:basedOn w:val="Brdtextmedindrag"/>
    <w:link w:val="Brdtextmedfrstaindrag2Char"/>
    <w:uiPriority w:val="99"/>
    <w:semiHidden/>
    <w:unhideWhenUsed/>
    <w:rsid w:val="00A37E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37E06"/>
  </w:style>
  <w:style w:type="paragraph" w:styleId="Brdtextmedindrag2">
    <w:name w:val="Body Text Indent 2"/>
    <w:basedOn w:val="Normal"/>
    <w:link w:val="Brdtextmedindrag2Char"/>
    <w:uiPriority w:val="99"/>
    <w:semiHidden/>
    <w:unhideWhenUsed/>
    <w:rsid w:val="00A37E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37E06"/>
  </w:style>
  <w:style w:type="paragraph" w:styleId="Brdtextmedindrag3">
    <w:name w:val="Body Text Indent 3"/>
    <w:basedOn w:val="Normal"/>
    <w:link w:val="Brdtextmedindrag3Char"/>
    <w:uiPriority w:val="99"/>
    <w:semiHidden/>
    <w:unhideWhenUsed/>
    <w:rsid w:val="00A37E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37E06"/>
    <w:rPr>
      <w:sz w:val="16"/>
      <w:szCs w:val="16"/>
    </w:rPr>
  </w:style>
  <w:style w:type="paragraph" w:styleId="Citat">
    <w:name w:val="Quote"/>
    <w:basedOn w:val="Normal"/>
    <w:next w:val="Normal"/>
    <w:link w:val="CitatChar"/>
    <w:uiPriority w:val="29"/>
    <w:semiHidden/>
    <w:qFormat/>
    <w:rsid w:val="00A37E0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37E06"/>
    <w:rPr>
      <w:i/>
      <w:iCs/>
      <w:color w:val="404040" w:themeColor="text1" w:themeTint="BF"/>
    </w:rPr>
  </w:style>
  <w:style w:type="paragraph" w:styleId="Citatfrteckning">
    <w:name w:val="table of authorities"/>
    <w:basedOn w:val="Normal"/>
    <w:next w:val="Normal"/>
    <w:uiPriority w:val="99"/>
    <w:semiHidden/>
    <w:unhideWhenUsed/>
    <w:rsid w:val="00A37E06"/>
    <w:pPr>
      <w:spacing w:after="0"/>
      <w:ind w:left="250" w:hanging="250"/>
    </w:pPr>
  </w:style>
  <w:style w:type="paragraph" w:styleId="Citatfrteckningsrubrik">
    <w:name w:val="toa heading"/>
    <w:basedOn w:val="Normal"/>
    <w:next w:val="Normal"/>
    <w:uiPriority w:val="99"/>
    <w:semiHidden/>
    <w:unhideWhenUsed/>
    <w:rsid w:val="00A37E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37E06"/>
  </w:style>
  <w:style w:type="character" w:customStyle="1" w:styleId="DatumChar">
    <w:name w:val="Datum Char"/>
    <w:basedOn w:val="Standardstycketeckensnitt"/>
    <w:link w:val="Datum"/>
    <w:uiPriority w:val="99"/>
    <w:semiHidden/>
    <w:rsid w:val="00A37E06"/>
  </w:style>
  <w:style w:type="character" w:styleId="Diskretbetoning">
    <w:name w:val="Subtle Emphasis"/>
    <w:basedOn w:val="Standardstycketeckensnitt"/>
    <w:uiPriority w:val="19"/>
    <w:semiHidden/>
    <w:qFormat/>
    <w:rsid w:val="00A37E06"/>
    <w:rPr>
      <w:i/>
      <w:iCs/>
      <w:noProof w:val="0"/>
      <w:color w:val="404040" w:themeColor="text1" w:themeTint="BF"/>
    </w:rPr>
  </w:style>
  <w:style w:type="character" w:styleId="Diskretreferens">
    <w:name w:val="Subtle Reference"/>
    <w:basedOn w:val="Standardstycketeckensnitt"/>
    <w:uiPriority w:val="31"/>
    <w:semiHidden/>
    <w:qFormat/>
    <w:rsid w:val="00A37E06"/>
    <w:rPr>
      <w:smallCaps/>
      <w:noProof w:val="0"/>
      <w:color w:val="5A5A5A" w:themeColor="text1" w:themeTint="A5"/>
    </w:rPr>
  </w:style>
  <w:style w:type="table" w:styleId="Diskrettabell1">
    <w:name w:val="Table Subtle 1"/>
    <w:basedOn w:val="Normaltabell"/>
    <w:uiPriority w:val="99"/>
    <w:semiHidden/>
    <w:unhideWhenUsed/>
    <w:rsid w:val="00A37E0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37E0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37E0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37E06"/>
    <w:rPr>
      <w:rFonts w:ascii="Segoe UI" w:hAnsi="Segoe UI" w:cs="Segoe UI"/>
      <w:sz w:val="16"/>
      <w:szCs w:val="16"/>
    </w:rPr>
  </w:style>
  <w:style w:type="table" w:styleId="Eleganttabell">
    <w:name w:val="Table Elegant"/>
    <w:basedOn w:val="Normaltabell"/>
    <w:uiPriority w:val="99"/>
    <w:semiHidden/>
    <w:unhideWhenUsed/>
    <w:rsid w:val="00A37E0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37E0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37E0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37E0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37E06"/>
    <w:pPr>
      <w:spacing w:after="0" w:line="240" w:lineRule="auto"/>
    </w:pPr>
  </w:style>
  <w:style w:type="character" w:customStyle="1" w:styleId="E-postsignaturChar">
    <w:name w:val="E-postsignatur Char"/>
    <w:basedOn w:val="Standardstycketeckensnitt"/>
    <w:link w:val="E-postsignatur"/>
    <w:uiPriority w:val="99"/>
    <w:semiHidden/>
    <w:rsid w:val="00A37E06"/>
  </w:style>
  <w:style w:type="paragraph" w:styleId="Figurfrteckning">
    <w:name w:val="table of figures"/>
    <w:basedOn w:val="Normal"/>
    <w:next w:val="Normal"/>
    <w:uiPriority w:val="99"/>
    <w:semiHidden/>
    <w:unhideWhenUsed/>
    <w:rsid w:val="00A37E06"/>
    <w:pPr>
      <w:spacing w:after="0"/>
    </w:pPr>
  </w:style>
  <w:style w:type="table" w:styleId="Frgadlista">
    <w:name w:val="Colorful List"/>
    <w:basedOn w:val="Normaltabell"/>
    <w:uiPriority w:val="72"/>
    <w:semiHidden/>
    <w:unhideWhenUsed/>
    <w:rsid w:val="00A37E0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37E0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37E0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37E0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37E0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37E0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37E0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37E0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37E0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37E0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37E0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37E0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37E0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37E0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37E0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37E0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37E0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37E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37E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37E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37E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37E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37E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37E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37E06"/>
    <w:rPr>
      <w:noProof w:val="0"/>
      <w:color w:val="2B579A"/>
      <w:shd w:val="clear" w:color="auto" w:fill="E6E6E6"/>
    </w:rPr>
  </w:style>
  <w:style w:type="paragraph" w:styleId="HTML-adress">
    <w:name w:val="HTML Address"/>
    <w:basedOn w:val="Normal"/>
    <w:link w:val="HTML-adressChar"/>
    <w:uiPriority w:val="99"/>
    <w:semiHidden/>
    <w:unhideWhenUsed/>
    <w:rsid w:val="00A37E06"/>
    <w:pPr>
      <w:spacing w:after="0" w:line="240" w:lineRule="auto"/>
    </w:pPr>
    <w:rPr>
      <w:i/>
      <w:iCs/>
    </w:rPr>
  </w:style>
  <w:style w:type="character" w:customStyle="1" w:styleId="HTML-adressChar">
    <w:name w:val="HTML - adress Char"/>
    <w:basedOn w:val="Standardstycketeckensnitt"/>
    <w:link w:val="HTML-adress"/>
    <w:uiPriority w:val="99"/>
    <w:semiHidden/>
    <w:rsid w:val="00A37E06"/>
    <w:rPr>
      <w:i/>
      <w:iCs/>
    </w:rPr>
  </w:style>
  <w:style w:type="character" w:styleId="HTML-akronym">
    <w:name w:val="HTML Acronym"/>
    <w:basedOn w:val="Standardstycketeckensnitt"/>
    <w:uiPriority w:val="99"/>
    <w:semiHidden/>
    <w:unhideWhenUsed/>
    <w:rsid w:val="00A37E06"/>
    <w:rPr>
      <w:noProof w:val="0"/>
    </w:rPr>
  </w:style>
  <w:style w:type="character" w:styleId="HTML-citat">
    <w:name w:val="HTML Cite"/>
    <w:basedOn w:val="Standardstycketeckensnitt"/>
    <w:uiPriority w:val="99"/>
    <w:semiHidden/>
    <w:unhideWhenUsed/>
    <w:rsid w:val="00A37E06"/>
    <w:rPr>
      <w:i/>
      <w:iCs/>
      <w:noProof w:val="0"/>
    </w:rPr>
  </w:style>
  <w:style w:type="character" w:styleId="HTML-definition">
    <w:name w:val="HTML Definition"/>
    <w:basedOn w:val="Standardstycketeckensnitt"/>
    <w:uiPriority w:val="99"/>
    <w:semiHidden/>
    <w:unhideWhenUsed/>
    <w:rsid w:val="00A37E06"/>
    <w:rPr>
      <w:i/>
      <w:iCs/>
      <w:noProof w:val="0"/>
    </w:rPr>
  </w:style>
  <w:style w:type="character" w:styleId="HTML-exempel">
    <w:name w:val="HTML Sample"/>
    <w:basedOn w:val="Standardstycketeckensnitt"/>
    <w:uiPriority w:val="99"/>
    <w:semiHidden/>
    <w:unhideWhenUsed/>
    <w:rsid w:val="00A37E0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37E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37E06"/>
    <w:rPr>
      <w:rFonts w:ascii="Consolas" w:hAnsi="Consolas"/>
      <w:sz w:val="20"/>
      <w:szCs w:val="20"/>
    </w:rPr>
  </w:style>
  <w:style w:type="character" w:styleId="HTML-kod">
    <w:name w:val="HTML Code"/>
    <w:basedOn w:val="Standardstycketeckensnitt"/>
    <w:uiPriority w:val="99"/>
    <w:semiHidden/>
    <w:unhideWhenUsed/>
    <w:rsid w:val="00A37E06"/>
    <w:rPr>
      <w:rFonts w:ascii="Consolas" w:hAnsi="Consolas"/>
      <w:noProof w:val="0"/>
      <w:sz w:val="20"/>
      <w:szCs w:val="20"/>
    </w:rPr>
  </w:style>
  <w:style w:type="character" w:styleId="HTML-skrivmaskin">
    <w:name w:val="HTML Typewriter"/>
    <w:basedOn w:val="Standardstycketeckensnitt"/>
    <w:uiPriority w:val="99"/>
    <w:semiHidden/>
    <w:unhideWhenUsed/>
    <w:rsid w:val="00A37E06"/>
    <w:rPr>
      <w:rFonts w:ascii="Consolas" w:hAnsi="Consolas"/>
      <w:noProof w:val="0"/>
      <w:sz w:val="20"/>
      <w:szCs w:val="20"/>
    </w:rPr>
  </w:style>
  <w:style w:type="character" w:styleId="HTML-tangentbord">
    <w:name w:val="HTML Keyboard"/>
    <w:basedOn w:val="Standardstycketeckensnitt"/>
    <w:uiPriority w:val="99"/>
    <w:semiHidden/>
    <w:unhideWhenUsed/>
    <w:rsid w:val="00A37E06"/>
    <w:rPr>
      <w:rFonts w:ascii="Consolas" w:hAnsi="Consolas"/>
      <w:noProof w:val="0"/>
      <w:sz w:val="20"/>
      <w:szCs w:val="20"/>
    </w:rPr>
  </w:style>
  <w:style w:type="character" w:styleId="HTML-variabel">
    <w:name w:val="HTML Variable"/>
    <w:basedOn w:val="Standardstycketeckensnitt"/>
    <w:uiPriority w:val="99"/>
    <w:semiHidden/>
    <w:unhideWhenUsed/>
    <w:rsid w:val="00A37E06"/>
    <w:rPr>
      <w:i/>
      <w:iCs/>
      <w:noProof w:val="0"/>
    </w:rPr>
  </w:style>
  <w:style w:type="paragraph" w:styleId="Index1">
    <w:name w:val="index 1"/>
    <w:basedOn w:val="Normal"/>
    <w:next w:val="Normal"/>
    <w:autoRedefine/>
    <w:uiPriority w:val="99"/>
    <w:semiHidden/>
    <w:unhideWhenUsed/>
    <w:rsid w:val="00A37E06"/>
    <w:pPr>
      <w:spacing w:after="0" w:line="240" w:lineRule="auto"/>
      <w:ind w:left="250" w:hanging="250"/>
    </w:pPr>
  </w:style>
  <w:style w:type="paragraph" w:styleId="Index2">
    <w:name w:val="index 2"/>
    <w:basedOn w:val="Normal"/>
    <w:next w:val="Normal"/>
    <w:autoRedefine/>
    <w:uiPriority w:val="99"/>
    <w:semiHidden/>
    <w:unhideWhenUsed/>
    <w:rsid w:val="00A37E06"/>
    <w:pPr>
      <w:spacing w:after="0" w:line="240" w:lineRule="auto"/>
      <w:ind w:left="500" w:hanging="250"/>
    </w:pPr>
  </w:style>
  <w:style w:type="paragraph" w:styleId="Index3">
    <w:name w:val="index 3"/>
    <w:basedOn w:val="Normal"/>
    <w:next w:val="Normal"/>
    <w:autoRedefine/>
    <w:uiPriority w:val="99"/>
    <w:semiHidden/>
    <w:unhideWhenUsed/>
    <w:rsid w:val="00A37E06"/>
    <w:pPr>
      <w:spacing w:after="0" w:line="240" w:lineRule="auto"/>
      <w:ind w:left="750" w:hanging="250"/>
    </w:pPr>
  </w:style>
  <w:style w:type="paragraph" w:styleId="Index4">
    <w:name w:val="index 4"/>
    <w:basedOn w:val="Normal"/>
    <w:next w:val="Normal"/>
    <w:autoRedefine/>
    <w:uiPriority w:val="99"/>
    <w:semiHidden/>
    <w:unhideWhenUsed/>
    <w:rsid w:val="00A37E06"/>
    <w:pPr>
      <w:spacing w:after="0" w:line="240" w:lineRule="auto"/>
      <w:ind w:left="1000" w:hanging="250"/>
    </w:pPr>
  </w:style>
  <w:style w:type="paragraph" w:styleId="Index5">
    <w:name w:val="index 5"/>
    <w:basedOn w:val="Normal"/>
    <w:next w:val="Normal"/>
    <w:autoRedefine/>
    <w:uiPriority w:val="99"/>
    <w:semiHidden/>
    <w:unhideWhenUsed/>
    <w:rsid w:val="00A37E06"/>
    <w:pPr>
      <w:spacing w:after="0" w:line="240" w:lineRule="auto"/>
      <w:ind w:left="1250" w:hanging="250"/>
    </w:pPr>
  </w:style>
  <w:style w:type="paragraph" w:styleId="Index6">
    <w:name w:val="index 6"/>
    <w:basedOn w:val="Normal"/>
    <w:next w:val="Normal"/>
    <w:autoRedefine/>
    <w:uiPriority w:val="99"/>
    <w:semiHidden/>
    <w:unhideWhenUsed/>
    <w:rsid w:val="00A37E06"/>
    <w:pPr>
      <w:spacing w:after="0" w:line="240" w:lineRule="auto"/>
      <w:ind w:left="1500" w:hanging="250"/>
    </w:pPr>
  </w:style>
  <w:style w:type="paragraph" w:styleId="Index7">
    <w:name w:val="index 7"/>
    <w:basedOn w:val="Normal"/>
    <w:next w:val="Normal"/>
    <w:autoRedefine/>
    <w:uiPriority w:val="99"/>
    <w:semiHidden/>
    <w:unhideWhenUsed/>
    <w:rsid w:val="00A37E06"/>
    <w:pPr>
      <w:spacing w:after="0" w:line="240" w:lineRule="auto"/>
      <w:ind w:left="1750" w:hanging="250"/>
    </w:pPr>
  </w:style>
  <w:style w:type="paragraph" w:styleId="Index8">
    <w:name w:val="index 8"/>
    <w:basedOn w:val="Normal"/>
    <w:next w:val="Normal"/>
    <w:autoRedefine/>
    <w:uiPriority w:val="99"/>
    <w:semiHidden/>
    <w:unhideWhenUsed/>
    <w:rsid w:val="00A37E06"/>
    <w:pPr>
      <w:spacing w:after="0" w:line="240" w:lineRule="auto"/>
      <w:ind w:left="2000" w:hanging="250"/>
    </w:pPr>
  </w:style>
  <w:style w:type="paragraph" w:styleId="Index9">
    <w:name w:val="index 9"/>
    <w:basedOn w:val="Normal"/>
    <w:next w:val="Normal"/>
    <w:autoRedefine/>
    <w:uiPriority w:val="99"/>
    <w:semiHidden/>
    <w:unhideWhenUsed/>
    <w:rsid w:val="00A37E06"/>
    <w:pPr>
      <w:spacing w:after="0" w:line="240" w:lineRule="auto"/>
      <w:ind w:left="2250" w:hanging="250"/>
    </w:pPr>
  </w:style>
  <w:style w:type="paragraph" w:styleId="Indexrubrik">
    <w:name w:val="index heading"/>
    <w:basedOn w:val="Normal"/>
    <w:next w:val="Index1"/>
    <w:uiPriority w:val="99"/>
    <w:semiHidden/>
    <w:unhideWhenUsed/>
    <w:rsid w:val="00A37E06"/>
    <w:rPr>
      <w:rFonts w:asciiTheme="majorHAnsi" w:eastAsiaTheme="majorEastAsia" w:hAnsiTheme="majorHAnsi" w:cstheme="majorBidi"/>
      <w:b/>
      <w:bCs/>
    </w:rPr>
  </w:style>
  <w:style w:type="paragraph" w:styleId="Indragetstycke">
    <w:name w:val="Block Text"/>
    <w:basedOn w:val="Normal"/>
    <w:uiPriority w:val="99"/>
    <w:semiHidden/>
    <w:unhideWhenUsed/>
    <w:rsid w:val="00A37E0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37E06"/>
    <w:pPr>
      <w:spacing w:after="0" w:line="240" w:lineRule="auto"/>
    </w:pPr>
  </w:style>
  <w:style w:type="paragraph" w:styleId="Inledning">
    <w:name w:val="Salutation"/>
    <w:basedOn w:val="Normal"/>
    <w:next w:val="Normal"/>
    <w:link w:val="InledningChar"/>
    <w:uiPriority w:val="99"/>
    <w:semiHidden/>
    <w:unhideWhenUsed/>
    <w:rsid w:val="00A37E06"/>
  </w:style>
  <w:style w:type="character" w:customStyle="1" w:styleId="InledningChar">
    <w:name w:val="Inledning Char"/>
    <w:basedOn w:val="Standardstycketeckensnitt"/>
    <w:link w:val="Inledning"/>
    <w:uiPriority w:val="99"/>
    <w:semiHidden/>
    <w:rsid w:val="00A37E06"/>
  </w:style>
  <w:style w:type="paragraph" w:styleId="Innehll4">
    <w:name w:val="toc 4"/>
    <w:basedOn w:val="Normal"/>
    <w:next w:val="Normal"/>
    <w:autoRedefine/>
    <w:uiPriority w:val="39"/>
    <w:semiHidden/>
    <w:unhideWhenUsed/>
    <w:rsid w:val="00A37E06"/>
    <w:pPr>
      <w:spacing w:after="100"/>
      <w:ind w:left="750"/>
    </w:pPr>
  </w:style>
  <w:style w:type="paragraph" w:styleId="Innehll5">
    <w:name w:val="toc 5"/>
    <w:basedOn w:val="Normal"/>
    <w:next w:val="Normal"/>
    <w:autoRedefine/>
    <w:uiPriority w:val="39"/>
    <w:semiHidden/>
    <w:unhideWhenUsed/>
    <w:rsid w:val="00A37E06"/>
    <w:pPr>
      <w:spacing w:after="100"/>
      <w:ind w:left="1000"/>
    </w:pPr>
  </w:style>
  <w:style w:type="paragraph" w:styleId="Innehll6">
    <w:name w:val="toc 6"/>
    <w:basedOn w:val="Normal"/>
    <w:next w:val="Normal"/>
    <w:autoRedefine/>
    <w:uiPriority w:val="39"/>
    <w:semiHidden/>
    <w:unhideWhenUsed/>
    <w:rsid w:val="00A37E06"/>
    <w:pPr>
      <w:spacing w:after="100"/>
      <w:ind w:left="1250"/>
    </w:pPr>
  </w:style>
  <w:style w:type="paragraph" w:styleId="Innehll7">
    <w:name w:val="toc 7"/>
    <w:basedOn w:val="Normal"/>
    <w:next w:val="Normal"/>
    <w:autoRedefine/>
    <w:uiPriority w:val="39"/>
    <w:semiHidden/>
    <w:unhideWhenUsed/>
    <w:rsid w:val="00A37E06"/>
    <w:pPr>
      <w:spacing w:after="100"/>
      <w:ind w:left="1500"/>
    </w:pPr>
  </w:style>
  <w:style w:type="paragraph" w:styleId="Innehll8">
    <w:name w:val="toc 8"/>
    <w:basedOn w:val="Normal"/>
    <w:next w:val="Normal"/>
    <w:autoRedefine/>
    <w:uiPriority w:val="39"/>
    <w:semiHidden/>
    <w:unhideWhenUsed/>
    <w:rsid w:val="00A37E06"/>
    <w:pPr>
      <w:spacing w:after="100"/>
      <w:ind w:left="1750"/>
    </w:pPr>
  </w:style>
  <w:style w:type="paragraph" w:styleId="Innehll9">
    <w:name w:val="toc 9"/>
    <w:basedOn w:val="Normal"/>
    <w:next w:val="Normal"/>
    <w:autoRedefine/>
    <w:uiPriority w:val="39"/>
    <w:semiHidden/>
    <w:unhideWhenUsed/>
    <w:rsid w:val="00A37E06"/>
    <w:pPr>
      <w:spacing w:after="100"/>
      <w:ind w:left="2000"/>
    </w:pPr>
  </w:style>
  <w:style w:type="paragraph" w:styleId="Kommentarer">
    <w:name w:val="annotation text"/>
    <w:basedOn w:val="Normal"/>
    <w:link w:val="KommentarerChar"/>
    <w:uiPriority w:val="99"/>
    <w:semiHidden/>
    <w:unhideWhenUsed/>
    <w:rsid w:val="00A37E06"/>
    <w:pPr>
      <w:spacing w:line="240" w:lineRule="auto"/>
    </w:pPr>
    <w:rPr>
      <w:sz w:val="20"/>
      <w:szCs w:val="20"/>
    </w:rPr>
  </w:style>
  <w:style w:type="character" w:customStyle="1" w:styleId="KommentarerChar">
    <w:name w:val="Kommentarer Char"/>
    <w:basedOn w:val="Standardstycketeckensnitt"/>
    <w:link w:val="Kommentarer"/>
    <w:uiPriority w:val="99"/>
    <w:semiHidden/>
    <w:rsid w:val="00A37E06"/>
    <w:rPr>
      <w:sz w:val="20"/>
      <w:szCs w:val="20"/>
    </w:rPr>
  </w:style>
  <w:style w:type="character" w:styleId="Kommentarsreferens">
    <w:name w:val="annotation reference"/>
    <w:basedOn w:val="Standardstycketeckensnitt"/>
    <w:uiPriority w:val="99"/>
    <w:semiHidden/>
    <w:unhideWhenUsed/>
    <w:rsid w:val="00A37E06"/>
    <w:rPr>
      <w:noProof w:val="0"/>
      <w:sz w:val="16"/>
      <w:szCs w:val="16"/>
    </w:rPr>
  </w:style>
  <w:style w:type="paragraph" w:styleId="Kommentarsmne">
    <w:name w:val="annotation subject"/>
    <w:basedOn w:val="Kommentarer"/>
    <w:next w:val="Kommentarer"/>
    <w:link w:val="KommentarsmneChar"/>
    <w:uiPriority w:val="99"/>
    <w:semiHidden/>
    <w:unhideWhenUsed/>
    <w:rsid w:val="00A37E06"/>
    <w:rPr>
      <w:b/>
      <w:bCs/>
    </w:rPr>
  </w:style>
  <w:style w:type="character" w:customStyle="1" w:styleId="KommentarsmneChar">
    <w:name w:val="Kommentarsämne Char"/>
    <w:basedOn w:val="KommentarerChar"/>
    <w:link w:val="Kommentarsmne"/>
    <w:uiPriority w:val="99"/>
    <w:semiHidden/>
    <w:rsid w:val="00A37E06"/>
    <w:rPr>
      <w:b/>
      <w:bCs/>
      <w:sz w:val="20"/>
      <w:szCs w:val="20"/>
    </w:rPr>
  </w:style>
  <w:style w:type="paragraph" w:styleId="Lista">
    <w:name w:val="List"/>
    <w:basedOn w:val="Normal"/>
    <w:uiPriority w:val="99"/>
    <w:semiHidden/>
    <w:unhideWhenUsed/>
    <w:rsid w:val="00A37E06"/>
    <w:pPr>
      <w:ind w:left="283" w:hanging="283"/>
      <w:contextualSpacing/>
    </w:pPr>
  </w:style>
  <w:style w:type="paragraph" w:styleId="Lista2">
    <w:name w:val="List 2"/>
    <w:basedOn w:val="Normal"/>
    <w:uiPriority w:val="99"/>
    <w:semiHidden/>
    <w:unhideWhenUsed/>
    <w:rsid w:val="00A37E06"/>
    <w:pPr>
      <w:ind w:left="566" w:hanging="283"/>
      <w:contextualSpacing/>
    </w:pPr>
  </w:style>
  <w:style w:type="paragraph" w:styleId="Lista3">
    <w:name w:val="List 3"/>
    <w:basedOn w:val="Normal"/>
    <w:uiPriority w:val="99"/>
    <w:semiHidden/>
    <w:unhideWhenUsed/>
    <w:rsid w:val="00A37E06"/>
    <w:pPr>
      <w:ind w:left="849" w:hanging="283"/>
      <w:contextualSpacing/>
    </w:pPr>
  </w:style>
  <w:style w:type="paragraph" w:styleId="Lista4">
    <w:name w:val="List 4"/>
    <w:basedOn w:val="Normal"/>
    <w:uiPriority w:val="99"/>
    <w:semiHidden/>
    <w:unhideWhenUsed/>
    <w:rsid w:val="00A37E06"/>
    <w:pPr>
      <w:ind w:left="1132" w:hanging="283"/>
      <w:contextualSpacing/>
    </w:pPr>
  </w:style>
  <w:style w:type="paragraph" w:styleId="Lista5">
    <w:name w:val="List 5"/>
    <w:basedOn w:val="Normal"/>
    <w:uiPriority w:val="99"/>
    <w:semiHidden/>
    <w:unhideWhenUsed/>
    <w:rsid w:val="00A37E06"/>
    <w:pPr>
      <w:ind w:left="1415" w:hanging="283"/>
      <w:contextualSpacing/>
    </w:pPr>
  </w:style>
  <w:style w:type="paragraph" w:styleId="Listafortstt">
    <w:name w:val="List Continue"/>
    <w:basedOn w:val="Normal"/>
    <w:uiPriority w:val="99"/>
    <w:semiHidden/>
    <w:unhideWhenUsed/>
    <w:rsid w:val="00A37E06"/>
    <w:pPr>
      <w:spacing w:after="120"/>
      <w:ind w:left="283"/>
      <w:contextualSpacing/>
    </w:pPr>
  </w:style>
  <w:style w:type="paragraph" w:styleId="Listafortstt2">
    <w:name w:val="List Continue 2"/>
    <w:basedOn w:val="Normal"/>
    <w:uiPriority w:val="99"/>
    <w:semiHidden/>
    <w:unhideWhenUsed/>
    <w:rsid w:val="00A37E06"/>
    <w:pPr>
      <w:spacing w:after="120"/>
      <w:ind w:left="566"/>
      <w:contextualSpacing/>
    </w:pPr>
  </w:style>
  <w:style w:type="paragraph" w:styleId="Listafortstt3">
    <w:name w:val="List Continue 3"/>
    <w:basedOn w:val="Normal"/>
    <w:uiPriority w:val="99"/>
    <w:semiHidden/>
    <w:unhideWhenUsed/>
    <w:rsid w:val="00A37E06"/>
    <w:pPr>
      <w:spacing w:after="120"/>
      <w:ind w:left="849"/>
      <w:contextualSpacing/>
    </w:pPr>
  </w:style>
  <w:style w:type="paragraph" w:styleId="Listafortstt4">
    <w:name w:val="List Continue 4"/>
    <w:basedOn w:val="Normal"/>
    <w:uiPriority w:val="99"/>
    <w:semiHidden/>
    <w:unhideWhenUsed/>
    <w:rsid w:val="00A37E06"/>
    <w:pPr>
      <w:spacing w:after="120"/>
      <w:ind w:left="1132"/>
      <w:contextualSpacing/>
    </w:pPr>
  </w:style>
  <w:style w:type="paragraph" w:styleId="Listafortstt5">
    <w:name w:val="List Continue 5"/>
    <w:basedOn w:val="Normal"/>
    <w:uiPriority w:val="99"/>
    <w:semiHidden/>
    <w:unhideWhenUsed/>
    <w:rsid w:val="00A37E06"/>
    <w:pPr>
      <w:spacing w:after="120"/>
      <w:ind w:left="1415"/>
      <w:contextualSpacing/>
    </w:pPr>
  </w:style>
  <w:style w:type="paragraph" w:styleId="Liststycke">
    <w:name w:val="List Paragraph"/>
    <w:basedOn w:val="Normal"/>
    <w:uiPriority w:val="34"/>
    <w:semiHidden/>
    <w:qFormat/>
    <w:rsid w:val="00A37E06"/>
    <w:pPr>
      <w:ind w:left="720"/>
      <w:contextualSpacing/>
    </w:pPr>
  </w:style>
  <w:style w:type="table" w:styleId="Listtabell1ljus">
    <w:name w:val="List Table 1 Light"/>
    <w:basedOn w:val="Normaltabell"/>
    <w:uiPriority w:val="46"/>
    <w:rsid w:val="00A37E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37E0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37E0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37E0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37E0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37E0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37E0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37E0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37E0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37E0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37E0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37E0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37E0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37E0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37E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37E0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37E0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37E0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37E0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37E0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37E0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37E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37E0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37E0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37E0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37E0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37E0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37E0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37E0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37E0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37E0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37E0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37E0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37E0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37E0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37E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37E0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37E0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37E0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37E0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37E0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37E0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37E0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37E0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37E0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37E0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37E0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37E0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37E0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37E06"/>
  </w:style>
  <w:style w:type="table" w:styleId="Ljuslista">
    <w:name w:val="Light List"/>
    <w:basedOn w:val="Normaltabell"/>
    <w:uiPriority w:val="61"/>
    <w:semiHidden/>
    <w:unhideWhenUsed/>
    <w:rsid w:val="00A37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37E0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37E0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37E0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37E0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37E0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37E0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37E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37E0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37E0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37E0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37E0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37E0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37E0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37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37E0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37E0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37E0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37E0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37E0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37E0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37E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37E06"/>
    <w:rPr>
      <w:rFonts w:ascii="Consolas" w:hAnsi="Consolas"/>
      <w:sz w:val="20"/>
      <w:szCs w:val="20"/>
    </w:rPr>
  </w:style>
  <w:style w:type="paragraph" w:styleId="Meddelanderubrik">
    <w:name w:val="Message Header"/>
    <w:basedOn w:val="Normal"/>
    <w:link w:val="MeddelanderubrikChar"/>
    <w:uiPriority w:val="99"/>
    <w:semiHidden/>
    <w:unhideWhenUsed/>
    <w:rsid w:val="00A37E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37E0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37E0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37E0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37E0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37E0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37E0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37E0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37E0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37E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37E0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37E0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37E0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37E0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37E0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37E0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37E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37E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37E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37E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37E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37E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37E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37E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37E0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37E0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37E0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37E0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37E0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37E0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37E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37E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37E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37E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37E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37E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37E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37E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37E0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37E0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37E0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37E0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37E0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37E0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37E0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37E0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37E06"/>
    <w:rPr>
      <w:rFonts w:ascii="Times New Roman" w:hAnsi="Times New Roman" w:cs="Times New Roman"/>
      <w:sz w:val="24"/>
      <w:szCs w:val="24"/>
    </w:rPr>
  </w:style>
  <w:style w:type="paragraph" w:styleId="Normaltindrag">
    <w:name w:val="Normal Indent"/>
    <w:basedOn w:val="Normal"/>
    <w:uiPriority w:val="99"/>
    <w:semiHidden/>
    <w:unhideWhenUsed/>
    <w:rsid w:val="00A37E06"/>
    <w:pPr>
      <w:ind w:left="1304"/>
    </w:pPr>
  </w:style>
  <w:style w:type="paragraph" w:styleId="Numreradlista4">
    <w:name w:val="List Number 4"/>
    <w:basedOn w:val="Normal"/>
    <w:uiPriority w:val="99"/>
    <w:semiHidden/>
    <w:unhideWhenUsed/>
    <w:rsid w:val="00A37E06"/>
    <w:pPr>
      <w:numPr>
        <w:numId w:val="40"/>
      </w:numPr>
      <w:contextualSpacing/>
    </w:pPr>
  </w:style>
  <w:style w:type="paragraph" w:styleId="Numreradlista5">
    <w:name w:val="List Number 5"/>
    <w:basedOn w:val="Normal"/>
    <w:uiPriority w:val="99"/>
    <w:semiHidden/>
    <w:unhideWhenUsed/>
    <w:rsid w:val="00A37E06"/>
    <w:pPr>
      <w:numPr>
        <w:numId w:val="41"/>
      </w:numPr>
      <w:contextualSpacing/>
    </w:pPr>
  </w:style>
  <w:style w:type="character" w:styleId="Nmn">
    <w:name w:val="Mention"/>
    <w:basedOn w:val="Standardstycketeckensnitt"/>
    <w:uiPriority w:val="99"/>
    <w:semiHidden/>
    <w:unhideWhenUsed/>
    <w:rsid w:val="00A37E06"/>
    <w:rPr>
      <w:noProof w:val="0"/>
      <w:color w:val="2B579A"/>
      <w:shd w:val="clear" w:color="auto" w:fill="E6E6E6"/>
    </w:rPr>
  </w:style>
  <w:style w:type="table" w:styleId="Oformateradtabell1">
    <w:name w:val="Plain Table 1"/>
    <w:basedOn w:val="Normaltabell"/>
    <w:uiPriority w:val="41"/>
    <w:rsid w:val="00A37E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37E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37E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37E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37E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37E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37E06"/>
    <w:rPr>
      <w:rFonts w:ascii="Consolas" w:hAnsi="Consolas"/>
      <w:sz w:val="21"/>
      <w:szCs w:val="21"/>
    </w:rPr>
  </w:style>
  <w:style w:type="character" w:styleId="Olstomnmnande">
    <w:name w:val="Unresolved Mention"/>
    <w:basedOn w:val="Standardstycketeckensnitt"/>
    <w:uiPriority w:val="99"/>
    <w:semiHidden/>
    <w:unhideWhenUsed/>
    <w:rsid w:val="00A37E06"/>
    <w:rPr>
      <w:noProof w:val="0"/>
      <w:color w:val="808080"/>
      <w:shd w:val="clear" w:color="auto" w:fill="E6E6E6"/>
    </w:rPr>
  </w:style>
  <w:style w:type="table" w:styleId="Professionelltabell">
    <w:name w:val="Table Professional"/>
    <w:basedOn w:val="Normaltabell"/>
    <w:uiPriority w:val="99"/>
    <w:semiHidden/>
    <w:unhideWhenUsed/>
    <w:rsid w:val="00A37E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37E06"/>
    <w:pPr>
      <w:numPr>
        <w:numId w:val="42"/>
      </w:numPr>
      <w:contextualSpacing/>
    </w:pPr>
  </w:style>
  <w:style w:type="paragraph" w:styleId="Punktlista5">
    <w:name w:val="List Bullet 5"/>
    <w:basedOn w:val="Normal"/>
    <w:uiPriority w:val="99"/>
    <w:semiHidden/>
    <w:unhideWhenUsed/>
    <w:rsid w:val="00A37E06"/>
    <w:pPr>
      <w:numPr>
        <w:numId w:val="43"/>
      </w:numPr>
      <w:contextualSpacing/>
    </w:pPr>
  </w:style>
  <w:style w:type="character" w:styleId="Radnummer">
    <w:name w:val="line number"/>
    <w:basedOn w:val="Standardstycketeckensnitt"/>
    <w:uiPriority w:val="99"/>
    <w:semiHidden/>
    <w:unhideWhenUsed/>
    <w:rsid w:val="00A37E06"/>
    <w:rPr>
      <w:noProof w:val="0"/>
    </w:rPr>
  </w:style>
  <w:style w:type="character" w:customStyle="1" w:styleId="Rubrik6Char">
    <w:name w:val="Rubrik 6 Char"/>
    <w:basedOn w:val="Standardstycketeckensnitt"/>
    <w:link w:val="Rubrik6"/>
    <w:uiPriority w:val="9"/>
    <w:semiHidden/>
    <w:rsid w:val="00A37E0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37E0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37E0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37E0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37E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37E0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37E0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37E0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37E0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37E0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37E0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37E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37E0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37E0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37E0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37E0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37E0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37E0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37E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37E0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37E0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37E0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37E0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37E0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37E0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37E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37E0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37E0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37E0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37E0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37E0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37E0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37E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37E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37E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37E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37E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37E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37E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37E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37E0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37E0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37E0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37E0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37E0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37E0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37E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37E0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37E0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37E0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37E0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37E0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37E0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37E06"/>
    <w:pPr>
      <w:spacing w:after="0" w:line="240" w:lineRule="auto"/>
      <w:ind w:left="4252"/>
    </w:pPr>
  </w:style>
  <w:style w:type="character" w:customStyle="1" w:styleId="SignaturChar">
    <w:name w:val="Signatur Char"/>
    <w:basedOn w:val="Standardstycketeckensnitt"/>
    <w:link w:val="Signatur"/>
    <w:uiPriority w:val="99"/>
    <w:semiHidden/>
    <w:rsid w:val="00A37E06"/>
  </w:style>
  <w:style w:type="character" w:styleId="Slutnotsreferens">
    <w:name w:val="endnote reference"/>
    <w:basedOn w:val="Standardstycketeckensnitt"/>
    <w:uiPriority w:val="99"/>
    <w:semiHidden/>
    <w:unhideWhenUsed/>
    <w:rsid w:val="00A37E06"/>
    <w:rPr>
      <w:noProof w:val="0"/>
      <w:vertAlign w:val="superscript"/>
    </w:rPr>
  </w:style>
  <w:style w:type="paragraph" w:styleId="Slutnotstext">
    <w:name w:val="endnote text"/>
    <w:basedOn w:val="Normal"/>
    <w:link w:val="SlutnotstextChar"/>
    <w:uiPriority w:val="99"/>
    <w:semiHidden/>
    <w:unhideWhenUsed/>
    <w:rsid w:val="00A37E0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37E06"/>
    <w:rPr>
      <w:sz w:val="20"/>
      <w:szCs w:val="20"/>
    </w:rPr>
  </w:style>
  <w:style w:type="character" w:styleId="Smarthyperlnk">
    <w:name w:val="Smart Hyperlink"/>
    <w:basedOn w:val="Standardstycketeckensnitt"/>
    <w:uiPriority w:val="99"/>
    <w:semiHidden/>
    <w:unhideWhenUsed/>
    <w:rsid w:val="00A37E06"/>
    <w:rPr>
      <w:noProof w:val="0"/>
      <w:u w:val="dotted"/>
    </w:rPr>
  </w:style>
  <w:style w:type="table" w:styleId="Standardtabell1">
    <w:name w:val="Table Classic 1"/>
    <w:basedOn w:val="Normaltabell"/>
    <w:uiPriority w:val="99"/>
    <w:semiHidden/>
    <w:unhideWhenUsed/>
    <w:rsid w:val="00A37E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37E0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37E0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37E0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37E06"/>
    <w:rPr>
      <w:b/>
      <w:bCs/>
      <w:noProof w:val="0"/>
    </w:rPr>
  </w:style>
  <w:style w:type="character" w:styleId="Starkbetoning">
    <w:name w:val="Intense Emphasis"/>
    <w:basedOn w:val="Standardstycketeckensnitt"/>
    <w:uiPriority w:val="21"/>
    <w:semiHidden/>
    <w:qFormat/>
    <w:rsid w:val="00A37E06"/>
    <w:rPr>
      <w:i/>
      <w:iCs/>
      <w:noProof w:val="0"/>
      <w:color w:val="1A3050" w:themeColor="accent1"/>
    </w:rPr>
  </w:style>
  <w:style w:type="character" w:styleId="Starkreferens">
    <w:name w:val="Intense Reference"/>
    <w:basedOn w:val="Standardstycketeckensnitt"/>
    <w:uiPriority w:val="32"/>
    <w:semiHidden/>
    <w:qFormat/>
    <w:rsid w:val="00A37E0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37E0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37E06"/>
    <w:rPr>
      <w:i/>
      <w:iCs/>
      <w:color w:val="1A3050" w:themeColor="accent1"/>
    </w:rPr>
  </w:style>
  <w:style w:type="table" w:styleId="Tabellmed3D-effekter1">
    <w:name w:val="Table 3D effects 1"/>
    <w:basedOn w:val="Normaltabell"/>
    <w:uiPriority w:val="99"/>
    <w:semiHidden/>
    <w:unhideWhenUsed/>
    <w:rsid w:val="00A37E0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37E0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37E0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37E0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37E0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37E0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37E0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37E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37E0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37E0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37E0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37E0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37E0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37E0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37E0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37E0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37E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37E0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37E0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37E0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37E0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37E0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37E0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37E0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37E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3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37E0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37E0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37E0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37E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37E0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649738">
      <w:bodyDiv w:val="1"/>
      <w:marLeft w:val="0"/>
      <w:marRight w:val="0"/>
      <w:marTop w:val="0"/>
      <w:marBottom w:val="0"/>
      <w:divBdr>
        <w:top w:val="none" w:sz="0" w:space="0" w:color="auto"/>
        <w:left w:val="none" w:sz="0" w:space="0" w:color="auto"/>
        <w:bottom w:val="none" w:sz="0" w:space="0" w:color="auto"/>
        <w:right w:val="none" w:sz="0" w:space="0" w:color="auto"/>
      </w:divBdr>
    </w:div>
    <w:div w:id="18659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9D9403D07F49C7A5B2231AC07988FC"/>
        <w:category>
          <w:name w:val="Allmänt"/>
          <w:gallery w:val="placeholder"/>
        </w:category>
        <w:types>
          <w:type w:val="bbPlcHdr"/>
        </w:types>
        <w:behaviors>
          <w:behavior w:val="content"/>
        </w:behaviors>
        <w:guid w:val="{F710E5D8-4951-4200-8665-F65D459B3365}"/>
      </w:docPartPr>
      <w:docPartBody>
        <w:p w:rsidR="00FC3E25" w:rsidRDefault="00FC3E25" w:rsidP="00FC3E25">
          <w:pPr>
            <w:pStyle w:val="D19D9403D07F49C7A5B2231AC07988FC"/>
          </w:pPr>
          <w:r>
            <w:rPr>
              <w:rStyle w:val="Platshllartext"/>
            </w:rPr>
            <w:t xml:space="preserve"> </w:t>
          </w:r>
        </w:p>
      </w:docPartBody>
    </w:docPart>
    <w:docPart>
      <w:docPartPr>
        <w:name w:val="259C2575791F4158B9A364A11ABB1ECF"/>
        <w:category>
          <w:name w:val="Allmänt"/>
          <w:gallery w:val="placeholder"/>
        </w:category>
        <w:types>
          <w:type w:val="bbPlcHdr"/>
        </w:types>
        <w:behaviors>
          <w:behavior w:val="content"/>
        </w:behaviors>
        <w:guid w:val="{987920B5-52C3-491F-97B7-0239F2C15B32}"/>
      </w:docPartPr>
      <w:docPartBody>
        <w:p w:rsidR="00FC3E25" w:rsidRDefault="00FC3E25" w:rsidP="00FC3E25">
          <w:pPr>
            <w:pStyle w:val="259C2575791F4158B9A364A11ABB1ECF1"/>
          </w:pPr>
          <w:r>
            <w:rPr>
              <w:rStyle w:val="Platshllartext"/>
            </w:rPr>
            <w:t xml:space="preserve"> </w:t>
          </w:r>
        </w:p>
      </w:docPartBody>
    </w:docPart>
    <w:docPart>
      <w:docPartPr>
        <w:name w:val="E453D8E1463442FD858F35C7FB4B36C2"/>
        <w:category>
          <w:name w:val="Allmänt"/>
          <w:gallery w:val="placeholder"/>
        </w:category>
        <w:types>
          <w:type w:val="bbPlcHdr"/>
        </w:types>
        <w:behaviors>
          <w:behavior w:val="content"/>
        </w:behaviors>
        <w:guid w:val="{DADC6D42-A098-42F0-A15C-9BE232042675}"/>
      </w:docPartPr>
      <w:docPartBody>
        <w:p w:rsidR="00FC3E25" w:rsidRDefault="00FC3E25" w:rsidP="00FC3E25">
          <w:pPr>
            <w:pStyle w:val="E453D8E1463442FD858F35C7FB4B36C21"/>
          </w:pPr>
          <w:r>
            <w:rPr>
              <w:rStyle w:val="Platshllartext"/>
            </w:rPr>
            <w:t xml:space="preserve"> </w:t>
          </w:r>
        </w:p>
      </w:docPartBody>
    </w:docPart>
    <w:docPart>
      <w:docPartPr>
        <w:name w:val="89052663EE9A45D795D7F1215994FD06"/>
        <w:category>
          <w:name w:val="Allmänt"/>
          <w:gallery w:val="placeholder"/>
        </w:category>
        <w:types>
          <w:type w:val="bbPlcHdr"/>
        </w:types>
        <w:behaviors>
          <w:behavior w:val="content"/>
        </w:behaviors>
        <w:guid w:val="{B9327FF6-F3B1-48CF-B932-545A0B7FF13C}"/>
      </w:docPartPr>
      <w:docPartBody>
        <w:p w:rsidR="00FC3E25" w:rsidRDefault="00FC3E25" w:rsidP="00FC3E25">
          <w:pPr>
            <w:pStyle w:val="89052663EE9A45D795D7F1215994FD06"/>
          </w:pPr>
          <w:r>
            <w:rPr>
              <w:rStyle w:val="Platshllartext"/>
            </w:rPr>
            <w:t xml:space="preserve"> </w:t>
          </w:r>
        </w:p>
      </w:docPartBody>
    </w:docPart>
    <w:docPart>
      <w:docPartPr>
        <w:name w:val="E7D426D1C3B54DDA99AA73CC560003D0"/>
        <w:category>
          <w:name w:val="Allmänt"/>
          <w:gallery w:val="placeholder"/>
        </w:category>
        <w:types>
          <w:type w:val="bbPlcHdr"/>
        </w:types>
        <w:behaviors>
          <w:behavior w:val="content"/>
        </w:behaviors>
        <w:guid w:val="{D8788E70-9036-42D8-9CE8-38A6121984F9}"/>
      </w:docPartPr>
      <w:docPartBody>
        <w:p w:rsidR="00FC3E25" w:rsidRDefault="00FC3E25" w:rsidP="00FC3E25">
          <w:pPr>
            <w:pStyle w:val="E7D426D1C3B54DDA99AA73CC560003D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25"/>
    <w:rsid w:val="00053594"/>
    <w:rsid w:val="005D792A"/>
    <w:rsid w:val="00616FC2"/>
    <w:rsid w:val="008B2298"/>
    <w:rsid w:val="008C4BBF"/>
    <w:rsid w:val="00EA3306"/>
    <w:rsid w:val="00FC3E25"/>
    <w:rsid w:val="00FF7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2C448FF47184131A4A92FA27C207719">
    <w:name w:val="82C448FF47184131A4A92FA27C207719"/>
    <w:rsid w:val="00FC3E25"/>
  </w:style>
  <w:style w:type="character" w:styleId="Platshllartext">
    <w:name w:val="Placeholder Text"/>
    <w:basedOn w:val="Standardstycketeckensnitt"/>
    <w:uiPriority w:val="99"/>
    <w:semiHidden/>
    <w:rsid w:val="00FC3E25"/>
    <w:rPr>
      <w:noProof w:val="0"/>
      <w:color w:val="808080"/>
    </w:rPr>
  </w:style>
  <w:style w:type="paragraph" w:customStyle="1" w:styleId="7E1A7B7EB484471B9D4DB1BBABF484A5">
    <w:name w:val="7E1A7B7EB484471B9D4DB1BBABF484A5"/>
    <w:rsid w:val="00FC3E25"/>
  </w:style>
  <w:style w:type="paragraph" w:customStyle="1" w:styleId="2DB71D7C5CC7446F92028BCD6A5FF7D0">
    <w:name w:val="2DB71D7C5CC7446F92028BCD6A5FF7D0"/>
    <w:rsid w:val="00FC3E25"/>
  </w:style>
  <w:style w:type="paragraph" w:customStyle="1" w:styleId="DB1BED0C0C3A4DEB947272B51D92E815">
    <w:name w:val="DB1BED0C0C3A4DEB947272B51D92E815"/>
    <w:rsid w:val="00FC3E25"/>
  </w:style>
  <w:style w:type="paragraph" w:customStyle="1" w:styleId="D19D9403D07F49C7A5B2231AC07988FC">
    <w:name w:val="D19D9403D07F49C7A5B2231AC07988FC"/>
    <w:rsid w:val="00FC3E25"/>
  </w:style>
  <w:style w:type="paragraph" w:customStyle="1" w:styleId="259C2575791F4158B9A364A11ABB1ECF">
    <w:name w:val="259C2575791F4158B9A364A11ABB1ECF"/>
    <w:rsid w:val="00FC3E25"/>
  </w:style>
  <w:style w:type="paragraph" w:customStyle="1" w:styleId="D31573AE477849929A548D69800EEB4C">
    <w:name w:val="D31573AE477849929A548D69800EEB4C"/>
    <w:rsid w:val="00FC3E25"/>
  </w:style>
  <w:style w:type="paragraph" w:customStyle="1" w:styleId="363CDDB58F814988B8B0F5E807B96C8E">
    <w:name w:val="363CDDB58F814988B8B0F5E807B96C8E"/>
    <w:rsid w:val="00FC3E25"/>
  </w:style>
  <w:style w:type="paragraph" w:customStyle="1" w:styleId="91523786001A487A8A31141174E97AAC">
    <w:name w:val="91523786001A487A8A31141174E97AAC"/>
    <w:rsid w:val="00FC3E25"/>
  </w:style>
  <w:style w:type="paragraph" w:customStyle="1" w:styleId="E453D8E1463442FD858F35C7FB4B36C2">
    <w:name w:val="E453D8E1463442FD858F35C7FB4B36C2"/>
    <w:rsid w:val="00FC3E25"/>
  </w:style>
  <w:style w:type="paragraph" w:customStyle="1" w:styleId="89052663EE9A45D795D7F1215994FD06">
    <w:name w:val="89052663EE9A45D795D7F1215994FD06"/>
    <w:rsid w:val="00FC3E25"/>
  </w:style>
  <w:style w:type="paragraph" w:customStyle="1" w:styleId="259C2575791F4158B9A364A11ABB1ECF1">
    <w:name w:val="259C2575791F4158B9A364A11ABB1ECF1"/>
    <w:rsid w:val="00FC3E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53D8E1463442FD858F35C7FB4B36C21">
    <w:name w:val="E453D8E1463442FD858F35C7FB4B36C21"/>
    <w:rsid w:val="00FC3E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B7880902DE44DCBFC2733B8939B1A3">
    <w:name w:val="B9B7880902DE44DCBFC2733B8939B1A3"/>
    <w:rsid w:val="00FC3E25"/>
  </w:style>
  <w:style w:type="paragraph" w:customStyle="1" w:styleId="CD7A110D61D8478F842989A46CA6E4D8">
    <w:name w:val="CD7A110D61D8478F842989A46CA6E4D8"/>
    <w:rsid w:val="00FC3E25"/>
  </w:style>
  <w:style w:type="paragraph" w:customStyle="1" w:styleId="8BF407AC695941EF914E7B1C22655FEC">
    <w:name w:val="8BF407AC695941EF914E7B1C22655FEC"/>
    <w:rsid w:val="00FC3E25"/>
  </w:style>
  <w:style w:type="paragraph" w:customStyle="1" w:styleId="D5CB74F3D5204308ABBE3C248C9DE025">
    <w:name w:val="D5CB74F3D5204308ABBE3C248C9DE025"/>
    <w:rsid w:val="00FC3E25"/>
  </w:style>
  <w:style w:type="paragraph" w:customStyle="1" w:styleId="EB7E7E6168F14BAAA74B959DE04BF7DF">
    <w:name w:val="EB7E7E6168F14BAAA74B959DE04BF7DF"/>
    <w:rsid w:val="00FC3E25"/>
  </w:style>
  <w:style w:type="paragraph" w:customStyle="1" w:styleId="E7D426D1C3B54DDA99AA73CC560003D0">
    <w:name w:val="E7D426D1C3B54DDA99AA73CC560003D0"/>
    <w:rsid w:val="00FC3E25"/>
  </w:style>
  <w:style w:type="paragraph" w:customStyle="1" w:styleId="F7F7984725394FFDB4B6D122B6FD6BB8">
    <w:name w:val="F7F7984725394FFDB4B6D122B6FD6BB8"/>
    <w:rsid w:val="00FC3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2021-05-26T00:00:00</HeaderDate>
    <Office/>
    <Dnr>M2021/</Dnr>
    <ParagrafNr/>
    <DocumentTitle/>
    <VisitingAddress/>
    <Extra1/>
    <Extra2/>
    <Extra3>Staffan Eklöf</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2021-05-26T00:00:00</HeaderDate>
    <Office/>
    <Dnr>M2021/</Dnr>
    <ParagrafNr/>
    <DocumentTitle/>
    <VisitingAddress/>
    <Extra1/>
    <Extra2/>
    <Extra3>Staffan Eklöf</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d70c5d43-8557-44a4-8571-ecfdd1488326</RD_Svarsid>
  </documentManagement>
</p:properties>
</file>

<file path=customXml/itemProps1.xml><?xml version="1.0" encoding="utf-8"?>
<ds:datastoreItem xmlns:ds="http://schemas.openxmlformats.org/officeDocument/2006/customXml" ds:itemID="{935BE6B6-1637-4E7C-9920-3B358C43266B}"/>
</file>

<file path=customXml/itemProps2.xml><?xml version="1.0" encoding="utf-8"?>
<ds:datastoreItem xmlns:ds="http://schemas.openxmlformats.org/officeDocument/2006/customXml" ds:itemID="{FA8B1A38-9813-402A-A4FC-72D85DACAB71}"/>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FA8B1A38-9813-402A-A4FC-72D85DACAB71}">
  <ds:schemaRefs>
    <ds:schemaRef ds:uri="http://lp/documentinfo/RK"/>
  </ds:schemaRefs>
</ds:datastoreItem>
</file>

<file path=customXml/itemProps5.xml><?xml version="1.0" encoding="utf-8"?>
<ds:datastoreItem xmlns:ds="http://schemas.openxmlformats.org/officeDocument/2006/customXml" ds:itemID="{DC40627A-46B9-456B-9FC8-4BC570BA677F}">
  <ds:schemaRefs>
    <ds:schemaRef ds:uri="http://schemas.microsoft.com/sharepoint/events"/>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1</Pages>
  <Words>210</Words>
  <Characters>1115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2894 Modernisering av lagstiftningen om moderna växtförädlingsmetoder.docx</dc:title>
  <dc:subject/>
  <dc:creator>Maria Ulfvarson Dahlman</dc:creator>
  <cp:keywords/>
  <dc:description/>
  <cp:lastModifiedBy>Jesper Wistrand</cp:lastModifiedBy>
  <cp:revision>3</cp:revision>
  <cp:lastPrinted>2021-05-24T09:22:00Z</cp:lastPrinted>
  <dcterms:created xsi:type="dcterms:W3CDTF">2021-05-26T09:57:00Z</dcterms:created>
  <dcterms:modified xsi:type="dcterms:W3CDTF">2021-05-26T10:09:00Z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ActivityCategory">
    <vt:lpwstr/>
  </property>
  <property fmtid="{D5CDD505-2E9C-101B-9397-08002B2CF9AE}" pid="6" name="TaxKeywordTaxHTField">
    <vt:lpwstr/>
  </property>
  <property fmtid="{D5CDD505-2E9C-101B-9397-08002B2CF9AE}" pid="7" name="_dlc_DocIdItemGuid">
    <vt:lpwstr>031f4ae9-ca62-4943-9b46-d55d8d0dcc41</vt:lpwstr>
  </property>
</Properties>
</file>