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9C6AE" w14:textId="24ACDA59" w:rsidR="003A741F" w:rsidRDefault="003A741F" w:rsidP="003A741F">
      <w:pPr>
        <w:pStyle w:val="Rubrik"/>
      </w:pPr>
      <w:bookmarkStart w:id="0" w:name="Start"/>
      <w:bookmarkEnd w:id="0"/>
      <w:r>
        <w:t xml:space="preserve">Svar på fråga 2020/21:2838 av </w:t>
      </w:r>
      <w:sdt>
        <w:sdtPr>
          <w:alias w:val="Frågeställare"/>
          <w:tag w:val="delete"/>
          <w:id w:val="-211816850"/>
          <w:placeholder>
            <w:docPart w:val="399079749C434AC780385C43E7FD4D1D"/>
          </w:placeholder>
          <w:dataBinding w:prefixMappings="xmlns:ns0='http://lp/documentinfo/RK' " w:xpath="/ns0:DocumentInfo[1]/ns0:BaseInfo[1]/ns0:Extra3[1]" w:storeItemID="{45553FBB-5E65-470E-9F80-C8135F0EBFA2}"/>
          <w:text/>
        </w:sdtPr>
        <w:sdtEndPr/>
        <w:sdtContent>
          <w:r>
            <w:t>Tobias Andersson</w:t>
          </w:r>
        </w:sdtContent>
      </w:sdt>
      <w:r>
        <w:t xml:space="preserve"> (</w:t>
      </w:r>
      <w:sdt>
        <w:sdtPr>
          <w:alias w:val="Parti"/>
          <w:tag w:val="Parti_delete"/>
          <w:id w:val="1620417071"/>
          <w:placeholder>
            <w:docPart w:val="649ED143C8074701A314C94541ED8167"/>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 Förlängd rätt till tjänstledighet för att bedriva näringsverksamhet</w:t>
      </w:r>
    </w:p>
    <w:p w14:paraId="246F2A88" w14:textId="6D5219E8" w:rsidR="003A741F" w:rsidRDefault="00943BDE" w:rsidP="003A741F">
      <w:pPr>
        <w:pStyle w:val="Brdtext"/>
      </w:pPr>
      <w:sdt>
        <w:sdtPr>
          <w:alias w:val="Frågeställare"/>
          <w:tag w:val="delete"/>
          <w:id w:val="-1635256365"/>
          <w:placeholder>
            <w:docPart w:val="8C8337C5F7AA42F9AFBF58B2096673AB"/>
          </w:placeholder>
          <w:dataBinding w:prefixMappings="xmlns:ns0='http://lp/documentinfo/RK' " w:xpath="/ns0:DocumentInfo[1]/ns0:BaseInfo[1]/ns0:Extra3[1]" w:storeItemID="{45553FBB-5E65-470E-9F80-C8135F0EBFA2}"/>
          <w:text/>
        </w:sdtPr>
        <w:sdtEndPr/>
        <w:sdtContent>
          <w:r w:rsidR="003A741F">
            <w:t>Tobias Andersson</w:t>
          </w:r>
        </w:sdtContent>
      </w:sdt>
      <w:r w:rsidR="003A741F">
        <w:t xml:space="preserve"> har frågat mig</w:t>
      </w:r>
      <w:r w:rsidR="003A741F" w:rsidRPr="003A741F">
        <w:t xml:space="preserve"> </w:t>
      </w:r>
      <w:r w:rsidR="003A741F">
        <w:t xml:space="preserve">om jag avser att verka för en förlängning av rätten till tjänstledighet för att bedriva näringsverksamhet. </w:t>
      </w:r>
    </w:p>
    <w:p w14:paraId="3341310D" w14:textId="0C526ABC" w:rsidR="003A741F" w:rsidRDefault="00B713B4" w:rsidP="003A741F">
      <w:pPr>
        <w:pStyle w:val="Brdtext"/>
      </w:pPr>
      <w:r w:rsidRPr="00B713B4">
        <w:t>Arbetsrätten ska skapa förutsättningar för ett arbetsliv som tillgodoser både arbetstagarnas och arbetsgivarnas behov av flexibilitet, trygghet och inflytande.</w:t>
      </w:r>
      <w:r w:rsidR="00D461A0">
        <w:t xml:space="preserve"> </w:t>
      </w:r>
      <w:r w:rsidR="003A741F" w:rsidRPr="003A741F">
        <w:t xml:space="preserve">När det gäller möjligheten till tjänstledighet för den som vill starta eget företag finns </w:t>
      </w:r>
      <w:r w:rsidR="009D48D2">
        <w:t xml:space="preserve">precis som Tobias Andersson skriver </w:t>
      </w:r>
      <w:r w:rsidR="003A741F" w:rsidRPr="003A741F">
        <w:t>redan i dag en sådan lagstadgad rättighet. Enligt lagen (1997:1293) om rätt till ledighet för att bedriva näringsverksamhet har en arbetstagare rätt till ledighet från sitt arbete under högst sex månader för att själv eller genom juridisk person bedriva näringsverksamhet. Arbetstagarens verksamhet får dock inte konkurrera med arbetsgivarens verksamhet och ledigheten får heller inte innebära väsentlig olägenhet för arbetsgivarens verksamhet.</w:t>
      </w:r>
      <w:r w:rsidR="009D48D2">
        <w:t xml:space="preserve"> </w:t>
      </w:r>
    </w:p>
    <w:p w14:paraId="31F5B280" w14:textId="77777777" w:rsidR="001D2814" w:rsidRDefault="001D2814" w:rsidP="001D2814">
      <w:pPr>
        <w:pStyle w:val="Brdtext"/>
      </w:pPr>
      <w:r w:rsidRPr="009D48D2">
        <w:t>Regeringen arbetar aktivt för att skapa ett näringslivsklimat med goda förutsättningar för företagande och entreprenörskap. Vi har genomfört ett antal åtgärder för att underlätta för den som vill starta företag.</w:t>
      </w:r>
    </w:p>
    <w:p w14:paraId="629AF879" w14:textId="77777777" w:rsidR="003A741F" w:rsidRDefault="003A741F" w:rsidP="003A741F">
      <w:pPr>
        <w:pStyle w:val="Brdtext"/>
      </w:pPr>
    </w:p>
    <w:p w14:paraId="57BF58AE" w14:textId="4D489E89" w:rsidR="003A741F" w:rsidRDefault="003A741F" w:rsidP="006A12F1">
      <w:pPr>
        <w:pStyle w:val="Brdtext"/>
      </w:pPr>
      <w:r>
        <w:t xml:space="preserve">Stockholm den </w:t>
      </w:r>
      <w:sdt>
        <w:sdtPr>
          <w:id w:val="-1225218591"/>
          <w:placeholder>
            <w:docPart w:val="1C00693A92A14B17B4970E34B14DBD89"/>
          </w:placeholder>
          <w:dataBinding w:prefixMappings="xmlns:ns0='http://lp/documentinfo/RK' " w:xpath="/ns0:DocumentInfo[1]/ns0:BaseInfo[1]/ns0:HeaderDate[1]" w:storeItemID="{45553FBB-5E65-470E-9F80-C8135F0EBFA2}"/>
          <w:date w:fullDate="2021-05-19T00:00:00Z">
            <w:dateFormat w:val="d MMMM yyyy"/>
            <w:lid w:val="sv-SE"/>
            <w:storeMappedDataAs w:val="dateTime"/>
            <w:calendar w:val="gregorian"/>
          </w:date>
        </w:sdtPr>
        <w:sdtEndPr/>
        <w:sdtContent>
          <w:r>
            <w:t>19 maj 2021</w:t>
          </w:r>
        </w:sdtContent>
      </w:sdt>
    </w:p>
    <w:p w14:paraId="62B9EAAB" w14:textId="77777777" w:rsidR="003A741F" w:rsidRDefault="003A741F" w:rsidP="004E7A8F">
      <w:pPr>
        <w:pStyle w:val="Brdtextutanavstnd"/>
      </w:pPr>
    </w:p>
    <w:p w14:paraId="116C8BB3" w14:textId="77777777" w:rsidR="003A741F" w:rsidRDefault="003A741F" w:rsidP="004E7A8F">
      <w:pPr>
        <w:pStyle w:val="Brdtextutanavstnd"/>
      </w:pPr>
    </w:p>
    <w:p w14:paraId="0C3802E2" w14:textId="77777777" w:rsidR="003A741F" w:rsidRDefault="003A741F" w:rsidP="004E7A8F">
      <w:pPr>
        <w:pStyle w:val="Brdtextutanavstnd"/>
      </w:pPr>
    </w:p>
    <w:sdt>
      <w:sdtPr>
        <w:alias w:val="Klicka på listpilen"/>
        <w:tag w:val="run-loadAllMinistersFromDep_delete"/>
        <w:id w:val="-122627287"/>
        <w:placeholder>
          <w:docPart w:val="CF0C3525AEFE40E5908E7AC15CC92B0C"/>
        </w:placeholder>
        <w:dataBinding w:prefixMappings="xmlns:ns0='http://lp/documentinfo/RK' " w:xpath="/ns0:DocumentInfo[1]/ns0:BaseInfo[1]/ns0:TopSender[1]" w:storeItemID="{45553FBB-5E65-470E-9F80-C8135F0EBFA2}"/>
        <w:comboBox w:lastValue="Arbetsmarknadsministern">
          <w:listItem w:displayText="Eva Nordmark" w:value="Arbetsmarknadsministern"/>
          <w:listItem w:displayText="Märta Stenevi" w:value="Jämställdhets- och bostadsminister med ansvar för stadsutveckling och arbetet mot segregation och diskriminering"/>
        </w:comboBox>
      </w:sdtPr>
      <w:sdtEndPr/>
      <w:sdtContent>
        <w:p w14:paraId="0047F488" w14:textId="05F0DABE" w:rsidR="003A741F" w:rsidRPr="00DB48AB" w:rsidRDefault="003A741F" w:rsidP="00DB48AB">
          <w:pPr>
            <w:pStyle w:val="Brdtext"/>
          </w:pPr>
          <w:r>
            <w:t>Eva Nordmark</w:t>
          </w:r>
        </w:p>
      </w:sdtContent>
    </w:sdt>
    <w:sectPr w:rsidR="003A741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A11BC" w14:textId="77777777" w:rsidR="003A741F" w:rsidRDefault="003A741F" w:rsidP="00A87A54">
      <w:pPr>
        <w:spacing w:after="0" w:line="240" w:lineRule="auto"/>
      </w:pPr>
      <w:r>
        <w:separator/>
      </w:r>
    </w:p>
  </w:endnote>
  <w:endnote w:type="continuationSeparator" w:id="0">
    <w:p w14:paraId="4633DFEC" w14:textId="77777777" w:rsidR="003A741F" w:rsidRDefault="003A741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3493795" w14:textId="77777777" w:rsidTr="006A26EC">
      <w:trPr>
        <w:trHeight w:val="227"/>
        <w:jc w:val="right"/>
      </w:trPr>
      <w:tc>
        <w:tcPr>
          <w:tcW w:w="708" w:type="dxa"/>
          <w:vAlign w:val="bottom"/>
        </w:tcPr>
        <w:p w14:paraId="7D6914A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D48268A" w14:textId="77777777" w:rsidTr="006A26EC">
      <w:trPr>
        <w:trHeight w:val="850"/>
        <w:jc w:val="right"/>
      </w:trPr>
      <w:tc>
        <w:tcPr>
          <w:tcW w:w="708" w:type="dxa"/>
          <w:vAlign w:val="bottom"/>
        </w:tcPr>
        <w:p w14:paraId="6AE639E6" w14:textId="77777777" w:rsidR="005606BC" w:rsidRPr="00347E11" w:rsidRDefault="005606BC" w:rsidP="005606BC">
          <w:pPr>
            <w:pStyle w:val="Sidfot"/>
            <w:spacing w:line="276" w:lineRule="auto"/>
            <w:jc w:val="right"/>
          </w:pPr>
        </w:p>
      </w:tc>
    </w:tr>
  </w:tbl>
  <w:p w14:paraId="73FB4AE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3A5C6FC" w14:textId="77777777" w:rsidTr="001F4302">
      <w:trPr>
        <w:trHeight w:val="510"/>
      </w:trPr>
      <w:tc>
        <w:tcPr>
          <w:tcW w:w="8525" w:type="dxa"/>
          <w:gridSpan w:val="2"/>
          <w:vAlign w:val="bottom"/>
        </w:tcPr>
        <w:p w14:paraId="3A546B51" w14:textId="77777777" w:rsidR="00347E11" w:rsidRPr="00347E11" w:rsidRDefault="00347E11" w:rsidP="00347E11">
          <w:pPr>
            <w:pStyle w:val="Sidfot"/>
            <w:rPr>
              <w:sz w:val="8"/>
            </w:rPr>
          </w:pPr>
        </w:p>
      </w:tc>
    </w:tr>
    <w:tr w:rsidR="00093408" w:rsidRPr="00EE3C0F" w14:paraId="1FE2AF58" w14:textId="77777777" w:rsidTr="00C26068">
      <w:trPr>
        <w:trHeight w:val="227"/>
      </w:trPr>
      <w:tc>
        <w:tcPr>
          <w:tcW w:w="4074" w:type="dxa"/>
        </w:tcPr>
        <w:p w14:paraId="19CF931B" w14:textId="77777777" w:rsidR="00347E11" w:rsidRPr="00F53AEA" w:rsidRDefault="00347E11" w:rsidP="00C26068">
          <w:pPr>
            <w:pStyle w:val="Sidfot"/>
            <w:spacing w:line="276" w:lineRule="auto"/>
          </w:pPr>
        </w:p>
      </w:tc>
      <w:tc>
        <w:tcPr>
          <w:tcW w:w="4451" w:type="dxa"/>
        </w:tcPr>
        <w:p w14:paraId="4B4B3951" w14:textId="77777777" w:rsidR="00093408" w:rsidRPr="00F53AEA" w:rsidRDefault="00093408" w:rsidP="00F53AEA">
          <w:pPr>
            <w:pStyle w:val="Sidfot"/>
            <w:spacing w:line="276" w:lineRule="auto"/>
          </w:pPr>
        </w:p>
      </w:tc>
    </w:tr>
  </w:tbl>
  <w:p w14:paraId="566D916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77317" w14:textId="77777777" w:rsidR="003A741F" w:rsidRDefault="003A741F" w:rsidP="00A87A54">
      <w:pPr>
        <w:spacing w:after="0" w:line="240" w:lineRule="auto"/>
      </w:pPr>
      <w:r>
        <w:separator/>
      </w:r>
    </w:p>
  </w:footnote>
  <w:footnote w:type="continuationSeparator" w:id="0">
    <w:p w14:paraId="465ACA17" w14:textId="77777777" w:rsidR="003A741F" w:rsidRDefault="003A741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A741F" w14:paraId="23E55AC7" w14:textId="77777777" w:rsidTr="00C93EBA">
      <w:trPr>
        <w:trHeight w:val="227"/>
      </w:trPr>
      <w:tc>
        <w:tcPr>
          <w:tcW w:w="5534" w:type="dxa"/>
        </w:tcPr>
        <w:p w14:paraId="35B5AAB6" w14:textId="77777777" w:rsidR="003A741F" w:rsidRPr="007D73AB" w:rsidRDefault="003A741F">
          <w:pPr>
            <w:pStyle w:val="Sidhuvud"/>
          </w:pPr>
        </w:p>
      </w:tc>
      <w:tc>
        <w:tcPr>
          <w:tcW w:w="3170" w:type="dxa"/>
          <w:vAlign w:val="bottom"/>
        </w:tcPr>
        <w:p w14:paraId="1562D333" w14:textId="77777777" w:rsidR="003A741F" w:rsidRPr="007D73AB" w:rsidRDefault="003A741F" w:rsidP="00340DE0">
          <w:pPr>
            <w:pStyle w:val="Sidhuvud"/>
          </w:pPr>
        </w:p>
      </w:tc>
      <w:tc>
        <w:tcPr>
          <w:tcW w:w="1134" w:type="dxa"/>
        </w:tcPr>
        <w:p w14:paraId="0B4CFF28" w14:textId="77777777" w:rsidR="003A741F" w:rsidRDefault="003A741F" w:rsidP="005A703A">
          <w:pPr>
            <w:pStyle w:val="Sidhuvud"/>
          </w:pPr>
        </w:p>
      </w:tc>
    </w:tr>
    <w:tr w:rsidR="003A741F" w14:paraId="6EFDEEE1" w14:textId="77777777" w:rsidTr="00C93EBA">
      <w:trPr>
        <w:trHeight w:val="1928"/>
      </w:trPr>
      <w:tc>
        <w:tcPr>
          <w:tcW w:w="5534" w:type="dxa"/>
        </w:tcPr>
        <w:p w14:paraId="30D85571" w14:textId="77777777" w:rsidR="003A741F" w:rsidRPr="00340DE0" w:rsidRDefault="003A741F" w:rsidP="00340DE0">
          <w:pPr>
            <w:pStyle w:val="Sidhuvud"/>
          </w:pPr>
          <w:r>
            <w:rPr>
              <w:noProof/>
            </w:rPr>
            <w:drawing>
              <wp:inline distT="0" distB="0" distL="0" distR="0" wp14:anchorId="262064D3" wp14:editId="43C8BC9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6529F06" w14:textId="77777777" w:rsidR="003A741F" w:rsidRPr="00710A6C" w:rsidRDefault="003A741F" w:rsidP="00EE3C0F">
          <w:pPr>
            <w:pStyle w:val="Sidhuvud"/>
            <w:rPr>
              <w:b/>
            </w:rPr>
          </w:pPr>
        </w:p>
        <w:p w14:paraId="5AAB9440" w14:textId="77777777" w:rsidR="003A741F" w:rsidRDefault="003A741F" w:rsidP="00EE3C0F">
          <w:pPr>
            <w:pStyle w:val="Sidhuvud"/>
          </w:pPr>
        </w:p>
        <w:p w14:paraId="03634AD2" w14:textId="77777777" w:rsidR="003A741F" w:rsidRDefault="003A741F" w:rsidP="00EE3C0F">
          <w:pPr>
            <w:pStyle w:val="Sidhuvud"/>
          </w:pPr>
        </w:p>
        <w:p w14:paraId="133A1F87" w14:textId="77777777" w:rsidR="003A741F" w:rsidRDefault="003A741F" w:rsidP="00EE3C0F">
          <w:pPr>
            <w:pStyle w:val="Sidhuvud"/>
          </w:pPr>
        </w:p>
        <w:sdt>
          <w:sdtPr>
            <w:alias w:val="Dnr"/>
            <w:tag w:val="ccRKShow_Dnr"/>
            <w:id w:val="-829283628"/>
            <w:placeholder>
              <w:docPart w:val="F4FED68BF89E4A8289C8969B94AD09E4"/>
            </w:placeholder>
            <w:dataBinding w:prefixMappings="xmlns:ns0='http://lp/documentinfo/RK' " w:xpath="/ns0:DocumentInfo[1]/ns0:BaseInfo[1]/ns0:Dnr[1]" w:storeItemID="{45553FBB-5E65-470E-9F80-C8135F0EBFA2}"/>
            <w:text/>
          </w:sdtPr>
          <w:sdtEndPr/>
          <w:sdtContent>
            <w:p w14:paraId="37D82B3A" w14:textId="422FC7C6" w:rsidR="003A741F" w:rsidRDefault="003A741F" w:rsidP="00EE3C0F">
              <w:pPr>
                <w:pStyle w:val="Sidhuvud"/>
              </w:pPr>
              <w:r>
                <w:t>A2021/</w:t>
              </w:r>
              <w:r w:rsidR="00943BDE">
                <w:t>01135/ARM</w:t>
              </w:r>
            </w:p>
          </w:sdtContent>
        </w:sdt>
        <w:sdt>
          <w:sdtPr>
            <w:alias w:val="DocNumber"/>
            <w:tag w:val="DocNumber"/>
            <w:id w:val="1726028884"/>
            <w:placeholder>
              <w:docPart w:val="65145C27EC1A40A681B21FD1FB163C67"/>
            </w:placeholder>
            <w:showingPlcHdr/>
            <w:dataBinding w:prefixMappings="xmlns:ns0='http://lp/documentinfo/RK' " w:xpath="/ns0:DocumentInfo[1]/ns0:BaseInfo[1]/ns0:DocNumber[1]" w:storeItemID="{45553FBB-5E65-470E-9F80-C8135F0EBFA2}"/>
            <w:text/>
          </w:sdtPr>
          <w:sdtEndPr/>
          <w:sdtContent>
            <w:p w14:paraId="7AFF17D9" w14:textId="77777777" w:rsidR="003A741F" w:rsidRDefault="003A741F" w:rsidP="00EE3C0F">
              <w:pPr>
                <w:pStyle w:val="Sidhuvud"/>
              </w:pPr>
              <w:r>
                <w:rPr>
                  <w:rStyle w:val="Platshllartext"/>
                </w:rPr>
                <w:t xml:space="preserve"> </w:t>
              </w:r>
            </w:p>
          </w:sdtContent>
        </w:sdt>
        <w:p w14:paraId="2742E07C" w14:textId="77777777" w:rsidR="003A741F" w:rsidRDefault="003A741F" w:rsidP="00EE3C0F">
          <w:pPr>
            <w:pStyle w:val="Sidhuvud"/>
          </w:pPr>
        </w:p>
      </w:tc>
      <w:tc>
        <w:tcPr>
          <w:tcW w:w="1134" w:type="dxa"/>
        </w:tcPr>
        <w:p w14:paraId="4BAACA3D" w14:textId="77777777" w:rsidR="003A741F" w:rsidRDefault="003A741F" w:rsidP="0094502D">
          <w:pPr>
            <w:pStyle w:val="Sidhuvud"/>
          </w:pPr>
        </w:p>
        <w:p w14:paraId="721D7427" w14:textId="77777777" w:rsidR="003A741F" w:rsidRPr="0094502D" w:rsidRDefault="003A741F" w:rsidP="00EC71A6">
          <w:pPr>
            <w:pStyle w:val="Sidhuvud"/>
          </w:pPr>
        </w:p>
      </w:tc>
    </w:tr>
    <w:tr w:rsidR="003A741F" w14:paraId="5A14DCEE" w14:textId="77777777" w:rsidTr="00C93EBA">
      <w:trPr>
        <w:trHeight w:val="2268"/>
      </w:trPr>
      <w:sdt>
        <w:sdtPr>
          <w:alias w:val="SenderText"/>
          <w:tag w:val="ccRKShow_SenderText"/>
          <w:id w:val="1374046025"/>
          <w:placeholder>
            <w:docPart w:val="8C647A72EBCD40A28447488C05AC83E4"/>
          </w:placeholder>
        </w:sdtPr>
        <w:sdtEndPr/>
        <w:sdtContent>
          <w:sdt>
            <w:sdtPr>
              <w:alias w:val="SenderText"/>
              <w:tag w:val="ccRKShow_SenderText"/>
              <w:id w:val="1359929003"/>
              <w:placeholder>
                <w:docPart w:val="F68D39D9D38749C0A6CD23E3D639166C"/>
              </w:placeholder>
            </w:sdtPr>
            <w:sdtEndPr/>
            <w:sdtContent>
              <w:tc>
                <w:tcPr>
                  <w:tcW w:w="5534" w:type="dxa"/>
                  <w:tcMar>
                    <w:right w:w="1134" w:type="dxa"/>
                  </w:tcMar>
                </w:tcPr>
                <w:p w14:paraId="5404C96D" w14:textId="77777777" w:rsidR="001907D3" w:rsidRPr="001907D3" w:rsidRDefault="001907D3" w:rsidP="001907D3">
                  <w:pPr>
                    <w:pStyle w:val="Sidhuvud"/>
                    <w:rPr>
                      <w:b/>
                    </w:rPr>
                  </w:pPr>
                  <w:r w:rsidRPr="001907D3">
                    <w:rPr>
                      <w:b/>
                    </w:rPr>
                    <w:t>Arbetsmarknadsdepartementet</w:t>
                  </w:r>
                </w:p>
                <w:p w14:paraId="56B03C87" w14:textId="77777777" w:rsidR="001907D3" w:rsidRPr="001907D3" w:rsidRDefault="001907D3" w:rsidP="001907D3">
                  <w:pPr>
                    <w:pStyle w:val="Sidhuvud"/>
                  </w:pPr>
                  <w:r w:rsidRPr="001907D3">
                    <w:t>Arbetsmarknadsministern</w:t>
                  </w:r>
                </w:p>
                <w:p w14:paraId="420EF064" w14:textId="77777777" w:rsidR="001907D3" w:rsidRPr="001907D3" w:rsidRDefault="001907D3" w:rsidP="001907D3">
                  <w:pPr>
                    <w:pStyle w:val="Sidhuvud"/>
                  </w:pPr>
                </w:p>
                <w:p w14:paraId="1EC2318A" w14:textId="5D2309FC" w:rsidR="003A741F" w:rsidRPr="00340DE0" w:rsidRDefault="003A741F" w:rsidP="001907D3">
                  <w:pPr>
                    <w:pStyle w:val="Sidhuvud"/>
                  </w:pPr>
                </w:p>
              </w:tc>
            </w:sdtContent>
          </w:sdt>
        </w:sdtContent>
      </w:sdt>
      <w:sdt>
        <w:sdtPr>
          <w:alias w:val="Recipient"/>
          <w:tag w:val="ccRKShow_Recipient"/>
          <w:id w:val="-28344517"/>
          <w:placeholder>
            <w:docPart w:val="CDDEA035F03B46269966FCBFCC6FA7F9"/>
          </w:placeholder>
          <w:dataBinding w:prefixMappings="xmlns:ns0='http://lp/documentinfo/RK' " w:xpath="/ns0:DocumentInfo[1]/ns0:BaseInfo[1]/ns0:Recipient[1]" w:storeItemID="{45553FBB-5E65-470E-9F80-C8135F0EBFA2}"/>
          <w:text w:multiLine="1"/>
        </w:sdtPr>
        <w:sdtEndPr/>
        <w:sdtContent>
          <w:tc>
            <w:tcPr>
              <w:tcW w:w="3170" w:type="dxa"/>
            </w:tcPr>
            <w:p w14:paraId="1AF34218" w14:textId="77777777" w:rsidR="003A741F" w:rsidRDefault="003A741F" w:rsidP="00547B89">
              <w:pPr>
                <w:pStyle w:val="Sidhuvud"/>
              </w:pPr>
              <w:r>
                <w:t>Till riksdagen</w:t>
              </w:r>
            </w:p>
          </w:tc>
        </w:sdtContent>
      </w:sdt>
      <w:tc>
        <w:tcPr>
          <w:tcW w:w="1134" w:type="dxa"/>
        </w:tcPr>
        <w:p w14:paraId="013B46B9" w14:textId="77777777" w:rsidR="003A741F" w:rsidRDefault="003A741F" w:rsidP="003E6020">
          <w:pPr>
            <w:pStyle w:val="Sidhuvud"/>
          </w:pPr>
        </w:p>
      </w:tc>
    </w:tr>
  </w:tbl>
  <w:p w14:paraId="6D6C795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1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4EA2"/>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07D3"/>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2814"/>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29C9"/>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A741F"/>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1FDA"/>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3BDE"/>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9797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8D2"/>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3B4"/>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17142"/>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461A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1E78"/>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2870FD"/>
  <w15:docId w15:val="{5B6E4807-D752-4689-B631-C9F4D60F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4FED68BF89E4A8289C8969B94AD09E4"/>
        <w:category>
          <w:name w:val="Allmänt"/>
          <w:gallery w:val="placeholder"/>
        </w:category>
        <w:types>
          <w:type w:val="bbPlcHdr"/>
        </w:types>
        <w:behaviors>
          <w:behavior w:val="content"/>
        </w:behaviors>
        <w:guid w:val="{E3260EE3-CB28-4EA1-B2EB-9890F912EEA1}"/>
      </w:docPartPr>
      <w:docPartBody>
        <w:p w:rsidR="009332EE" w:rsidRDefault="00CD5C01" w:rsidP="00CD5C01">
          <w:pPr>
            <w:pStyle w:val="F4FED68BF89E4A8289C8969B94AD09E4"/>
          </w:pPr>
          <w:r>
            <w:rPr>
              <w:rStyle w:val="Platshllartext"/>
            </w:rPr>
            <w:t xml:space="preserve"> </w:t>
          </w:r>
        </w:p>
      </w:docPartBody>
    </w:docPart>
    <w:docPart>
      <w:docPartPr>
        <w:name w:val="65145C27EC1A40A681B21FD1FB163C67"/>
        <w:category>
          <w:name w:val="Allmänt"/>
          <w:gallery w:val="placeholder"/>
        </w:category>
        <w:types>
          <w:type w:val="bbPlcHdr"/>
        </w:types>
        <w:behaviors>
          <w:behavior w:val="content"/>
        </w:behaviors>
        <w:guid w:val="{39A5A321-CC5A-44DF-BE61-8FA87CE50F50}"/>
      </w:docPartPr>
      <w:docPartBody>
        <w:p w:rsidR="009332EE" w:rsidRDefault="00CD5C01" w:rsidP="00CD5C01">
          <w:pPr>
            <w:pStyle w:val="65145C27EC1A40A681B21FD1FB163C671"/>
          </w:pPr>
          <w:r>
            <w:rPr>
              <w:rStyle w:val="Platshllartext"/>
            </w:rPr>
            <w:t xml:space="preserve"> </w:t>
          </w:r>
        </w:p>
      </w:docPartBody>
    </w:docPart>
    <w:docPart>
      <w:docPartPr>
        <w:name w:val="8C647A72EBCD40A28447488C05AC83E4"/>
        <w:category>
          <w:name w:val="Allmänt"/>
          <w:gallery w:val="placeholder"/>
        </w:category>
        <w:types>
          <w:type w:val="bbPlcHdr"/>
        </w:types>
        <w:behaviors>
          <w:behavior w:val="content"/>
        </w:behaviors>
        <w:guid w:val="{5E3A34C6-FB28-43A1-B34C-CF718EECF79F}"/>
      </w:docPartPr>
      <w:docPartBody>
        <w:p w:rsidR="009332EE" w:rsidRDefault="00CD5C01" w:rsidP="00CD5C01">
          <w:pPr>
            <w:pStyle w:val="8C647A72EBCD40A28447488C05AC83E41"/>
          </w:pPr>
          <w:r>
            <w:rPr>
              <w:rStyle w:val="Platshllartext"/>
            </w:rPr>
            <w:t xml:space="preserve"> </w:t>
          </w:r>
        </w:p>
      </w:docPartBody>
    </w:docPart>
    <w:docPart>
      <w:docPartPr>
        <w:name w:val="CDDEA035F03B46269966FCBFCC6FA7F9"/>
        <w:category>
          <w:name w:val="Allmänt"/>
          <w:gallery w:val="placeholder"/>
        </w:category>
        <w:types>
          <w:type w:val="bbPlcHdr"/>
        </w:types>
        <w:behaviors>
          <w:behavior w:val="content"/>
        </w:behaviors>
        <w:guid w:val="{3E4AAA44-ED91-4691-84F0-D31CA0367C51}"/>
      </w:docPartPr>
      <w:docPartBody>
        <w:p w:rsidR="009332EE" w:rsidRDefault="00CD5C01" w:rsidP="00CD5C01">
          <w:pPr>
            <w:pStyle w:val="CDDEA035F03B46269966FCBFCC6FA7F9"/>
          </w:pPr>
          <w:r>
            <w:rPr>
              <w:rStyle w:val="Platshllartext"/>
            </w:rPr>
            <w:t xml:space="preserve"> </w:t>
          </w:r>
        </w:p>
      </w:docPartBody>
    </w:docPart>
    <w:docPart>
      <w:docPartPr>
        <w:name w:val="399079749C434AC780385C43E7FD4D1D"/>
        <w:category>
          <w:name w:val="Allmänt"/>
          <w:gallery w:val="placeholder"/>
        </w:category>
        <w:types>
          <w:type w:val="bbPlcHdr"/>
        </w:types>
        <w:behaviors>
          <w:behavior w:val="content"/>
        </w:behaviors>
        <w:guid w:val="{CC3FBA05-2492-4E2F-9D36-CCEBEB2C97B3}"/>
      </w:docPartPr>
      <w:docPartBody>
        <w:p w:rsidR="009332EE" w:rsidRDefault="00CD5C01" w:rsidP="00CD5C01">
          <w:pPr>
            <w:pStyle w:val="399079749C434AC780385C43E7FD4D1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49ED143C8074701A314C94541ED8167"/>
        <w:category>
          <w:name w:val="Allmänt"/>
          <w:gallery w:val="placeholder"/>
        </w:category>
        <w:types>
          <w:type w:val="bbPlcHdr"/>
        </w:types>
        <w:behaviors>
          <w:behavior w:val="content"/>
        </w:behaviors>
        <w:guid w:val="{D390326F-A8F2-49C7-8E86-DB254CD25E0B}"/>
      </w:docPartPr>
      <w:docPartBody>
        <w:p w:rsidR="009332EE" w:rsidRDefault="00CD5C01" w:rsidP="00CD5C01">
          <w:pPr>
            <w:pStyle w:val="649ED143C8074701A314C94541ED8167"/>
          </w:pPr>
          <w:r>
            <w:t xml:space="preserve"> </w:t>
          </w:r>
          <w:r>
            <w:rPr>
              <w:rStyle w:val="Platshllartext"/>
            </w:rPr>
            <w:t>Välj ett parti.</w:t>
          </w:r>
        </w:p>
      </w:docPartBody>
    </w:docPart>
    <w:docPart>
      <w:docPartPr>
        <w:name w:val="8C8337C5F7AA42F9AFBF58B2096673AB"/>
        <w:category>
          <w:name w:val="Allmänt"/>
          <w:gallery w:val="placeholder"/>
        </w:category>
        <w:types>
          <w:type w:val="bbPlcHdr"/>
        </w:types>
        <w:behaviors>
          <w:behavior w:val="content"/>
        </w:behaviors>
        <w:guid w:val="{5C563276-657E-403E-ABB3-136E22A0C0D9}"/>
      </w:docPartPr>
      <w:docPartBody>
        <w:p w:rsidR="009332EE" w:rsidRDefault="00CD5C01" w:rsidP="00CD5C01">
          <w:pPr>
            <w:pStyle w:val="8C8337C5F7AA42F9AFBF58B2096673A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C00693A92A14B17B4970E34B14DBD89"/>
        <w:category>
          <w:name w:val="Allmänt"/>
          <w:gallery w:val="placeholder"/>
        </w:category>
        <w:types>
          <w:type w:val="bbPlcHdr"/>
        </w:types>
        <w:behaviors>
          <w:behavior w:val="content"/>
        </w:behaviors>
        <w:guid w:val="{188FE2AF-E6DA-417D-9A12-10F288CD7ABB}"/>
      </w:docPartPr>
      <w:docPartBody>
        <w:p w:rsidR="009332EE" w:rsidRDefault="00CD5C01" w:rsidP="00CD5C01">
          <w:pPr>
            <w:pStyle w:val="1C00693A92A14B17B4970E34B14DBD89"/>
          </w:pPr>
          <w:r>
            <w:rPr>
              <w:rStyle w:val="Platshllartext"/>
            </w:rPr>
            <w:t>Klicka här för att ange datum.</w:t>
          </w:r>
        </w:p>
      </w:docPartBody>
    </w:docPart>
    <w:docPart>
      <w:docPartPr>
        <w:name w:val="CF0C3525AEFE40E5908E7AC15CC92B0C"/>
        <w:category>
          <w:name w:val="Allmänt"/>
          <w:gallery w:val="placeholder"/>
        </w:category>
        <w:types>
          <w:type w:val="bbPlcHdr"/>
        </w:types>
        <w:behaviors>
          <w:behavior w:val="content"/>
        </w:behaviors>
        <w:guid w:val="{3AA1D862-5918-4090-A54F-045C9D89D196}"/>
      </w:docPartPr>
      <w:docPartBody>
        <w:p w:rsidR="009332EE" w:rsidRDefault="00CD5C01" w:rsidP="00CD5C01">
          <w:pPr>
            <w:pStyle w:val="CF0C3525AEFE40E5908E7AC15CC92B0C"/>
          </w:pPr>
          <w:r>
            <w:rPr>
              <w:rStyle w:val="Platshllartext"/>
            </w:rPr>
            <w:t>Välj undertecknare</w:t>
          </w:r>
          <w:r w:rsidRPr="00AC4EF6">
            <w:rPr>
              <w:rStyle w:val="Platshllartext"/>
            </w:rPr>
            <w:t>.</w:t>
          </w:r>
        </w:p>
      </w:docPartBody>
    </w:docPart>
    <w:docPart>
      <w:docPartPr>
        <w:name w:val="F68D39D9D38749C0A6CD23E3D639166C"/>
        <w:category>
          <w:name w:val="Allmänt"/>
          <w:gallery w:val="placeholder"/>
        </w:category>
        <w:types>
          <w:type w:val="bbPlcHdr"/>
        </w:types>
        <w:behaviors>
          <w:behavior w:val="content"/>
        </w:behaviors>
        <w:guid w:val="{9C9606D1-1B87-47E9-96BB-C558748CBC1B}"/>
      </w:docPartPr>
      <w:docPartBody>
        <w:p w:rsidR="009332EE" w:rsidRDefault="00CD5C01" w:rsidP="00CD5C01">
          <w:pPr>
            <w:pStyle w:val="F68D39D9D38749C0A6CD23E3D639166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01"/>
    <w:rsid w:val="009332EE"/>
    <w:rsid w:val="00CD5C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FDC144D047541A1BB03EAB1D0D2DBDE">
    <w:name w:val="CFDC144D047541A1BB03EAB1D0D2DBDE"/>
    <w:rsid w:val="00CD5C01"/>
  </w:style>
  <w:style w:type="character" w:styleId="Platshllartext">
    <w:name w:val="Placeholder Text"/>
    <w:basedOn w:val="Standardstycketeckensnitt"/>
    <w:uiPriority w:val="99"/>
    <w:semiHidden/>
    <w:rsid w:val="00CD5C01"/>
    <w:rPr>
      <w:noProof w:val="0"/>
      <w:color w:val="808080"/>
    </w:rPr>
  </w:style>
  <w:style w:type="paragraph" w:customStyle="1" w:styleId="88425DCF6C55427C800838450E342650">
    <w:name w:val="88425DCF6C55427C800838450E342650"/>
    <w:rsid w:val="00CD5C01"/>
  </w:style>
  <w:style w:type="paragraph" w:customStyle="1" w:styleId="DDD09420E0584462B7280F33A5CE1890">
    <w:name w:val="DDD09420E0584462B7280F33A5CE1890"/>
    <w:rsid w:val="00CD5C01"/>
  </w:style>
  <w:style w:type="paragraph" w:customStyle="1" w:styleId="1E049CCC85734F5F823A8D241762B189">
    <w:name w:val="1E049CCC85734F5F823A8D241762B189"/>
    <w:rsid w:val="00CD5C01"/>
  </w:style>
  <w:style w:type="paragraph" w:customStyle="1" w:styleId="F4FED68BF89E4A8289C8969B94AD09E4">
    <w:name w:val="F4FED68BF89E4A8289C8969B94AD09E4"/>
    <w:rsid w:val="00CD5C01"/>
  </w:style>
  <w:style w:type="paragraph" w:customStyle="1" w:styleId="65145C27EC1A40A681B21FD1FB163C67">
    <w:name w:val="65145C27EC1A40A681B21FD1FB163C67"/>
    <w:rsid w:val="00CD5C01"/>
  </w:style>
  <w:style w:type="paragraph" w:customStyle="1" w:styleId="3800EE91720240A2BCCFFEF12882FDB7">
    <w:name w:val="3800EE91720240A2BCCFFEF12882FDB7"/>
    <w:rsid w:val="00CD5C01"/>
  </w:style>
  <w:style w:type="paragraph" w:customStyle="1" w:styleId="6971B829507E4D50B672DD014695B6BA">
    <w:name w:val="6971B829507E4D50B672DD014695B6BA"/>
    <w:rsid w:val="00CD5C01"/>
  </w:style>
  <w:style w:type="paragraph" w:customStyle="1" w:styleId="C1BED5DF6A5745E4AE7B41C37C6CBCA0">
    <w:name w:val="C1BED5DF6A5745E4AE7B41C37C6CBCA0"/>
    <w:rsid w:val="00CD5C01"/>
  </w:style>
  <w:style w:type="paragraph" w:customStyle="1" w:styleId="8C647A72EBCD40A28447488C05AC83E4">
    <w:name w:val="8C647A72EBCD40A28447488C05AC83E4"/>
    <w:rsid w:val="00CD5C01"/>
  </w:style>
  <w:style w:type="paragraph" w:customStyle="1" w:styleId="CDDEA035F03B46269966FCBFCC6FA7F9">
    <w:name w:val="CDDEA035F03B46269966FCBFCC6FA7F9"/>
    <w:rsid w:val="00CD5C01"/>
  </w:style>
  <w:style w:type="paragraph" w:customStyle="1" w:styleId="65145C27EC1A40A681B21FD1FB163C671">
    <w:name w:val="65145C27EC1A40A681B21FD1FB163C671"/>
    <w:rsid w:val="00CD5C0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647A72EBCD40A28447488C05AC83E41">
    <w:name w:val="8C647A72EBCD40A28447488C05AC83E41"/>
    <w:rsid w:val="00CD5C0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99079749C434AC780385C43E7FD4D1D">
    <w:name w:val="399079749C434AC780385C43E7FD4D1D"/>
    <w:rsid w:val="00CD5C01"/>
  </w:style>
  <w:style w:type="paragraph" w:customStyle="1" w:styleId="649ED143C8074701A314C94541ED8167">
    <w:name w:val="649ED143C8074701A314C94541ED8167"/>
    <w:rsid w:val="00CD5C01"/>
  </w:style>
  <w:style w:type="paragraph" w:customStyle="1" w:styleId="0351101F37884F549F0D1547B5DD9551">
    <w:name w:val="0351101F37884F549F0D1547B5DD9551"/>
    <w:rsid w:val="00CD5C01"/>
  </w:style>
  <w:style w:type="paragraph" w:customStyle="1" w:styleId="92BAB5D4C3D245D78E6A34A4211B1E81">
    <w:name w:val="92BAB5D4C3D245D78E6A34A4211B1E81"/>
    <w:rsid w:val="00CD5C01"/>
  </w:style>
  <w:style w:type="paragraph" w:customStyle="1" w:styleId="8C8337C5F7AA42F9AFBF58B2096673AB">
    <w:name w:val="8C8337C5F7AA42F9AFBF58B2096673AB"/>
    <w:rsid w:val="00CD5C01"/>
  </w:style>
  <w:style w:type="paragraph" w:customStyle="1" w:styleId="1C00693A92A14B17B4970E34B14DBD89">
    <w:name w:val="1C00693A92A14B17B4970E34B14DBD89"/>
    <w:rsid w:val="00CD5C01"/>
  </w:style>
  <w:style w:type="paragraph" w:customStyle="1" w:styleId="CF0C3525AEFE40E5908E7AC15CC92B0C">
    <w:name w:val="CF0C3525AEFE40E5908E7AC15CC92B0C"/>
    <w:rsid w:val="00CD5C01"/>
  </w:style>
  <w:style w:type="paragraph" w:customStyle="1" w:styleId="F68D39D9D38749C0A6CD23E3D639166C">
    <w:name w:val="F68D39D9D38749C0A6CD23E3D639166C"/>
    <w:rsid w:val="00CD5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2021-05-19T00:00:00</HeaderDate>
    <Office/>
    <Dnr>A2021/01135/ARM</Dnr>
    <ParagrafNr/>
    <DocumentTitle/>
    <VisitingAddress/>
    <Extra1/>
    <Extra2/>
    <Extra3>Tobias Andersson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2021-05-19T00:00:00</HeaderDate>
    <Office/>
    <Dnr>A2021/01135/ARM</Dnr>
    <ParagrafNr/>
    <DocumentTitle/>
    <VisitingAddress/>
    <Extra1/>
    <Extra2/>
    <Extra3>Tobias Andersson</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/dep/a/arenden/ARM_Ärenden</xsnScope>
</customXsn>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28c95cd2-9393-4185-a7b1-8fd63fcb14df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133F7-2122-48E9-8AEF-AB39058A9EA5}"/>
</file>

<file path=customXml/itemProps2.xml><?xml version="1.0" encoding="utf-8"?>
<ds:datastoreItem xmlns:ds="http://schemas.openxmlformats.org/officeDocument/2006/customXml" ds:itemID="{45553FBB-5E65-470E-9F80-C8135F0EBFA2}"/>
</file>

<file path=customXml/itemProps3.xml><?xml version="1.0" encoding="utf-8"?>
<ds:datastoreItem xmlns:ds="http://schemas.openxmlformats.org/officeDocument/2006/customXml" ds:itemID="{012D3B2C-D6BE-4B29-AEF1-D43551339629}"/>
</file>

<file path=customXml/itemProps4.xml><?xml version="1.0" encoding="utf-8"?>
<ds:datastoreItem xmlns:ds="http://schemas.openxmlformats.org/officeDocument/2006/customXml" ds:itemID="{45553FBB-5E65-470E-9F80-C8135F0EBFA2}">
  <ds:schemaRefs>
    <ds:schemaRef ds:uri="http://lp/documentinfo/RK"/>
  </ds:schemaRefs>
</ds:datastoreItem>
</file>

<file path=customXml/itemProps5.xml><?xml version="1.0" encoding="utf-8"?>
<ds:datastoreItem xmlns:ds="http://schemas.openxmlformats.org/officeDocument/2006/customXml" ds:itemID="{179ACE88-DECA-48B5-A26F-BC4CDD18181F}">
  <ds:schemaRefs>
    <ds:schemaRef ds:uri="http://schemas.microsoft.com/office/2006/metadata/customXsn"/>
  </ds:schemaRefs>
</ds:datastoreItem>
</file>

<file path=customXml/itemProps6.xml><?xml version="1.0" encoding="utf-8"?>
<ds:datastoreItem xmlns:ds="http://schemas.openxmlformats.org/officeDocument/2006/customXml" ds:itemID="{654F4BED-C8E2-4FB4-A813-E859BA3D796E}">
  <ds:schemaRefs>
    <ds:schemaRef ds:uri="Microsoft.SharePoint.Taxonomy.ContentTypeSync"/>
  </ds:schemaRefs>
</ds:datastoreItem>
</file>

<file path=customXml/itemProps7.xml><?xml version="1.0" encoding="utf-8"?>
<ds:datastoreItem xmlns:ds="http://schemas.openxmlformats.org/officeDocument/2006/customXml" ds:itemID="{D8EC0D6A-F81A-4D7D-8AE7-5F4755D16C45}"/>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199</Words>
  <Characters>1058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RF_2838 Förlängd rätt till tjänsteledighet för att bedriva näringsverksamhet av Tobias Andersson (SD).docx</dc:title>
  <dc:subject/>
  <dc:creator>Caroline Karlström Mitt</dc:creator>
  <cp:keywords/>
  <dc:description/>
  <cp:lastModifiedBy>Gunilla Qvarsebo</cp:lastModifiedBy>
  <cp:revision>3</cp:revision>
  <dcterms:created xsi:type="dcterms:W3CDTF">2021-05-12T14:07:00Z</dcterms:created>
  <dcterms:modified xsi:type="dcterms:W3CDTF">2021-05-19T07:51:00Z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Organisation">
    <vt:lpwstr/>
  </property>
  <property fmtid="{D5CDD505-2E9C-101B-9397-08002B2CF9AE}" pid="6" name="_dlc_DocIdItemGuid">
    <vt:lpwstr>687a7de2-5008-4ec2-baa9-19012861a222</vt:lpwstr>
  </property>
  <property fmtid="{D5CDD505-2E9C-101B-9397-08002B2CF9AE}" pid="7" name="TaxKeyword">
    <vt:lpwstr/>
  </property>
  <property fmtid="{D5CDD505-2E9C-101B-9397-08002B2CF9AE}" pid="8" name="TaxKeywordTaxHTField">
    <vt:lpwstr/>
  </property>
</Properties>
</file>