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2.0.0 -->
  <w:body>
    <w:p w:rsidR="002E2428" w:rsidP="00DA0661">
      <w:pPr>
        <w:pStyle w:val="Title"/>
      </w:pPr>
      <w:bookmarkStart w:id="0" w:name="Start"/>
      <w:bookmarkEnd w:id="0"/>
      <w:r>
        <w:t xml:space="preserve">Svar på fråga </w:t>
      </w:r>
      <w:r w:rsidRPr="002E2428">
        <w:t xml:space="preserve">2022/23:749 </w:t>
      </w:r>
      <w:r>
        <w:t xml:space="preserve">av </w:t>
      </w:r>
      <w:r w:rsidRPr="002E2428">
        <w:t>Katja Nyberg</w:t>
      </w:r>
      <w:r>
        <w:t xml:space="preserve"> (SD)</w:t>
      </w:r>
      <w:r>
        <w:br/>
      </w:r>
      <w:r w:rsidRPr="002E2428">
        <w:t>Narkotikasök med hund på postterminaler utan skälig misstanke</w:t>
      </w:r>
    </w:p>
    <w:p w:rsidR="002E2428" w:rsidP="00E05725">
      <w:pPr>
        <w:pStyle w:val="BodyText"/>
      </w:pPr>
      <w:r>
        <w:t>Katja Nyberg har frågat mig</w:t>
      </w:r>
      <w:r w:rsidR="00E05725">
        <w:t xml:space="preserve"> om jag har för avsikt att göra en justering i postlagen för att möjliggöra narkotikasök på postterminaler utan skälig misstanke.</w:t>
      </w:r>
      <w:r>
        <w:t xml:space="preserve"> </w:t>
      </w:r>
    </w:p>
    <w:p w:rsidR="00E3735E" w:rsidP="00E05725">
      <w:pPr>
        <w:pStyle w:val="BodyText"/>
      </w:pPr>
      <w:bookmarkStart w:id="1" w:name="_Hlk136871360"/>
      <w:r w:rsidRPr="007D7E8B">
        <w:t xml:space="preserve">I januari 2023 trädde nya </w:t>
      </w:r>
      <w:r w:rsidR="007B3509">
        <w:t>regler</w:t>
      </w:r>
      <w:r w:rsidRPr="007D7E8B">
        <w:t xml:space="preserve"> </w:t>
      </w:r>
      <w:r w:rsidR="00535B56">
        <w:t>i postlagen</w:t>
      </w:r>
      <w:r w:rsidR="00AD2D0B">
        <w:t xml:space="preserve"> </w:t>
      </w:r>
      <w:r w:rsidRPr="00AD2D0B" w:rsidR="00AD2D0B">
        <w:t>(2010:1045)</w:t>
      </w:r>
      <w:r w:rsidR="00535B56">
        <w:t xml:space="preserve"> </w:t>
      </w:r>
      <w:r w:rsidRPr="007D7E8B">
        <w:t>i</w:t>
      </w:r>
      <w:r w:rsidR="007B3509">
        <w:t xml:space="preserve"> </w:t>
      </w:r>
      <w:r w:rsidRPr="007D7E8B">
        <w:t>kraft</w:t>
      </w:r>
      <w:r w:rsidR="007B3509">
        <w:t>.</w:t>
      </w:r>
      <w:r w:rsidRPr="007D7E8B">
        <w:t xml:space="preserve"> </w:t>
      </w:r>
      <w:r w:rsidR="007B3509">
        <w:t>S</w:t>
      </w:r>
      <w:r w:rsidRPr="007D7E8B">
        <w:t>yfte</w:t>
      </w:r>
      <w:r w:rsidR="007B3509">
        <w:t>t med de nya reglerna är</w:t>
      </w:r>
      <w:r w:rsidRPr="007D7E8B">
        <w:t xml:space="preserve"> att underlätta för brottsbekämpande myndigheter att förhindra illegal handel via post. Den som arbetar i postverksamhet </w:t>
      </w:r>
      <w:r w:rsidR="007B3509">
        <w:t>har nu fått</w:t>
      </w:r>
      <w:r w:rsidRPr="007D7E8B">
        <w:t xml:space="preserve"> möjlighet att på eget initiativ bryta tystnadsplikten och lämna uppgifter som gäller misstanke om brott till en brottsbekämpande myndighet, om fängelse är föreskrivet för brottet.</w:t>
      </w:r>
    </w:p>
    <w:p w:rsidR="0045572C" w:rsidP="00E05725">
      <w:pPr>
        <w:pStyle w:val="BodyText"/>
      </w:pPr>
      <w:r w:rsidRPr="0045572C">
        <w:t>I juli 2023 träder även nya bestämmelser i kraft som innebär att beställning av narkotika för eget bruk kriminaliseras såsom försöksbrott</w:t>
      </w:r>
      <w:r>
        <w:t>.</w:t>
      </w:r>
    </w:p>
    <w:p w:rsidR="008A6B0F" w:rsidP="000D41A1">
      <w:pPr>
        <w:pStyle w:val="BodyText"/>
      </w:pPr>
      <w:bookmarkEnd w:id="1"/>
      <w:r w:rsidRPr="004434D8">
        <w:t xml:space="preserve">Sedan många år gäller att </w:t>
      </w:r>
      <w:r>
        <w:t>e</w:t>
      </w:r>
      <w:r>
        <w:t>tt b</w:t>
      </w:r>
      <w:r w:rsidRPr="008A6B0F">
        <w:t>rev</w:t>
      </w:r>
      <w:r>
        <w:t xml:space="preserve"> </w:t>
      </w:r>
      <w:r w:rsidRPr="008A6B0F">
        <w:t>eller annan försändelse som finns hos ett postbefordringsföretag får tas i beslag om det för brottet är föreskrivet fängelse i ett år eller</w:t>
      </w:r>
      <w:r>
        <w:t xml:space="preserve"> mer och försändelsen hade kunnat</w:t>
      </w:r>
      <w:r w:rsidRPr="008A6B0F">
        <w:t xml:space="preserve"> </w:t>
      </w:r>
      <w:r w:rsidR="00DD4528">
        <w:t xml:space="preserve">tas i </w:t>
      </w:r>
      <w:r w:rsidRPr="008A6B0F">
        <w:t>beslag hos mottagaren</w:t>
      </w:r>
      <w:r>
        <w:t xml:space="preserve">. Om </w:t>
      </w:r>
      <w:r w:rsidR="009E1F27">
        <w:t xml:space="preserve">det av någon anledning uppstår misstanke om </w:t>
      </w:r>
      <w:r w:rsidR="00DA0255">
        <w:t>brott med sådant straff</w:t>
      </w:r>
      <w:r w:rsidR="009E1F27">
        <w:t xml:space="preserve"> får </w:t>
      </w:r>
      <w:r>
        <w:t xml:space="preserve">en försändelse alltså </w:t>
      </w:r>
      <w:r w:rsidR="00DA0255">
        <w:t>generellt sett</w:t>
      </w:r>
      <w:r w:rsidR="009E1F27">
        <w:t xml:space="preserve"> tas i beslag.</w:t>
      </w:r>
    </w:p>
    <w:p w:rsidR="00B74B2C" w:rsidP="00B74B2C">
      <w:pPr>
        <w:pStyle w:val="BodyText"/>
      </w:pPr>
      <w:r>
        <w:t xml:space="preserve">I </w:t>
      </w:r>
      <w:r w:rsidR="009D013B">
        <w:t xml:space="preserve">utredningen </w:t>
      </w:r>
      <w:r w:rsidRPr="00AD2D0B" w:rsidR="009D013B">
        <w:t>Ökade möjligheter att förhindra illegal handel via post</w:t>
      </w:r>
      <w:r w:rsidRPr="009D013B" w:rsidR="009D013B">
        <w:rPr>
          <w:i/>
          <w:iCs/>
        </w:rPr>
        <w:t xml:space="preserve"> </w:t>
      </w:r>
      <w:r w:rsidR="009D013B">
        <w:t>(</w:t>
      </w:r>
      <w:r>
        <w:t>SOU 2021:29</w:t>
      </w:r>
      <w:r w:rsidR="009D013B">
        <w:t>)</w:t>
      </w:r>
      <w:r>
        <w:t xml:space="preserve"> konstatera</w:t>
      </w:r>
      <w:r w:rsidR="007D7E8B">
        <w:t>de</w:t>
      </w:r>
      <w:r>
        <w:t xml:space="preserve">s att </w:t>
      </w:r>
      <w:r w:rsidRPr="00B74B2C">
        <w:t xml:space="preserve">det inte finns något lagligt hinder mot att en enskild aktör använder sig av hundar för att eftersöka </w:t>
      </w:r>
      <w:r w:rsidRPr="00B74B2C" w:rsidR="009D013B">
        <w:t>till exempel</w:t>
      </w:r>
      <w:r w:rsidRPr="00B74B2C">
        <w:t xml:space="preserve"> misstänkt narkotika i sina lokaler</w:t>
      </w:r>
      <w:r w:rsidR="00747E74">
        <w:t>, även om det inte pågår någon förundersökning</w:t>
      </w:r>
      <w:r w:rsidRPr="00B74B2C">
        <w:t>.</w:t>
      </w:r>
      <w:r>
        <w:t xml:space="preserve"> Om P</w:t>
      </w:r>
      <w:r w:rsidRPr="00B74B2C">
        <w:t xml:space="preserve">olismyndigheten regelbundet ska söka igenom postoperatörernas lokaler </w:t>
      </w:r>
      <w:r w:rsidRPr="00B74B2C">
        <w:t xml:space="preserve">med hundar </w:t>
      </w:r>
      <w:r w:rsidR="009657E1">
        <w:t>konstatera</w:t>
      </w:r>
      <w:r w:rsidR="00935213">
        <w:t>de</w:t>
      </w:r>
      <w:r w:rsidR="009657E1">
        <w:t xml:space="preserve"> utredningen att det kan finnas anledning att reglera </w:t>
      </w:r>
      <w:r w:rsidR="00A12524">
        <w:t xml:space="preserve">den </w:t>
      </w:r>
      <w:r w:rsidR="009657E1">
        <w:t>frågan särskilt</w:t>
      </w:r>
      <w:r w:rsidRPr="00B74B2C">
        <w:t>.</w:t>
      </w:r>
      <w:r w:rsidR="009657E1">
        <w:t xml:space="preserve"> </w:t>
      </w:r>
      <w:r w:rsidR="00A12524">
        <w:t>F</w:t>
      </w:r>
      <w:r w:rsidR="009657E1">
        <w:t xml:space="preserve">rågan rymdes </w:t>
      </w:r>
      <w:r w:rsidR="007D7E8B">
        <w:t xml:space="preserve">dock </w:t>
      </w:r>
      <w:r w:rsidR="009657E1">
        <w:t>inte i</w:t>
      </w:r>
      <w:r w:rsidR="007B3509">
        <w:t>nom</w:t>
      </w:r>
      <w:r w:rsidR="009657E1">
        <w:t xml:space="preserve"> utredningens uppdrag. </w:t>
      </w:r>
    </w:p>
    <w:p w:rsidR="003B6843" w:rsidP="00DA5037">
      <w:r>
        <w:t xml:space="preserve">Tullverket har </w:t>
      </w:r>
      <w:r w:rsidR="00DD4528">
        <w:t xml:space="preserve">dock </w:t>
      </w:r>
      <w:r>
        <w:t>redan idag möjlighet att</w:t>
      </w:r>
      <w:r w:rsidR="00AD2D0B">
        <w:t>,</w:t>
      </w:r>
      <w:r>
        <w:t xml:space="preserve"> i sin kontrollverksamhet</w:t>
      </w:r>
      <w:r w:rsidR="00AD2D0B">
        <w:t>,</w:t>
      </w:r>
      <w:r>
        <w:t xml:space="preserve"> undersöka postförsändelser som kommer både från ett annat EU-land eller från tredje land. För detta krävs inte någon konkret misstanke om brott utan en försändelse från tredje land kan undersökas </w:t>
      </w:r>
      <w:r w:rsidR="009D013B">
        <w:t>bland annat</w:t>
      </w:r>
      <w:r>
        <w:t xml:space="preserve"> för att kontrollera att deklarations- och uppgiftsskyldigheten har fullgjorts. En försändelse från annat EU-land får undersökas för att kontrollera att vissa förbud och villkor har iakttagits och om anmälningsskyldighet har fullgjorts. För att undersöka försändelser använder sig tulltjänstemännen både av scanners och av sökhundar.  </w:t>
      </w:r>
    </w:p>
    <w:p w:rsidR="004434D8" w:rsidP="004434D8">
      <w:pPr>
        <w:pStyle w:val="BodyText"/>
      </w:pPr>
      <w:r>
        <w:t>Regeringen och dess myndigheter arbetar kontinuerligt med utvärdering av brottsbekämpande åtgärder för att öka tryggheten i samhället samt att fler brott utreds och leder till lagföring.</w:t>
      </w:r>
      <w:r>
        <w:t xml:space="preserve"> I detta arbete ingår att försvåra flödet av narkotika. </w:t>
      </w:r>
    </w:p>
    <w:p w:rsidR="009D013B" w:rsidP="009D013B">
      <w:pPr>
        <w:pStyle w:val="BodyText"/>
      </w:pPr>
    </w:p>
    <w:p w:rsidR="002E2428" w:rsidP="009D013B"/>
    <w:p w:rsidR="002E2428" w:rsidP="002749F7">
      <w:pPr>
        <w:pStyle w:val="BodyText"/>
      </w:pPr>
    </w:p>
    <w:p w:rsidR="002E2428" w:rsidP="006A12F1">
      <w:pPr>
        <w:pStyle w:val="BodyText"/>
      </w:pPr>
      <w:r>
        <w:t xml:space="preserve">Stockholm den </w:t>
      </w:r>
      <w:sdt>
        <w:sdtPr>
          <w:id w:val="-1225218591"/>
          <w:placeholder>
            <w:docPart w:val="24070CAAF66B410C8F9AC941B3352C1D"/>
          </w:placeholder>
          <w:dataBinding w:xpath="/ns0:DocumentInfo[1]/ns0:BaseInfo[1]/ns0:HeaderDate[1]" w:storeItemID="{DABE5B41-78F7-450A-B2F5-8F06FD3CB62C}" w:prefixMappings="xmlns:ns0='http://lp/documentinfo/RK' "/>
          <w:date w:fullDate="2023-06-14T00:00:00Z">
            <w:dateFormat w:val="d MMMM yyyy"/>
            <w:lid w:val="sv-SE"/>
            <w:storeMappedDataAs w:val="dateTime"/>
            <w:calendar w:val="gregorian"/>
          </w:date>
        </w:sdtPr>
        <w:sdtContent>
          <w:r w:rsidR="004B75CF">
            <w:t>14</w:t>
          </w:r>
          <w:r>
            <w:t xml:space="preserve"> juni 2023</w:t>
          </w:r>
        </w:sdtContent>
      </w:sdt>
    </w:p>
    <w:p w:rsidR="002E2428" w:rsidP="004E7A8F">
      <w:pPr>
        <w:pStyle w:val="Brdtextutanavstnd"/>
      </w:pPr>
    </w:p>
    <w:p w:rsidR="002E2428" w:rsidP="004E7A8F">
      <w:pPr>
        <w:pStyle w:val="Brdtextutanavstnd"/>
      </w:pPr>
    </w:p>
    <w:p w:rsidR="002E2428" w:rsidP="004E7A8F">
      <w:pPr>
        <w:pStyle w:val="Brdtextutanavstnd"/>
      </w:pPr>
    </w:p>
    <w:p w:rsidR="002E2428" w:rsidP="00422A41">
      <w:pPr>
        <w:pStyle w:val="BodyText"/>
      </w:pPr>
      <w:r>
        <w:t>Erik Slottner</w:t>
      </w:r>
    </w:p>
    <w:p w:rsidR="002E2428" w:rsidRPr="00DB48AB" w:rsidP="00DB48AB">
      <w:pPr>
        <w:pStyle w:val="BodyText"/>
      </w:pPr>
    </w:p>
    <w:p w:rsidR="002E2428" w:rsidP="00E96532">
      <w:pPr>
        <w:pStyle w:val="BodyText"/>
      </w:pPr>
    </w:p>
    <w:sectPr w:rsidSect="002E2428">
      <w:headerReference w:type="even" r:id="rId9"/>
      <w:headerReference w:type="default" r:id="rId10"/>
      <w:footerReference w:type="even" r:id="rId11"/>
      <w:footerReference w:type="default" r:id="rId12"/>
      <w:headerReference w:type="first" r:id="rId13"/>
      <w:footerReference w:type="first" r:id="rId14"/>
      <w:pgSz w:w="11907" w:h="16839" w:code="9"/>
      <w:pgMar w:top="2041" w:right="1985" w:bottom="2098" w:left="2466" w:header="340" w:footer="680"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65A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708" w:type="dxa"/>
      <w:jc w:val="right"/>
      <w:tblBorders>
        <w:top w:val="nil"/>
        <w:left w:val="nil"/>
        <w:bottom w:val="nil"/>
        <w:right w:val="nil"/>
        <w:insideH w:val="nil"/>
        <w:insideV w:val="nil"/>
      </w:tblBorders>
      <w:tblLayout w:type="fixed"/>
      <w:tblCellMar>
        <w:left w:w="0" w:type="dxa"/>
        <w:right w:w="0" w:type="dxa"/>
      </w:tblCellMar>
      <w:tblLook w:val="0600"/>
    </w:tblPr>
    <w:tblGrid>
      <w:gridCol w:w="708"/>
    </w:tblGrid>
    <w:tr w:rsidTr="00D02E46">
      <w:tblPrEx>
        <w:tblW w:w="708" w:type="dxa"/>
        <w:jc w:val="right"/>
        <w:tblBorders>
          <w:top w:val="nil"/>
          <w:left w:val="nil"/>
          <w:bottom w:val="nil"/>
          <w:right w:val="nil"/>
          <w:insideH w:val="nil"/>
          <w:insideV w:val="nil"/>
        </w:tblBorders>
        <w:tblLayout w:type="fixed"/>
        <w:tblCellMar>
          <w:left w:w="0" w:type="dxa"/>
          <w:right w:w="0" w:type="dxa"/>
        </w:tblCellMar>
        <w:tblLook w:val="0600"/>
      </w:tblPrEx>
      <w:trPr>
        <w:trHeight w:val="227"/>
        <w:jc w:val="right"/>
      </w:trPr>
      <w:tc>
        <w:tcPr>
          <w:tcW w:w="708" w:type="dxa"/>
          <w:vAlign w:val="bottom"/>
        </w:tcPr>
        <w:p w:rsidR="002E2428" w:rsidRPr="00B62610" w:rsidP="002E2428">
          <w:pPr>
            <w:pStyle w:val="Footer"/>
            <w:jc w:val="right"/>
            <w:rPr>
              <w:rStyle w:val="PageNumber"/>
            </w:rPr>
          </w:pPr>
          <w:r>
            <w:rPr>
              <w:rStyle w:val="PageNumber"/>
            </w:rPr>
            <w:fldChar w:fldCharType="begin"/>
          </w:r>
          <w:r>
            <w:rPr>
              <w:rStyle w:val="PageNumber"/>
            </w:rPr>
            <w:instrText xml:space="preserve"> PAGE  \* Arabic  \* MERGEFORMAT </w:instrText>
          </w:r>
          <w:r>
            <w:rPr>
              <w:rStyle w:val="PageNumber"/>
            </w:rPr>
            <w:fldChar w:fldCharType="separate"/>
          </w:r>
          <w:r>
            <w:rPr>
              <w:rStyle w:val="PageNumber"/>
            </w:rPr>
            <w:t>1</w:t>
          </w:r>
          <w:r>
            <w:rPr>
              <w:rStyle w:val="PageNumber"/>
            </w:rPr>
            <w:fldChar w:fldCharType="end"/>
          </w:r>
          <w:r>
            <w:rPr>
              <w:rStyle w:val="PageNumber"/>
            </w:rPr>
            <w:t xml:space="preserve"> (</w:t>
          </w:r>
          <w:r>
            <w:rPr>
              <w:rStyle w:val="PageNumber"/>
            </w:rPr>
            <w:fldChar w:fldCharType="begin"/>
          </w:r>
          <w:r>
            <w:rPr>
              <w:rStyle w:val="PageNumber"/>
            </w:rPr>
            <w:instrText xml:space="preserve"> NUMPAGES  \* Arabic  \* MERGEFORMAT </w:instrText>
          </w:r>
          <w:r>
            <w:rPr>
              <w:rStyle w:val="PageNumber"/>
            </w:rPr>
            <w:fldChar w:fldCharType="separate"/>
          </w:r>
          <w:r>
            <w:rPr>
              <w:rStyle w:val="PageNumber"/>
            </w:rPr>
            <w:t>1</w:t>
          </w:r>
          <w:r>
            <w:rPr>
              <w:rStyle w:val="PageNumber"/>
            </w:rPr>
            <w:fldChar w:fldCharType="end"/>
          </w:r>
          <w:r>
            <w:rPr>
              <w:rStyle w:val="PageNumber"/>
            </w:rPr>
            <w:t>)</w:t>
          </w:r>
        </w:p>
      </w:tc>
    </w:tr>
    <w:tr w:rsidTr="00D02E46">
      <w:tblPrEx>
        <w:tblW w:w="708" w:type="dxa"/>
        <w:jc w:val="right"/>
        <w:tblLayout w:type="fixed"/>
        <w:tblCellMar>
          <w:left w:w="0" w:type="dxa"/>
          <w:right w:w="0" w:type="dxa"/>
        </w:tblCellMar>
        <w:tblLook w:val="0600"/>
      </w:tblPrEx>
      <w:trPr>
        <w:trHeight w:val="850"/>
        <w:jc w:val="right"/>
      </w:trPr>
      <w:tc>
        <w:tcPr>
          <w:tcW w:w="708" w:type="dxa"/>
          <w:vAlign w:val="bottom"/>
        </w:tcPr>
        <w:p w:rsidR="002E2428" w:rsidRPr="00347E11" w:rsidP="002E2428">
          <w:pPr>
            <w:pStyle w:val="Footer"/>
            <w:spacing w:line="276" w:lineRule="auto"/>
            <w:jc w:val="right"/>
          </w:pPr>
        </w:p>
      </w:tc>
    </w:tr>
  </w:tbl>
  <w:p w:rsidR="002E2428" w:rsidRPr="005606BC" w:rsidP="002E2428">
    <w:pPr>
      <w:pStyle w:val="Footer"/>
      <w:rPr>
        <w:sz w:val="2"/>
        <w:szCs w:val="2"/>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8525" w:type="dxa"/>
      <w:tblBorders>
        <w:top w:val="nil"/>
        <w:left w:val="nil"/>
        <w:bottom w:val="nil"/>
        <w:right w:val="nil"/>
        <w:insideH w:val="nil"/>
        <w:insideV w:val="nil"/>
      </w:tblBorders>
      <w:tblLayout w:type="fixed"/>
      <w:tblCellMar>
        <w:left w:w="0" w:type="dxa"/>
        <w:right w:w="0" w:type="dxa"/>
      </w:tblCellMar>
      <w:tblLook w:val="0600"/>
    </w:tblPr>
    <w:tblGrid>
      <w:gridCol w:w="4074"/>
      <w:gridCol w:w="4451"/>
    </w:tblGrid>
    <w:tr w:rsidTr="001F4302">
      <w:tblPrEx>
        <w:tblW w:w="8525" w:type="dxa"/>
        <w:tblBorders>
          <w:top w:val="nil"/>
          <w:left w:val="nil"/>
          <w:bottom w:val="nil"/>
          <w:right w:val="nil"/>
          <w:insideH w:val="nil"/>
          <w:insideV w:val="nil"/>
        </w:tblBorders>
        <w:tblLayout w:type="fixed"/>
        <w:tblCellMar>
          <w:left w:w="0" w:type="dxa"/>
          <w:right w:w="0" w:type="dxa"/>
        </w:tblCellMar>
        <w:tblLook w:val="0600"/>
      </w:tblPrEx>
      <w:trPr>
        <w:trHeight w:val="510"/>
      </w:trPr>
      <w:tc>
        <w:tcPr>
          <w:tcW w:w="8525" w:type="dxa"/>
          <w:gridSpan w:val="2"/>
          <w:vAlign w:val="bottom"/>
        </w:tcPr>
        <w:p w:rsidR="00347E11" w:rsidRPr="00347E11" w:rsidP="00347E11">
          <w:pPr>
            <w:pStyle w:val="Footer"/>
            <w:rPr>
              <w:sz w:val="8"/>
            </w:rPr>
          </w:pPr>
        </w:p>
      </w:tc>
    </w:tr>
    <w:tr w:rsidTr="00C26068">
      <w:tblPrEx>
        <w:tblW w:w="8525" w:type="dxa"/>
        <w:tblLayout w:type="fixed"/>
        <w:tblCellMar>
          <w:left w:w="0" w:type="dxa"/>
          <w:right w:w="0" w:type="dxa"/>
        </w:tblCellMar>
        <w:tblLook w:val="0600"/>
      </w:tblPrEx>
      <w:trPr>
        <w:trHeight w:val="227"/>
      </w:trPr>
      <w:tc>
        <w:tcPr>
          <w:tcW w:w="4074" w:type="dxa"/>
        </w:tcPr>
        <w:p w:rsidR="00347E11" w:rsidRPr="00F53AEA" w:rsidP="00C26068">
          <w:pPr>
            <w:pStyle w:val="Footer"/>
            <w:spacing w:line="276" w:lineRule="auto"/>
          </w:pPr>
        </w:p>
      </w:tc>
      <w:tc>
        <w:tcPr>
          <w:tcW w:w="4451" w:type="dxa"/>
        </w:tcPr>
        <w:p w:rsidR="00093408" w:rsidRPr="00F53AEA" w:rsidP="00F53AEA">
          <w:pPr>
            <w:pStyle w:val="Footer"/>
            <w:spacing w:line="276" w:lineRule="auto"/>
          </w:pPr>
        </w:p>
      </w:tc>
    </w:tr>
  </w:tbl>
  <w:p w:rsidR="00093408" w:rsidRPr="00EE3C0F">
    <w:pPr>
      <w:pStyle w:val="Footer"/>
      <w:rPr>
        <w:sz w:val="2"/>
        <w:szCs w:val="2"/>
        <w:lang w:val="en-GB"/>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65A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65A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9838" w:type="dxa"/>
      <w:tblInd w:w="-1474" w:type="dxa"/>
      <w:tblBorders>
        <w:top w:val="nil"/>
        <w:left w:val="nil"/>
        <w:bottom w:val="nil"/>
        <w:right w:val="nil"/>
        <w:insideH w:val="nil"/>
        <w:insideV w:val="nil"/>
      </w:tblBorders>
      <w:tblLayout w:type="fixed"/>
      <w:tblCellMar>
        <w:left w:w="0" w:type="dxa"/>
        <w:right w:w="0" w:type="dxa"/>
      </w:tblCellMar>
      <w:tblLook w:val="0600"/>
    </w:tblPr>
    <w:tblGrid>
      <w:gridCol w:w="5534"/>
      <w:gridCol w:w="3170"/>
      <w:gridCol w:w="1134"/>
    </w:tblGrid>
    <w:tr w:rsidTr="00C93EBA">
      <w:tblPrEx>
        <w:tblW w:w="9838" w:type="dxa"/>
        <w:tblInd w:w="-1474" w:type="dxa"/>
        <w:tblBorders>
          <w:top w:val="nil"/>
          <w:left w:val="nil"/>
          <w:bottom w:val="nil"/>
          <w:right w:val="nil"/>
          <w:insideH w:val="nil"/>
          <w:insideV w:val="nil"/>
        </w:tblBorders>
        <w:tblLayout w:type="fixed"/>
        <w:tblCellMar>
          <w:left w:w="0" w:type="dxa"/>
          <w:right w:w="0" w:type="dxa"/>
        </w:tblCellMar>
        <w:tblLook w:val="0600"/>
      </w:tblPrEx>
      <w:trPr>
        <w:trHeight w:val="227"/>
      </w:trPr>
      <w:tc>
        <w:tcPr>
          <w:tcW w:w="5534" w:type="dxa"/>
        </w:tcPr>
        <w:p w:rsidR="002E2428" w:rsidRPr="007D73AB">
          <w:pPr>
            <w:pStyle w:val="Header"/>
          </w:pPr>
        </w:p>
      </w:tc>
      <w:tc>
        <w:tcPr>
          <w:tcW w:w="3170" w:type="dxa"/>
          <w:vAlign w:val="bottom"/>
        </w:tcPr>
        <w:p w:rsidR="002E2428" w:rsidRPr="007D73AB" w:rsidP="00340DE0">
          <w:pPr>
            <w:pStyle w:val="Header"/>
          </w:pPr>
        </w:p>
      </w:tc>
      <w:tc>
        <w:tcPr>
          <w:tcW w:w="1134" w:type="dxa"/>
        </w:tcPr>
        <w:p w:rsidR="002E2428" w:rsidP="005A703A">
          <w:pPr>
            <w:pStyle w:val="Header"/>
          </w:pPr>
        </w:p>
      </w:tc>
    </w:tr>
    <w:tr w:rsidTr="00C93EBA">
      <w:tblPrEx>
        <w:tblW w:w="9838" w:type="dxa"/>
        <w:tblInd w:w="-1474" w:type="dxa"/>
        <w:tblLayout w:type="fixed"/>
        <w:tblCellMar>
          <w:left w:w="0" w:type="dxa"/>
          <w:right w:w="0" w:type="dxa"/>
        </w:tblCellMar>
        <w:tblLook w:val="0600"/>
      </w:tblPrEx>
      <w:trPr>
        <w:trHeight w:val="1928"/>
      </w:trPr>
      <w:tc>
        <w:tcPr>
          <w:tcW w:w="5534" w:type="dxa"/>
        </w:tcPr>
        <w:p w:rsidR="002E2428" w:rsidRPr="00340DE0" w:rsidP="00340DE0">
          <w:pPr>
            <w:pStyle w:val="Header"/>
          </w:pPr>
          <w:r>
            <w:rPr>
              <w:noProof/>
            </w:rPr>
            <w:drawing>
              <wp:inline distT="0" distB="0" distL="0" distR="0">
                <wp:extent cx="1748028" cy="505968"/>
                <wp:effectExtent l="0" t="0" r="5080" b="8890"/>
                <wp:docPr id="1" name="Bildobjekt 1"/>
                <wp:cNvGraphicFramePr/>
                <a:graphic xmlns:a="http://schemas.openxmlformats.org/drawingml/2006/main">
                  <a:graphicData uri="http://schemas.openxmlformats.org/drawingml/2006/picture">
                    <pic:pic xmlns:pic="http://schemas.openxmlformats.org/drawingml/2006/picture">
                      <pic:nvPicPr>
                        <pic:cNvPr id="1" name="Bildobjekt 1" title="RK Logotyp"/>
                        <pic:cNvPicPr/>
                      </pic:nvPicPr>
                      <pic:blipFill>
                        <a:blip xmlns:r="http://schemas.openxmlformats.org/officeDocument/2006/relationships" r:embed="rId1">
                          <a:extLst>
                            <a:ext uri="{28A0092B-C50C-407E-A947-70E740481C1C}">
                              <a14:useLocalDpi xmlns:a14="http://schemas.microsoft.com/office/drawing/2010/main" val="0"/>
                            </a:ext>
                          </a:extLst>
                        </a:blip>
                        <a:stretch>
                          <a:fillRect/>
                        </a:stretch>
                      </pic:blipFill>
                      <pic:spPr>
                        <a:xfrm>
                          <a:off x="0" y="0"/>
                          <a:ext cx="1748028" cy="505968"/>
                        </a:xfrm>
                        <a:prstGeom prst="rect">
                          <a:avLst/>
                        </a:prstGeom>
                      </pic:spPr>
                    </pic:pic>
                  </a:graphicData>
                </a:graphic>
              </wp:inline>
            </w:drawing>
          </w:r>
        </w:p>
      </w:tc>
      <w:tc>
        <w:tcPr>
          <w:tcW w:w="3170" w:type="dxa"/>
        </w:tcPr>
        <w:p w:rsidR="002E2428" w:rsidRPr="00710A6C" w:rsidP="00EE3C0F">
          <w:pPr>
            <w:pStyle w:val="Header"/>
            <w:rPr>
              <w:b/>
            </w:rPr>
          </w:pPr>
        </w:p>
        <w:p w:rsidR="002E2428" w:rsidP="00EE3C0F">
          <w:pPr>
            <w:pStyle w:val="Header"/>
          </w:pPr>
        </w:p>
        <w:p w:rsidR="002E2428" w:rsidP="00EE3C0F">
          <w:pPr>
            <w:pStyle w:val="Header"/>
          </w:pPr>
        </w:p>
        <w:p w:rsidR="002E2428" w:rsidP="00EE3C0F">
          <w:pPr>
            <w:pStyle w:val="Header"/>
          </w:pPr>
        </w:p>
        <w:sdt>
          <w:sdtPr>
            <w:alias w:val="Dnr"/>
            <w:tag w:val="ccRKShow_Dnr"/>
            <w:id w:val="-829283628"/>
            <w:placeholder>
              <w:docPart w:val="4F973CEAAEED4FD1B911BDD76F751551"/>
            </w:placeholder>
            <w:dataBinding w:xpath="/ns0:DocumentInfo[1]/ns0:BaseInfo[1]/ns0:Dnr[1]" w:storeItemID="{DABE5B41-78F7-450A-B2F5-8F06FD3CB62C}" w:prefixMappings="xmlns:ns0='http://lp/documentinfo/RK' "/>
            <w:text/>
          </w:sdtPr>
          <w:sdtContent>
            <w:p w:rsidR="002E2428" w:rsidP="00EE3C0F">
              <w:pPr>
                <w:pStyle w:val="Header"/>
              </w:pPr>
              <w:r>
                <w:t>Fi2023/01916</w:t>
              </w:r>
            </w:p>
          </w:sdtContent>
        </w:sdt>
        <w:sdt>
          <w:sdtPr>
            <w:alias w:val="DocNumber"/>
            <w:tag w:val="DocNumber"/>
            <w:id w:val="1726028884"/>
            <w:placeholder>
              <w:docPart w:val="9CF881D65B4B4E0EB2ED87133CE14C62"/>
            </w:placeholder>
            <w:showingPlcHdr/>
            <w:dataBinding w:xpath="/ns0:DocumentInfo[1]/ns0:BaseInfo[1]/ns0:DocNumber[1]" w:storeItemID="{DABE5B41-78F7-450A-B2F5-8F06FD3CB62C}" w:prefixMappings="xmlns:ns0='http://lp/documentinfo/RK' "/>
            <w:text/>
          </w:sdtPr>
          <w:sdtContent>
            <w:p w:rsidR="002E2428" w:rsidP="00EE3C0F">
              <w:pPr>
                <w:pStyle w:val="Header"/>
              </w:pPr>
              <w:r>
                <w:rPr>
                  <w:rStyle w:val="PlaceholderText"/>
                </w:rPr>
                <w:t xml:space="preserve"> </w:t>
              </w:r>
            </w:p>
          </w:sdtContent>
        </w:sdt>
        <w:p w:rsidR="002E2428" w:rsidP="00EE3C0F">
          <w:pPr>
            <w:pStyle w:val="Header"/>
          </w:pPr>
        </w:p>
      </w:tc>
      <w:tc>
        <w:tcPr>
          <w:tcW w:w="1134" w:type="dxa"/>
        </w:tcPr>
        <w:p w:rsidR="002E2428" w:rsidP="0094502D">
          <w:pPr>
            <w:pStyle w:val="Header"/>
          </w:pPr>
        </w:p>
        <w:p w:rsidR="002E2428" w:rsidRPr="0094502D" w:rsidP="00EC71A6">
          <w:pPr>
            <w:pStyle w:val="Header"/>
          </w:pPr>
        </w:p>
      </w:tc>
    </w:tr>
    <w:tr w:rsidTr="00C93EBA">
      <w:tblPrEx>
        <w:tblW w:w="9838" w:type="dxa"/>
        <w:tblInd w:w="-1474" w:type="dxa"/>
        <w:tblLayout w:type="fixed"/>
        <w:tblCellMar>
          <w:left w:w="0" w:type="dxa"/>
          <w:right w:w="0" w:type="dxa"/>
        </w:tblCellMar>
        <w:tblLook w:val="0600"/>
      </w:tblPrEx>
      <w:trPr>
        <w:trHeight w:val="2268"/>
      </w:trPr>
      <w:sdt>
        <w:sdtPr>
          <w:rPr>
            <w:b/>
          </w:rPr>
          <w:alias w:val="SenderText"/>
          <w:tag w:val="ccRKShow_SenderText"/>
          <w:id w:val="1374046025"/>
          <w:placeholder>
            <w:docPart w:val="353ACFD80B804E0F84BF05B93A82E212"/>
          </w:placeholder>
          <w:richText/>
        </w:sdtPr>
        <w:sdtEndPr>
          <w:rPr>
            <w:b w:val="0"/>
          </w:rPr>
        </w:sdtEndPr>
        <w:sdtContent>
          <w:tc>
            <w:tcPr>
              <w:tcW w:w="5534" w:type="dxa"/>
              <w:tcMar>
                <w:right w:w="1134" w:type="dxa"/>
              </w:tcMar>
            </w:tcPr>
            <w:p w:rsidR="002E2428" w:rsidRPr="002E2428" w:rsidP="00340DE0">
              <w:pPr>
                <w:pStyle w:val="Header"/>
                <w:rPr>
                  <w:b/>
                </w:rPr>
              </w:pPr>
              <w:r w:rsidRPr="002E2428">
                <w:rPr>
                  <w:b/>
                </w:rPr>
                <w:t>Finansdepartementet</w:t>
              </w:r>
            </w:p>
            <w:p w:rsidR="002E2428" w:rsidP="00340DE0">
              <w:pPr>
                <w:pStyle w:val="Header"/>
              </w:pPr>
              <w:r w:rsidRPr="002E2428">
                <w:t>Civilministern</w:t>
              </w:r>
            </w:p>
            <w:p w:rsidR="002E2428" w:rsidRPr="00340DE0" w:rsidP="002E2428">
              <w:pPr>
                <w:pStyle w:val="Header"/>
              </w:pPr>
            </w:p>
          </w:tc>
        </w:sdtContent>
      </w:sdt>
      <w:sdt>
        <w:sdtPr>
          <w:alias w:val="Recipient"/>
          <w:tag w:val="ccRKShow_Recipient"/>
          <w:id w:val="-28344517"/>
          <w:placeholder>
            <w:docPart w:val="8B4414839070493C8F5749F4F12707E9"/>
          </w:placeholder>
          <w:dataBinding w:xpath="/ns0:DocumentInfo[1]/ns0:BaseInfo[1]/ns0:Recipient[1]" w:storeItemID="{DABE5B41-78F7-450A-B2F5-8F06FD3CB62C}" w:prefixMappings="xmlns:ns0='http://lp/documentinfo/RK' "/>
          <w:text w:multiLine="1"/>
        </w:sdtPr>
        <w:sdtContent>
          <w:tc>
            <w:tcPr>
              <w:tcW w:w="3170" w:type="dxa"/>
            </w:tcPr>
            <w:p w:rsidR="002E2428" w:rsidP="00547B89">
              <w:pPr>
                <w:pStyle w:val="Header"/>
              </w:pPr>
              <w:r>
                <w:t>Till riksdagen</w:t>
              </w:r>
            </w:p>
          </w:tc>
        </w:sdtContent>
      </w:sdt>
      <w:tc>
        <w:tcPr>
          <w:tcW w:w="1134" w:type="dxa"/>
        </w:tcPr>
        <w:p w:rsidR="002E2428" w:rsidP="003E6020">
          <w:pPr>
            <w:pStyle w:val="Header"/>
          </w:pPr>
        </w:p>
      </w:tc>
    </w:tr>
  </w:tbl>
  <w:p w:rsidR="008D450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169A8D68"/>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F21EFBC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D6C6E7A4"/>
    <w:lvl w:ilvl="0">
      <w:start w:val="1"/>
      <w:numFmt w:val="decimal"/>
      <w:lvlText w:val="%1."/>
      <w:lvlJc w:val="left"/>
      <w:pPr>
        <w:tabs>
          <w:tab w:val="num" w:pos="926"/>
        </w:tabs>
        <w:ind w:left="926" w:hanging="360"/>
      </w:pPr>
    </w:lvl>
  </w:abstractNum>
  <w:abstractNum w:abstractNumId="3">
    <w:nsid w:val="FFFFFF7F"/>
    <w:multiLevelType w:val="singleLevel"/>
    <w:tmpl w:val="D8084780"/>
    <w:lvl w:ilvl="0">
      <w:start w:val="1"/>
      <w:numFmt w:val="decimal"/>
      <w:lvlText w:val="%1."/>
      <w:lvlJc w:val="left"/>
      <w:pPr>
        <w:tabs>
          <w:tab w:val="num" w:pos="643"/>
        </w:tabs>
        <w:ind w:left="643" w:hanging="360"/>
      </w:pPr>
    </w:lvl>
  </w:abstractNum>
  <w:abstractNum w:abstractNumId="4">
    <w:nsid w:val="FFFFFF80"/>
    <w:multiLevelType w:val="singleLevel"/>
    <w:tmpl w:val="CC78B090"/>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3266E7AE"/>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48BCAF8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3B47DC8"/>
    <w:lvl w:ilvl="0">
      <w:start w:val="1"/>
      <w:numFmt w:val="bullet"/>
      <w:lvlText w:val="•"/>
      <w:lvlJc w:val="left"/>
      <w:pPr>
        <w:ind w:left="644" w:hanging="360"/>
      </w:pPr>
      <w:rPr>
        <w:rFonts w:ascii="Garamond" w:hAnsi="Garamond" w:hint="default"/>
      </w:rPr>
    </w:lvl>
  </w:abstractNum>
  <w:abstractNum w:abstractNumId="8">
    <w:nsid w:val="FFFFFF88"/>
    <w:multiLevelType w:val="singleLevel"/>
    <w:tmpl w:val="29E6E964"/>
    <w:lvl w:ilvl="0">
      <w:start w:val="1"/>
      <w:numFmt w:val="decimal"/>
      <w:lvlText w:val="%1."/>
      <w:lvlJc w:val="left"/>
      <w:pPr>
        <w:tabs>
          <w:tab w:val="num" w:pos="360"/>
        </w:tabs>
        <w:ind w:left="360" w:hanging="360"/>
      </w:pPr>
    </w:lvl>
  </w:abstractNum>
  <w:abstractNum w:abstractNumId="9">
    <w:nsid w:val="FFFFFF89"/>
    <w:multiLevelType w:val="singleLevel"/>
    <w:tmpl w:val="7D0CD2A6"/>
    <w:lvl w:ilvl="0">
      <w:start w:val="1"/>
      <w:numFmt w:val="bullet"/>
      <w:lvlText w:val="•"/>
      <w:lvlJc w:val="left"/>
      <w:pPr>
        <w:ind w:left="360" w:hanging="360"/>
      </w:pPr>
      <w:rPr>
        <w:rFonts w:ascii="Garamond" w:hAnsi="Garamond" w:hint="default"/>
      </w:rPr>
    </w:lvl>
  </w:abstractNum>
  <w:abstractNum w:abstractNumId="10">
    <w:nsid w:val="01222A43"/>
    <w:multiLevelType w:val="multilevel"/>
    <w:tmpl w:val="186C6512"/>
    <w:styleLink w:val="Strecklistan"/>
    <w:lvl w:ilvl="0">
      <w:start w:val="1"/>
      <w:numFmt w:val="bullet"/>
      <w:pStyle w:val="Strecklista"/>
      <w:lvlText w:val="−"/>
      <w:lvlJc w:val="left"/>
      <w:pPr>
        <w:tabs>
          <w:tab w:val="num" w:pos="425"/>
        </w:tabs>
        <w:ind w:left="425" w:hanging="425"/>
      </w:pPr>
      <w:rPr>
        <w:rFonts w:ascii="Garamond" w:hAnsi="Garamond" w:hint="default"/>
      </w:rPr>
    </w:lvl>
    <w:lvl w:ilvl="1">
      <w:start w:val="1"/>
      <w:numFmt w:val="bullet"/>
      <w:pStyle w:val="Strecklista2"/>
      <w:lvlText w:val="−"/>
      <w:lvlJc w:val="left"/>
      <w:pPr>
        <w:tabs>
          <w:tab w:val="num" w:pos="851"/>
        </w:tabs>
        <w:ind w:left="851" w:hanging="426"/>
      </w:pPr>
      <w:rPr>
        <w:rFonts w:ascii="Garamond" w:hAnsi="Garamond" w:hint="default"/>
      </w:rPr>
    </w:lvl>
    <w:lvl w:ilvl="2">
      <w:start w:val="1"/>
      <w:numFmt w:val="bullet"/>
      <w:pStyle w:val="Strecklista3"/>
      <w:lvlText w:val="−"/>
      <w:lvlJc w:val="left"/>
      <w:pPr>
        <w:tabs>
          <w:tab w:val="num" w:pos="1276"/>
        </w:tabs>
        <w:ind w:left="1276" w:hanging="425"/>
      </w:pPr>
      <w:rPr>
        <w:rFonts w:ascii="Garamond" w:hAnsi="Garamond"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0A503F4C"/>
    <w:multiLevelType w:val="multilevel"/>
    <w:tmpl w:val="1A20A4CA"/>
    <w:numStyleLink w:val="RKPunktlista"/>
  </w:abstractNum>
  <w:abstractNum w:abstractNumId="12">
    <w:nsid w:val="0ED533F4"/>
    <w:multiLevelType w:val="multilevel"/>
    <w:tmpl w:val="B7F0FEDA"/>
    <w:numStyleLink w:val="RKNumreradlista"/>
  </w:abstractNum>
  <w:abstractNum w:abstractNumId="13">
    <w:nsid w:val="10D15729"/>
    <w:multiLevelType w:val="multilevel"/>
    <w:tmpl w:val="1A20A4CA"/>
    <w:styleLink w:val="RKPunktlista"/>
    <w:lvl w:ilvl="0">
      <w:start w:val="1"/>
      <w:numFmt w:val="bullet"/>
      <w:pStyle w:val="ListBullet"/>
      <w:lvlText w:val="•"/>
      <w:lvlJc w:val="left"/>
      <w:pPr>
        <w:tabs>
          <w:tab w:val="num" w:pos="425"/>
        </w:tabs>
        <w:ind w:left="425" w:hanging="425"/>
      </w:pPr>
      <w:rPr>
        <w:rFonts w:ascii="Garamond" w:hAnsi="Garamond" w:hint="default"/>
      </w:rPr>
    </w:lvl>
    <w:lvl w:ilvl="1">
      <w:start w:val="1"/>
      <w:numFmt w:val="bullet"/>
      <w:pStyle w:val="ListBullet2"/>
      <w:lvlText w:val="o"/>
      <w:lvlJc w:val="left"/>
      <w:pPr>
        <w:tabs>
          <w:tab w:val="num" w:pos="851"/>
        </w:tabs>
        <w:ind w:left="851" w:hanging="426"/>
      </w:pPr>
      <w:rPr>
        <w:rFonts w:ascii="Courier New" w:hAnsi="Courier New" w:hint="default"/>
      </w:rPr>
    </w:lvl>
    <w:lvl w:ilvl="2">
      <w:start w:val="1"/>
      <w:numFmt w:val="bullet"/>
      <w:pStyle w:val="ListBullet3"/>
      <w:lvlText w:val=""/>
      <w:lvlJc w:val="left"/>
      <w:pPr>
        <w:tabs>
          <w:tab w:val="num" w:pos="1276"/>
        </w:tabs>
        <w:ind w:left="1276" w:hanging="425"/>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151B5490"/>
    <w:multiLevelType w:val="multilevel"/>
    <w:tmpl w:val="B7F0FEDA"/>
    <w:numStyleLink w:val="RKNumreradlista"/>
  </w:abstractNum>
  <w:abstractNum w:abstractNumId="15">
    <w:nsid w:val="1F88532F"/>
    <w:multiLevelType w:val="multilevel"/>
    <w:tmpl w:val="B7F0FEDA"/>
    <w:numStyleLink w:val="RKNumreradlista"/>
  </w:abstractNum>
  <w:abstractNum w:abstractNumId="16">
    <w:nsid w:val="2AB05199"/>
    <w:multiLevelType w:val="multilevel"/>
    <w:tmpl w:val="186C6512"/>
    <w:numStyleLink w:val="Strecklistan"/>
  </w:abstractNum>
  <w:abstractNum w:abstractNumId="17">
    <w:nsid w:val="2BE361F1"/>
    <w:multiLevelType w:val="multilevel"/>
    <w:tmpl w:val="B7F0FEDA"/>
    <w:numStyleLink w:val="RKNumreradlista"/>
  </w:abstractNum>
  <w:abstractNum w:abstractNumId="18">
    <w:nsid w:val="2C9B0453"/>
    <w:multiLevelType w:val="multilevel"/>
    <w:tmpl w:val="1A20A4CA"/>
    <w:numStyleLink w:val="RKPunktlista"/>
  </w:abstractNum>
  <w:abstractNum w:abstractNumId="19">
    <w:nsid w:val="2ECF6BA1"/>
    <w:multiLevelType w:val="multilevel"/>
    <w:tmpl w:val="B7F0FEDA"/>
    <w:numStyleLink w:val="RKNumreradlista"/>
  </w:abstractNum>
  <w:abstractNum w:abstractNumId="20">
    <w:nsid w:val="2F604539"/>
    <w:multiLevelType w:val="multilevel"/>
    <w:tmpl w:val="B7F0FEDA"/>
    <w:numStyleLink w:val="RKNumreradlista"/>
  </w:abstractNum>
  <w:abstractNum w:abstractNumId="21">
    <w:nsid w:val="348522EF"/>
    <w:multiLevelType w:val="multilevel"/>
    <w:tmpl w:val="B7F0FEDA"/>
    <w:numStyleLink w:val="RKNumreradlista"/>
  </w:abstractNum>
  <w:abstractNum w:abstractNumId="22">
    <w:nsid w:val="38FF55E8"/>
    <w:multiLevelType w:val="multilevel"/>
    <w:tmpl w:val="B7F0FEDA"/>
    <w:styleLink w:val="RKNumreradlista"/>
    <w:lvl w:ilvl="0">
      <w:start w:val="1"/>
      <w:numFmt w:val="decimal"/>
      <w:pStyle w:val="ListNumber"/>
      <w:lvlText w:val="%1."/>
      <w:lvlJc w:val="left"/>
      <w:pPr>
        <w:tabs>
          <w:tab w:val="num" w:pos="425"/>
        </w:tabs>
        <w:ind w:left="425" w:hanging="425"/>
      </w:pPr>
      <w:rPr>
        <w:rFonts w:hint="default"/>
      </w:rPr>
    </w:lvl>
    <w:lvl w:ilvl="1">
      <w:start w:val="1"/>
      <w:numFmt w:val="decimal"/>
      <w:pStyle w:val="ListNumber2"/>
      <w:lvlText w:val="%1.%2"/>
      <w:lvlJc w:val="left"/>
      <w:pPr>
        <w:tabs>
          <w:tab w:val="num" w:pos="992"/>
        </w:tabs>
        <w:ind w:left="992" w:hanging="567"/>
      </w:pPr>
      <w:rPr>
        <w:rFonts w:hint="default"/>
      </w:rPr>
    </w:lvl>
    <w:lvl w:ilvl="2">
      <w:start w:val="1"/>
      <w:numFmt w:val="decimal"/>
      <w:pStyle w:val="ListNumber3"/>
      <w:lvlText w:val="%1.%2.%3"/>
      <w:lvlJc w:val="left"/>
      <w:pPr>
        <w:tabs>
          <w:tab w:val="num" w:pos="1701"/>
        </w:tabs>
        <w:ind w:left="1701" w:hanging="70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3D3D0E02"/>
    <w:multiLevelType w:val="multilevel"/>
    <w:tmpl w:val="B7F0FEDA"/>
    <w:numStyleLink w:val="RKNumreradlista"/>
  </w:abstractNum>
  <w:abstractNum w:abstractNumId="24">
    <w:nsid w:val="3E1445DA"/>
    <w:multiLevelType w:val="multilevel"/>
    <w:tmpl w:val="B7F0FEDA"/>
    <w:numStyleLink w:val="RKNumreradlista"/>
  </w:abstractNum>
  <w:abstractNum w:abstractNumId="25">
    <w:nsid w:val="3F3A62C3"/>
    <w:multiLevelType w:val="multilevel"/>
    <w:tmpl w:val="608445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nsid w:val="40D72C2F"/>
    <w:multiLevelType w:val="multilevel"/>
    <w:tmpl w:val="E2FEA49E"/>
    <w:styleLink w:val="RKNumreraderubriker"/>
    <w:lvl w:ilvl="0">
      <w:start w:val="1"/>
      <w:numFmt w:val="decimal"/>
      <w:pStyle w:val="Heading1"/>
      <w:suff w:val="nothing"/>
      <w:lvlText w:val="%1.   "/>
      <w:lvlJc w:val="left"/>
      <w:pPr>
        <w:ind w:left="0" w:firstLine="0"/>
      </w:pPr>
      <w:rPr>
        <w:rFonts w:hint="default"/>
      </w:rPr>
    </w:lvl>
    <w:lvl w:ilvl="1">
      <w:start w:val="1"/>
      <w:numFmt w:val="decimal"/>
      <w:pStyle w:val="Heading2"/>
      <w:suff w:val="nothing"/>
      <w:lvlText w:val="%1.%2   "/>
      <w:lvlJc w:val="left"/>
      <w:pPr>
        <w:ind w:left="0" w:firstLine="0"/>
      </w:pPr>
      <w:rPr>
        <w:rFonts w:hint="default"/>
      </w:rPr>
    </w:lvl>
    <w:lvl w:ilvl="2">
      <w:start w:val="1"/>
      <w:numFmt w:val="decimal"/>
      <w:pStyle w:val="Heading3"/>
      <w:suff w:val="nothing"/>
      <w:lvlText w:val="%1.%2.%3   "/>
      <w:lvlJc w:val="left"/>
      <w:pPr>
        <w:ind w:left="0" w:firstLine="0"/>
      </w:pPr>
      <w:rPr>
        <w:rFonts w:hint="default"/>
      </w:rPr>
    </w:lvl>
    <w:lvl w:ilvl="3">
      <w:start w:val="1"/>
      <w:numFmt w:val="decimal"/>
      <w:pStyle w:val="Heading4"/>
      <w:suff w:val="nothing"/>
      <w:lvlText w:val="%1.%2.%3.%4   "/>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nsid w:val="4270774A"/>
    <w:multiLevelType w:val="multilevel"/>
    <w:tmpl w:val="B7F0FEDA"/>
    <w:numStyleLink w:val="RKNumreradlista"/>
  </w:abstractNum>
  <w:abstractNum w:abstractNumId="28">
    <w:nsid w:val="4C84297C"/>
    <w:multiLevelType w:val="multilevel"/>
    <w:tmpl w:val="B7F0FEDA"/>
    <w:numStyleLink w:val="RKNumreradlista"/>
  </w:abstractNum>
  <w:abstractNum w:abstractNumId="29">
    <w:nsid w:val="4D904BDB"/>
    <w:multiLevelType w:val="multilevel"/>
    <w:tmpl w:val="B7F0FEDA"/>
    <w:numStyleLink w:val="RKNumreradlista"/>
  </w:abstractNum>
  <w:abstractNum w:abstractNumId="30">
    <w:nsid w:val="4DAD38FF"/>
    <w:multiLevelType w:val="multilevel"/>
    <w:tmpl w:val="B7F0FEDA"/>
    <w:numStyleLink w:val="RKNumreradlista"/>
  </w:abstractNum>
  <w:abstractNum w:abstractNumId="31">
    <w:nsid w:val="53A05A92"/>
    <w:multiLevelType w:val="multilevel"/>
    <w:tmpl w:val="B7F0FEDA"/>
    <w:numStyleLink w:val="RKNumreradlista"/>
  </w:abstractNum>
  <w:abstractNum w:abstractNumId="32">
    <w:nsid w:val="5C6843F9"/>
    <w:multiLevelType w:val="multilevel"/>
    <w:tmpl w:val="1A20A4CA"/>
    <w:numStyleLink w:val="RKPunktlista"/>
  </w:abstractNum>
  <w:abstractNum w:abstractNumId="33">
    <w:nsid w:val="61AC437A"/>
    <w:multiLevelType w:val="multilevel"/>
    <w:tmpl w:val="E2FEA49E"/>
    <w:numStyleLink w:val="RKNumreraderubriker"/>
  </w:abstractNum>
  <w:abstractNum w:abstractNumId="34">
    <w:nsid w:val="64780D1B"/>
    <w:multiLevelType w:val="multilevel"/>
    <w:tmpl w:val="B7F0FEDA"/>
    <w:numStyleLink w:val="RKNumreradlista"/>
  </w:abstractNum>
  <w:abstractNum w:abstractNumId="35">
    <w:nsid w:val="664239C2"/>
    <w:multiLevelType w:val="multilevel"/>
    <w:tmpl w:val="1A20A4CA"/>
    <w:numStyleLink w:val="RKPunktlista"/>
  </w:abstractNum>
  <w:abstractNum w:abstractNumId="36">
    <w:nsid w:val="6AA87A6A"/>
    <w:multiLevelType w:val="multilevel"/>
    <w:tmpl w:val="186C6512"/>
    <w:numStyleLink w:val="Strecklistan"/>
  </w:abstractNum>
  <w:abstractNum w:abstractNumId="37">
    <w:nsid w:val="6D8C68B4"/>
    <w:multiLevelType w:val="multilevel"/>
    <w:tmpl w:val="B7F0FEDA"/>
    <w:numStyleLink w:val="RKNumreradlista"/>
  </w:abstractNum>
  <w:abstractNum w:abstractNumId="38">
    <w:nsid w:val="6EBB50B0"/>
    <w:multiLevelType w:val="hybridMultilevel"/>
    <w:tmpl w:val="13EA7E04"/>
    <w:lvl w:ilvl="0">
      <w:start w:val="1"/>
      <w:numFmt w:val="bullet"/>
      <w:lvlText w:val="−"/>
      <w:lvlJc w:val="left"/>
      <w:pPr>
        <w:ind w:left="720" w:hanging="360"/>
      </w:pPr>
      <w:rPr>
        <w:rFonts w:ascii="Garamond" w:hAnsi="Garamond"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9">
    <w:nsid w:val="74466A28"/>
    <w:multiLevelType w:val="multilevel"/>
    <w:tmpl w:val="1A20A4CA"/>
    <w:numStyleLink w:val="RKPunktlista"/>
  </w:abstractNum>
  <w:abstractNum w:abstractNumId="40">
    <w:nsid w:val="76322898"/>
    <w:multiLevelType w:val="multilevel"/>
    <w:tmpl w:val="186C6512"/>
    <w:numStyleLink w:val="Strecklistan"/>
  </w:abstractNum>
  <w:num w:numId="1">
    <w:abstractNumId w:val="26"/>
  </w:num>
  <w:num w:numId="2">
    <w:abstractNumId w:val="33"/>
  </w:num>
  <w:num w:numId="3">
    <w:abstractNumId w:val="8"/>
  </w:num>
  <w:num w:numId="4">
    <w:abstractNumId w:val="3"/>
  </w:num>
  <w:num w:numId="5">
    <w:abstractNumId w:val="9"/>
  </w:num>
  <w:num w:numId="6">
    <w:abstractNumId w:val="7"/>
  </w:num>
  <w:num w:numId="7">
    <w:abstractNumId w:val="22"/>
  </w:num>
  <w:num w:numId="8">
    <w:abstractNumId w:val="20"/>
  </w:num>
  <w:num w:numId="9">
    <w:abstractNumId w:val="12"/>
  </w:num>
  <w:num w:numId="10">
    <w:abstractNumId w:val="17"/>
  </w:num>
  <w:num w:numId="11">
    <w:abstractNumId w:val="21"/>
  </w:num>
  <w:num w:numId="12">
    <w:abstractNumId w:val="38"/>
  </w:num>
  <w:num w:numId="13">
    <w:abstractNumId w:val="31"/>
  </w:num>
  <w:num w:numId="14">
    <w:abstractNumId w:val="13"/>
  </w:num>
  <w:num w:numId="15">
    <w:abstractNumId w:val="11"/>
  </w:num>
  <w:num w:numId="16">
    <w:abstractNumId w:val="35"/>
  </w:num>
  <w:num w:numId="17">
    <w:abstractNumId w:val="32"/>
  </w:num>
  <w:num w:numId="18">
    <w:abstractNumId w:val="10"/>
  </w:num>
  <w:num w:numId="19">
    <w:abstractNumId w:val="2"/>
  </w:num>
  <w:num w:numId="20">
    <w:abstractNumId w:val="6"/>
  </w:num>
  <w:num w:numId="21">
    <w:abstractNumId w:val="19"/>
  </w:num>
  <w:num w:numId="22">
    <w:abstractNumId w:val="14"/>
  </w:num>
  <w:num w:numId="23">
    <w:abstractNumId w:val="28"/>
  </w:num>
  <w:num w:numId="24">
    <w:abstractNumId w:val="29"/>
  </w:num>
  <w:num w:numId="25">
    <w:abstractNumId w:val="39"/>
  </w:num>
  <w:num w:numId="26">
    <w:abstractNumId w:val="23"/>
  </w:num>
  <w:num w:numId="27">
    <w:abstractNumId w:val="36"/>
  </w:num>
  <w:num w:numId="28">
    <w:abstractNumId w:val="18"/>
  </w:num>
  <w:num w:numId="29">
    <w:abstractNumId w:val="16"/>
  </w:num>
  <w:num w:numId="30">
    <w:abstractNumId w:val="37"/>
  </w:num>
  <w:num w:numId="31">
    <w:abstractNumId w:val="15"/>
  </w:num>
  <w:num w:numId="32">
    <w:abstractNumId w:val="30"/>
  </w:num>
  <w:num w:numId="33">
    <w:abstractNumId w:val="34"/>
  </w:num>
  <w:num w:numId="34">
    <w:abstractNumId w:val="40"/>
  </w:num>
  <w:num w:numId="35">
    <w:abstractNumId w:val="27"/>
  </w:num>
  <w:num w:numId="3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num>
  <w:num w:numId="38">
    <w:abstractNumId w:val="25"/>
  </w:num>
  <w:num w:numId="3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num>
  <w:num w:numId="41">
    <w:abstractNumId w:val="0"/>
  </w:num>
  <w:num w:numId="42">
    <w:abstractNumId w:val="5"/>
  </w:num>
  <w:num w:numId="43">
    <w:abstractNumId w:val="4"/>
  </w:num>
  <w:num w:numId="44">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oNotTrackMoves/>
  <w:defaultTabStop w:val="1304"/>
  <w:hyphenationZone w:val="425"/>
  <w:characterSpacingControl w:val="doNotCompress"/>
  <w:compat/>
  <m:mathPr>
    <m:mathFont m:val="Cambria Math"/>
  </m:mathPr>
  <w:themeFontLang w:val="sv-SE"/>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5"/>
        <w:szCs w:val="25"/>
        <w:lang w:val="sv-SE" w:eastAsia="en-US" w:bidi="ar-SA"/>
      </w:rPr>
    </w:rPrDefault>
    <w:pPrDefault>
      <w:pPr>
        <w:spacing w:after="28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28" w:unhideWhenUsed="1"/>
    <w:lsdException w:name="toc 2" w:uiPriority="28"/>
    <w:lsdException w:name="toc 3" w:uiPriority="28"/>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6"/>
    <w:lsdException w:name="List Number" w:uiPriority="6"/>
    <w:lsdException w:name="List 2" w:semiHidden="1" w:unhideWhenUsed="1"/>
    <w:lsdException w:name="List 3" w:semiHidden="1" w:unhideWhenUsed="1"/>
    <w:lsdException w:name="List 4" w:semiHidden="1" w:unhideWhenUsed="1"/>
    <w:lsdException w:name="List 5" w:semiHidden="1" w:unhideWhenUsed="1"/>
    <w:lsdException w:name="List Bullet 2" w:uiPriority="6"/>
    <w:lsdException w:name="List Bullet 3" w:uiPriority="6"/>
    <w:lsdException w:name="List Bullet 4" w:semiHidden="1" w:unhideWhenUsed="1"/>
    <w:lsdException w:name="List Bullet 5" w:semiHidden="1" w:unhideWhenUsed="1"/>
    <w:lsdException w:name="List Number 2" w:uiPriority="6"/>
    <w:lsdException w:name="List Number 3" w:uiPriority="6"/>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atentStyles>
  <w:style w:type="paragraph" w:default="1" w:styleId="Normal">
    <w:name w:val="Normal"/>
    <w:semiHidden/>
    <w:qFormat/>
    <w:rsid w:val="002E2428"/>
  </w:style>
  <w:style w:type="paragraph" w:styleId="Heading1">
    <w:name w:val="heading 1"/>
    <w:basedOn w:val="BodyText"/>
    <w:next w:val="BodyText"/>
    <w:link w:val="Rubrik1Char"/>
    <w:uiPriority w:val="1"/>
    <w:qFormat/>
    <w:rsid w:val="002E2428"/>
    <w:pPr>
      <w:keepNext/>
      <w:keepLines/>
      <w:numPr>
        <w:numId w:val="2"/>
      </w:numPr>
      <w:tabs>
        <w:tab w:val="num" w:pos="360"/>
      </w:tabs>
      <w:spacing w:before="320" w:after="80"/>
      <w:outlineLvl w:val="0"/>
    </w:pPr>
    <w:rPr>
      <w:rFonts w:asciiTheme="majorHAnsi" w:eastAsiaTheme="majorEastAsia" w:hAnsiTheme="majorHAnsi" w:cstheme="majorBidi"/>
      <w:sz w:val="24"/>
      <w:szCs w:val="32"/>
    </w:rPr>
  </w:style>
  <w:style w:type="paragraph" w:styleId="Heading2">
    <w:name w:val="heading 2"/>
    <w:basedOn w:val="BodyText"/>
    <w:next w:val="BodyText"/>
    <w:link w:val="Rubrik2Char"/>
    <w:uiPriority w:val="1"/>
    <w:qFormat/>
    <w:rsid w:val="002E2428"/>
    <w:pPr>
      <w:keepNext/>
      <w:keepLines/>
      <w:numPr>
        <w:ilvl w:val="1"/>
        <w:numId w:val="2"/>
      </w:numPr>
      <w:spacing w:before="320" w:after="80"/>
      <w:outlineLvl w:val="1"/>
    </w:pPr>
    <w:rPr>
      <w:rFonts w:asciiTheme="majorHAnsi" w:eastAsiaTheme="majorEastAsia" w:hAnsiTheme="majorHAnsi" w:cstheme="majorBidi"/>
      <w:b/>
      <w:sz w:val="22"/>
      <w:szCs w:val="26"/>
    </w:rPr>
  </w:style>
  <w:style w:type="paragraph" w:styleId="Heading3">
    <w:name w:val="heading 3"/>
    <w:basedOn w:val="BodyText"/>
    <w:next w:val="BodyText"/>
    <w:link w:val="Rubrik3Char"/>
    <w:uiPriority w:val="9"/>
    <w:qFormat/>
    <w:rsid w:val="002E2428"/>
    <w:pPr>
      <w:keepNext/>
      <w:keepLines/>
      <w:numPr>
        <w:ilvl w:val="2"/>
        <w:numId w:val="2"/>
      </w:numPr>
      <w:spacing w:before="320" w:after="80"/>
      <w:outlineLvl w:val="2"/>
    </w:pPr>
    <w:rPr>
      <w:rFonts w:asciiTheme="majorHAnsi" w:eastAsiaTheme="majorEastAsia" w:hAnsiTheme="majorHAnsi" w:cstheme="majorBidi"/>
      <w:sz w:val="22"/>
      <w:szCs w:val="24"/>
    </w:rPr>
  </w:style>
  <w:style w:type="paragraph" w:styleId="Heading4">
    <w:name w:val="heading 4"/>
    <w:basedOn w:val="Normal"/>
    <w:next w:val="BodyText"/>
    <w:link w:val="Rubrik4Char"/>
    <w:uiPriority w:val="1"/>
    <w:unhideWhenUsed/>
    <w:qFormat/>
    <w:rsid w:val="002E2428"/>
    <w:pPr>
      <w:keepNext/>
      <w:keepLines/>
      <w:numPr>
        <w:ilvl w:val="3"/>
        <w:numId w:val="2"/>
      </w:numPr>
      <w:tabs>
        <w:tab w:val="num" w:pos="360"/>
      </w:tabs>
      <w:spacing w:before="320" w:after="80"/>
      <w:outlineLvl w:val="3"/>
    </w:pPr>
    <w:rPr>
      <w:rFonts w:asciiTheme="majorHAnsi" w:eastAsiaTheme="majorEastAsia" w:hAnsiTheme="majorHAnsi" w:cstheme="majorBidi"/>
      <w:b/>
      <w:iCs/>
      <w:sz w:val="20"/>
    </w:rPr>
  </w:style>
  <w:style w:type="paragraph" w:styleId="Heading5">
    <w:name w:val="heading 5"/>
    <w:basedOn w:val="Normal"/>
    <w:next w:val="BodyText"/>
    <w:link w:val="Rubrik5Char"/>
    <w:uiPriority w:val="1"/>
    <w:unhideWhenUsed/>
    <w:qFormat/>
    <w:rsid w:val="002E2428"/>
    <w:pPr>
      <w:keepNext/>
      <w:keepLines/>
      <w:spacing w:before="320" w:after="80"/>
      <w:outlineLvl w:val="4"/>
    </w:pPr>
    <w:rPr>
      <w:rFonts w:asciiTheme="majorHAnsi" w:eastAsiaTheme="majorEastAsia" w:hAnsiTheme="majorHAnsi" w:cstheme="majorBidi"/>
      <w:sz w:val="20"/>
    </w:rPr>
  </w:style>
  <w:style w:type="paragraph" w:styleId="Heading6">
    <w:name w:val="heading 6"/>
    <w:basedOn w:val="Normal"/>
    <w:next w:val="Normal"/>
    <w:link w:val="Rubrik6Char"/>
    <w:uiPriority w:val="9"/>
    <w:semiHidden/>
    <w:qFormat/>
    <w:rsid w:val="002E2428"/>
    <w:pPr>
      <w:keepNext/>
      <w:keepLines/>
      <w:spacing w:before="40" w:after="0"/>
      <w:outlineLvl w:val="5"/>
    </w:pPr>
    <w:rPr>
      <w:rFonts w:asciiTheme="majorHAnsi" w:eastAsiaTheme="majorEastAsia" w:hAnsiTheme="majorHAnsi" w:cstheme="majorBidi"/>
      <w:color w:val="0D1727" w:themeColor="accent1" w:themeShade="7F"/>
    </w:rPr>
  </w:style>
  <w:style w:type="paragraph" w:styleId="Heading7">
    <w:name w:val="heading 7"/>
    <w:basedOn w:val="Normal"/>
    <w:next w:val="Normal"/>
    <w:link w:val="Rubrik7Char"/>
    <w:uiPriority w:val="9"/>
    <w:semiHidden/>
    <w:qFormat/>
    <w:rsid w:val="002E2428"/>
    <w:pPr>
      <w:keepNext/>
      <w:keepLines/>
      <w:spacing w:before="40" w:after="0"/>
      <w:outlineLvl w:val="6"/>
    </w:pPr>
    <w:rPr>
      <w:rFonts w:asciiTheme="majorHAnsi" w:eastAsiaTheme="majorEastAsia" w:hAnsiTheme="majorHAnsi" w:cstheme="majorBidi"/>
      <w:i/>
      <w:iCs/>
      <w:color w:val="0D1727" w:themeColor="accent1" w:themeShade="7F"/>
    </w:rPr>
  </w:style>
  <w:style w:type="paragraph" w:styleId="Heading8">
    <w:name w:val="heading 8"/>
    <w:basedOn w:val="Normal"/>
    <w:next w:val="Normal"/>
    <w:link w:val="Rubrik8Char"/>
    <w:uiPriority w:val="9"/>
    <w:semiHidden/>
    <w:qFormat/>
    <w:rsid w:val="002E2428"/>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Rubrik9Char"/>
    <w:uiPriority w:val="9"/>
    <w:semiHidden/>
    <w:qFormat/>
    <w:rsid w:val="002E2428"/>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rdtextChar"/>
    <w:qFormat/>
    <w:rsid w:val="002E2428"/>
    <w:pPr>
      <w:tabs>
        <w:tab w:val="left" w:pos="1701"/>
        <w:tab w:val="left" w:pos="3600"/>
        <w:tab w:val="left" w:pos="5387"/>
      </w:tabs>
    </w:pPr>
  </w:style>
  <w:style w:type="character" w:customStyle="1" w:styleId="BrdtextChar">
    <w:name w:val="Brödtext Char"/>
    <w:basedOn w:val="DefaultParagraphFont"/>
    <w:link w:val="BodyText"/>
    <w:rsid w:val="002E2428"/>
  </w:style>
  <w:style w:type="paragraph" w:styleId="BodyTextIndent">
    <w:name w:val="Body Text Indent"/>
    <w:basedOn w:val="Normal"/>
    <w:link w:val="BrdtextmedindragChar"/>
    <w:qFormat/>
    <w:rsid w:val="002E2428"/>
    <w:pPr>
      <w:tabs>
        <w:tab w:val="left" w:pos="1701"/>
        <w:tab w:val="left" w:pos="3600"/>
        <w:tab w:val="left" w:pos="5387"/>
      </w:tabs>
      <w:ind w:firstLine="284"/>
    </w:pPr>
  </w:style>
  <w:style w:type="character" w:customStyle="1" w:styleId="BrdtextmedindragChar">
    <w:name w:val="Brödtext med indrag Char"/>
    <w:basedOn w:val="DefaultParagraphFont"/>
    <w:link w:val="BodyTextIndent"/>
    <w:rsid w:val="002E2428"/>
  </w:style>
  <w:style w:type="character" w:customStyle="1" w:styleId="Rubrik1Char">
    <w:name w:val="Rubrik 1 Char"/>
    <w:basedOn w:val="DefaultParagraphFont"/>
    <w:link w:val="Heading1"/>
    <w:uiPriority w:val="1"/>
    <w:rsid w:val="002E2428"/>
    <w:rPr>
      <w:rFonts w:asciiTheme="majorHAnsi" w:eastAsiaTheme="majorEastAsia" w:hAnsiTheme="majorHAnsi" w:cstheme="majorBidi"/>
      <w:sz w:val="24"/>
      <w:szCs w:val="32"/>
    </w:rPr>
  </w:style>
  <w:style w:type="paragraph" w:styleId="Title">
    <w:name w:val="Title"/>
    <w:basedOn w:val="Normal"/>
    <w:next w:val="BodyText"/>
    <w:link w:val="RubrikChar"/>
    <w:uiPriority w:val="1"/>
    <w:qFormat/>
    <w:rsid w:val="002E2428"/>
    <w:pPr>
      <w:keepNext/>
      <w:keepLines/>
      <w:spacing w:after="600"/>
      <w:contextualSpacing/>
      <w:outlineLvl w:val="0"/>
    </w:pPr>
    <w:rPr>
      <w:rFonts w:asciiTheme="majorHAnsi" w:eastAsiaTheme="majorEastAsia" w:hAnsiTheme="majorHAnsi" w:cstheme="majorBidi"/>
      <w:kern w:val="28"/>
      <w:sz w:val="26"/>
      <w:szCs w:val="56"/>
    </w:rPr>
  </w:style>
  <w:style w:type="character" w:customStyle="1" w:styleId="RubrikChar">
    <w:name w:val="Rubrik Char"/>
    <w:basedOn w:val="DefaultParagraphFont"/>
    <w:link w:val="Title"/>
    <w:uiPriority w:val="1"/>
    <w:rsid w:val="002E2428"/>
    <w:rPr>
      <w:rFonts w:asciiTheme="majorHAnsi" w:eastAsiaTheme="majorEastAsia" w:hAnsiTheme="majorHAnsi" w:cstheme="majorBidi"/>
      <w:kern w:val="28"/>
      <w:sz w:val="26"/>
      <w:szCs w:val="56"/>
    </w:rPr>
  </w:style>
  <w:style w:type="character" w:customStyle="1" w:styleId="Rubrik2Char">
    <w:name w:val="Rubrik 2 Char"/>
    <w:basedOn w:val="DefaultParagraphFont"/>
    <w:link w:val="Heading2"/>
    <w:uiPriority w:val="1"/>
    <w:rsid w:val="002E2428"/>
    <w:rPr>
      <w:rFonts w:asciiTheme="majorHAnsi" w:eastAsiaTheme="majorEastAsia" w:hAnsiTheme="majorHAnsi" w:cstheme="majorBidi"/>
      <w:b/>
      <w:sz w:val="22"/>
      <w:szCs w:val="26"/>
    </w:rPr>
  </w:style>
  <w:style w:type="character" w:customStyle="1" w:styleId="Rubrik3Char">
    <w:name w:val="Rubrik 3 Char"/>
    <w:basedOn w:val="DefaultParagraphFont"/>
    <w:link w:val="Heading3"/>
    <w:uiPriority w:val="9"/>
    <w:rsid w:val="002E2428"/>
    <w:rPr>
      <w:rFonts w:asciiTheme="majorHAnsi" w:eastAsiaTheme="majorEastAsia" w:hAnsiTheme="majorHAnsi" w:cstheme="majorBidi"/>
      <w:sz w:val="22"/>
      <w:szCs w:val="24"/>
    </w:rPr>
  </w:style>
  <w:style w:type="paragraph" w:customStyle="1" w:styleId="Rubrik1utannumrering">
    <w:name w:val="Rubrik 1 utan numrering"/>
    <w:basedOn w:val="Heading1"/>
    <w:next w:val="BodyText"/>
    <w:uiPriority w:val="1"/>
    <w:qFormat/>
    <w:rsid w:val="002E2428"/>
    <w:pPr>
      <w:numPr>
        <w:numId w:val="0"/>
      </w:numPr>
    </w:pPr>
  </w:style>
  <w:style w:type="paragraph" w:customStyle="1" w:styleId="Rubrik2utannumrering">
    <w:name w:val="Rubrik 2 utan numrering"/>
    <w:basedOn w:val="Heading2"/>
    <w:next w:val="BodyText"/>
    <w:uiPriority w:val="1"/>
    <w:qFormat/>
    <w:rsid w:val="002E2428"/>
    <w:pPr>
      <w:numPr>
        <w:ilvl w:val="0"/>
        <w:numId w:val="0"/>
      </w:numPr>
    </w:pPr>
  </w:style>
  <w:style w:type="paragraph" w:customStyle="1" w:styleId="Rubrik3utannumrering">
    <w:name w:val="Rubrik 3 utan numrering"/>
    <w:basedOn w:val="Heading3"/>
    <w:next w:val="BodyText"/>
    <w:uiPriority w:val="1"/>
    <w:qFormat/>
    <w:rsid w:val="002E2428"/>
    <w:pPr>
      <w:numPr>
        <w:ilvl w:val="0"/>
        <w:numId w:val="0"/>
      </w:numPr>
    </w:pPr>
  </w:style>
  <w:style w:type="character" w:customStyle="1" w:styleId="Rubrik4Char">
    <w:name w:val="Rubrik 4 Char"/>
    <w:basedOn w:val="DefaultParagraphFont"/>
    <w:link w:val="Heading4"/>
    <w:uiPriority w:val="1"/>
    <w:rsid w:val="002E2428"/>
    <w:rPr>
      <w:rFonts w:asciiTheme="majorHAnsi" w:eastAsiaTheme="majorEastAsia" w:hAnsiTheme="majorHAnsi" w:cstheme="majorBidi"/>
      <w:b/>
      <w:iCs/>
      <w:sz w:val="20"/>
    </w:rPr>
  </w:style>
  <w:style w:type="paragraph" w:customStyle="1" w:styleId="Brdtextutanavstnd">
    <w:name w:val="Brödtext utan avstånd"/>
    <w:basedOn w:val="Normal"/>
    <w:qFormat/>
    <w:rsid w:val="002E2428"/>
    <w:pPr>
      <w:tabs>
        <w:tab w:val="left" w:pos="1701"/>
        <w:tab w:val="left" w:pos="3600"/>
        <w:tab w:val="left" w:pos="5387"/>
      </w:tabs>
      <w:spacing w:after="0"/>
    </w:pPr>
  </w:style>
  <w:style w:type="paragraph" w:customStyle="1" w:styleId="Bildtext">
    <w:name w:val="Bildtext"/>
    <w:basedOn w:val="BodyText"/>
    <w:next w:val="BodyText"/>
    <w:uiPriority w:val="2"/>
    <w:qFormat/>
    <w:rsid w:val="002E2428"/>
    <w:pPr>
      <w:keepLines/>
      <w:spacing w:before="100" w:line="240" w:lineRule="auto"/>
    </w:pPr>
    <w:rPr>
      <w:rFonts w:asciiTheme="majorHAnsi" w:hAnsiTheme="majorHAnsi" w:cstheme="majorHAnsi"/>
      <w:spacing w:val="6"/>
      <w:sz w:val="14"/>
      <w:szCs w:val="14"/>
    </w:rPr>
  </w:style>
  <w:style w:type="paragraph" w:customStyle="1" w:styleId="Rubrik4utannumrering">
    <w:name w:val="Rubrik 4 utan numrering"/>
    <w:basedOn w:val="Heading4"/>
    <w:next w:val="BodyText"/>
    <w:uiPriority w:val="1"/>
    <w:qFormat/>
    <w:rsid w:val="002E2428"/>
    <w:pPr>
      <w:numPr>
        <w:ilvl w:val="0"/>
        <w:numId w:val="0"/>
      </w:numPr>
    </w:pPr>
  </w:style>
  <w:style w:type="paragraph" w:customStyle="1" w:styleId="Rubrik5utannumrering">
    <w:name w:val="Rubrik 5 utan numrering"/>
    <w:basedOn w:val="Heading5"/>
    <w:next w:val="BodyText"/>
    <w:uiPriority w:val="1"/>
    <w:qFormat/>
    <w:rsid w:val="002E2428"/>
  </w:style>
  <w:style w:type="paragraph" w:styleId="Caption">
    <w:name w:val="caption"/>
    <w:basedOn w:val="Bildtext"/>
    <w:next w:val="Normal"/>
    <w:uiPriority w:val="35"/>
    <w:semiHidden/>
    <w:qFormat/>
    <w:rsid w:val="002E2428"/>
    <w:rPr>
      <w:iCs/>
      <w:szCs w:val="18"/>
    </w:rPr>
  </w:style>
  <w:style w:type="character" w:customStyle="1" w:styleId="Rubrik5Char">
    <w:name w:val="Rubrik 5 Char"/>
    <w:basedOn w:val="DefaultParagraphFont"/>
    <w:link w:val="Heading5"/>
    <w:uiPriority w:val="1"/>
    <w:rsid w:val="002E2428"/>
    <w:rPr>
      <w:rFonts w:asciiTheme="majorHAnsi" w:eastAsiaTheme="majorEastAsia" w:hAnsiTheme="majorHAnsi" w:cstheme="majorBidi"/>
      <w:sz w:val="20"/>
    </w:rPr>
  </w:style>
  <w:style w:type="numbering" w:customStyle="1" w:styleId="RKNumreraderubriker">
    <w:name w:val="RK Numrerade rubriker"/>
    <w:uiPriority w:val="99"/>
    <w:rsid w:val="002E2428"/>
    <w:pPr>
      <w:numPr>
        <w:numId w:val="1"/>
      </w:numPr>
    </w:pPr>
  </w:style>
  <w:style w:type="paragraph" w:customStyle="1" w:styleId="Klla">
    <w:name w:val="Källa"/>
    <w:basedOn w:val="Bildtext"/>
    <w:next w:val="BodyText"/>
    <w:uiPriority w:val="2"/>
    <w:qFormat/>
    <w:rsid w:val="002E2428"/>
  </w:style>
  <w:style w:type="paragraph" w:styleId="Header">
    <w:name w:val="header"/>
    <w:basedOn w:val="Normal"/>
    <w:link w:val="SidhuvudChar"/>
    <w:uiPriority w:val="99"/>
    <w:rsid w:val="002E2428"/>
    <w:pPr>
      <w:tabs>
        <w:tab w:val="center" w:pos="4536"/>
        <w:tab w:val="right" w:pos="9072"/>
      </w:tabs>
      <w:spacing w:after="0"/>
    </w:pPr>
    <w:rPr>
      <w:rFonts w:asciiTheme="majorHAnsi" w:hAnsiTheme="majorHAnsi"/>
      <w:sz w:val="19"/>
    </w:rPr>
  </w:style>
  <w:style w:type="character" w:customStyle="1" w:styleId="SidhuvudChar">
    <w:name w:val="Sidhuvud Char"/>
    <w:basedOn w:val="DefaultParagraphFont"/>
    <w:link w:val="Header"/>
    <w:uiPriority w:val="99"/>
    <w:rsid w:val="002E2428"/>
    <w:rPr>
      <w:rFonts w:asciiTheme="majorHAnsi" w:hAnsiTheme="majorHAnsi"/>
      <w:sz w:val="19"/>
    </w:rPr>
  </w:style>
  <w:style w:type="paragraph" w:styleId="Footer">
    <w:name w:val="footer"/>
    <w:basedOn w:val="Normal"/>
    <w:link w:val="SidfotChar"/>
    <w:uiPriority w:val="99"/>
    <w:semiHidden/>
    <w:rsid w:val="002E2428"/>
    <w:pPr>
      <w:tabs>
        <w:tab w:val="center" w:pos="4536"/>
        <w:tab w:val="right" w:pos="9072"/>
      </w:tabs>
      <w:spacing w:after="0"/>
    </w:pPr>
    <w:rPr>
      <w:rFonts w:asciiTheme="majorHAnsi" w:hAnsiTheme="majorHAnsi"/>
      <w:sz w:val="16"/>
    </w:rPr>
  </w:style>
  <w:style w:type="character" w:customStyle="1" w:styleId="SidfotChar">
    <w:name w:val="Sidfot Char"/>
    <w:basedOn w:val="DefaultParagraphFont"/>
    <w:link w:val="Footer"/>
    <w:uiPriority w:val="99"/>
    <w:semiHidden/>
    <w:rsid w:val="002E2428"/>
    <w:rPr>
      <w:rFonts w:asciiTheme="majorHAnsi" w:hAnsiTheme="majorHAnsi"/>
      <w:sz w:val="16"/>
    </w:rPr>
  </w:style>
  <w:style w:type="paragraph" w:styleId="TOC2">
    <w:name w:val="toc 2"/>
    <w:basedOn w:val="Normal"/>
    <w:next w:val="BodyText"/>
    <w:uiPriority w:val="28"/>
    <w:semiHidden/>
    <w:rsid w:val="002E2428"/>
    <w:pPr>
      <w:tabs>
        <w:tab w:val="right" w:leader="dot" w:pos="7371"/>
      </w:tabs>
      <w:spacing w:after="0" w:line="240" w:lineRule="auto"/>
    </w:pPr>
  </w:style>
  <w:style w:type="character" w:styleId="PageNumber">
    <w:name w:val="page number"/>
    <w:basedOn w:val="SidfotChar"/>
    <w:uiPriority w:val="99"/>
    <w:semiHidden/>
    <w:rsid w:val="002E2428"/>
    <w:rPr>
      <w:rFonts w:asciiTheme="majorHAnsi" w:hAnsiTheme="majorHAnsi"/>
      <w:sz w:val="17"/>
    </w:rPr>
  </w:style>
  <w:style w:type="paragraph" w:styleId="TOC1">
    <w:name w:val="toc 1"/>
    <w:basedOn w:val="Normal"/>
    <w:next w:val="BodyText"/>
    <w:uiPriority w:val="28"/>
    <w:semiHidden/>
    <w:rsid w:val="002E2428"/>
    <w:pPr>
      <w:tabs>
        <w:tab w:val="right" w:leader="dot" w:pos="7371"/>
      </w:tabs>
      <w:spacing w:before="240" w:after="100" w:line="240" w:lineRule="auto"/>
    </w:pPr>
    <w:rPr>
      <w:rFonts w:asciiTheme="majorHAnsi" w:hAnsiTheme="majorHAnsi"/>
      <w:sz w:val="24"/>
    </w:rPr>
  </w:style>
  <w:style w:type="paragraph" w:styleId="TOC3">
    <w:name w:val="toc 3"/>
    <w:basedOn w:val="Normal"/>
    <w:next w:val="BodyText"/>
    <w:uiPriority w:val="28"/>
    <w:semiHidden/>
    <w:rsid w:val="002E2428"/>
    <w:pPr>
      <w:tabs>
        <w:tab w:val="right" w:leader="dot" w:pos="7371"/>
      </w:tabs>
      <w:spacing w:after="0" w:line="240" w:lineRule="auto"/>
      <w:ind w:left="284"/>
    </w:pPr>
  </w:style>
  <w:style w:type="character" w:styleId="Hyperlink">
    <w:name w:val="Hyperlink"/>
    <w:basedOn w:val="DefaultParagraphFont"/>
    <w:uiPriority w:val="99"/>
    <w:rsid w:val="002E2428"/>
    <w:rPr>
      <w:noProof w:val="0"/>
      <w:color w:val="0563C1" w:themeColor="hyperlink"/>
      <w:u w:val="single"/>
    </w:rPr>
  </w:style>
  <w:style w:type="paragraph" w:styleId="TOCHeading">
    <w:name w:val="TOC Heading"/>
    <w:basedOn w:val="Rubrik1utannumrering"/>
    <w:next w:val="Normal"/>
    <w:uiPriority w:val="39"/>
    <w:semiHidden/>
    <w:qFormat/>
    <w:rsid w:val="002E2428"/>
    <w:pPr>
      <w:outlineLvl w:val="9"/>
    </w:pPr>
  </w:style>
  <w:style w:type="table" w:styleId="TableGrid">
    <w:name w:val="Table Grid"/>
    <w:aliases w:val="Ärendeförteckning"/>
    <w:basedOn w:val="TableNormal"/>
    <w:uiPriority w:val="39"/>
    <w:rsid w:val="002E24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Bildtext"/>
    <w:link w:val="FotnotstextChar"/>
    <w:uiPriority w:val="99"/>
    <w:semiHidden/>
    <w:rsid w:val="002E2428"/>
    <w:pPr>
      <w:spacing w:after="0"/>
    </w:pPr>
    <w:rPr>
      <w:szCs w:val="20"/>
    </w:rPr>
  </w:style>
  <w:style w:type="character" w:customStyle="1" w:styleId="FotnotstextChar">
    <w:name w:val="Fotnotstext Char"/>
    <w:basedOn w:val="DefaultParagraphFont"/>
    <w:link w:val="FootnoteText"/>
    <w:uiPriority w:val="99"/>
    <w:semiHidden/>
    <w:rsid w:val="002E2428"/>
    <w:rPr>
      <w:rFonts w:asciiTheme="majorHAnsi" w:hAnsiTheme="majorHAnsi" w:cstheme="majorHAnsi"/>
      <w:spacing w:val="6"/>
      <w:sz w:val="14"/>
      <w:szCs w:val="20"/>
    </w:rPr>
  </w:style>
  <w:style w:type="character" w:styleId="FootnoteReference">
    <w:name w:val="footnote reference"/>
    <w:basedOn w:val="DefaultParagraphFont"/>
    <w:uiPriority w:val="99"/>
    <w:semiHidden/>
    <w:unhideWhenUsed/>
    <w:rsid w:val="002E2428"/>
    <w:rPr>
      <w:noProof w:val="0"/>
      <w:vertAlign w:val="superscript"/>
    </w:rPr>
  </w:style>
  <w:style w:type="paragraph" w:styleId="ListNumber">
    <w:name w:val="List Number"/>
    <w:basedOn w:val="Normal"/>
    <w:uiPriority w:val="6"/>
    <w:rsid w:val="002E2428"/>
    <w:pPr>
      <w:numPr>
        <w:numId w:val="44"/>
      </w:numPr>
      <w:spacing w:after="100"/>
    </w:pPr>
  </w:style>
  <w:style w:type="paragraph" w:styleId="ListNumber2">
    <w:name w:val="List Number 2"/>
    <w:basedOn w:val="Normal"/>
    <w:uiPriority w:val="6"/>
    <w:rsid w:val="002E2428"/>
    <w:pPr>
      <w:numPr>
        <w:ilvl w:val="1"/>
        <w:numId w:val="44"/>
      </w:numPr>
      <w:spacing w:after="100"/>
      <w:contextualSpacing/>
    </w:pPr>
  </w:style>
  <w:style w:type="paragraph" w:styleId="ListBullet">
    <w:name w:val="List Bullet"/>
    <w:basedOn w:val="Normal"/>
    <w:uiPriority w:val="6"/>
    <w:rsid w:val="002E2428"/>
    <w:pPr>
      <w:numPr>
        <w:numId w:val="28"/>
      </w:numPr>
      <w:spacing w:after="100"/>
      <w:contextualSpacing/>
    </w:pPr>
  </w:style>
  <w:style w:type="paragraph" w:styleId="ListBullet2">
    <w:name w:val="List Bullet 2"/>
    <w:basedOn w:val="Normal"/>
    <w:uiPriority w:val="6"/>
    <w:rsid w:val="002E2428"/>
    <w:pPr>
      <w:numPr>
        <w:ilvl w:val="1"/>
        <w:numId w:val="28"/>
      </w:numPr>
      <w:spacing w:after="100"/>
      <w:ind w:left="850" w:hanging="425"/>
      <w:contextualSpacing/>
    </w:pPr>
  </w:style>
  <w:style w:type="numbering" w:customStyle="1" w:styleId="RKNumreradlista">
    <w:name w:val="RK Numrerad lista"/>
    <w:uiPriority w:val="99"/>
    <w:rsid w:val="002E2428"/>
    <w:pPr>
      <w:numPr>
        <w:numId w:val="7"/>
      </w:numPr>
    </w:pPr>
  </w:style>
  <w:style w:type="paragraph" w:customStyle="1" w:styleId="Strecklista">
    <w:name w:val="Strecklista"/>
    <w:basedOn w:val="ListBullet"/>
    <w:uiPriority w:val="6"/>
    <w:qFormat/>
    <w:rsid w:val="002E2428"/>
    <w:pPr>
      <w:numPr>
        <w:numId w:val="34"/>
      </w:numPr>
    </w:pPr>
  </w:style>
  <w:style w:type="numbering" w:customStyle="1" w:styleId="RKPunktlista">
    <w:name w:val="RK Punktlista"/>
    <w:uiPriority w:val="99"/>
    <w:rsid w:val="002E2428"/>
    <w:pPr>
      <w:numPr>
        <w:numId w:val="14"/>
      </w:numPr>
    </w:pPr>
  </w:style>
  <w:style w:type="paragraph" w:customStyle="1" w:styleId="Strecklista2">
    <w:name w:val="Strecklista 2"/>
    <w:basedOn w:val="Strecklista"/>
    <w:uiPriority w:val="6"/>
    <w:semiHidden/>
    <w:qFormat/>
    <w:rsid w:val="002E2428"/>
    <w:pPr>
      <w:numPr>
        <w:ilvl w:val="1"/>
      </w:numPr>
    </w:pPr>
  </w:style>
  <w:style w:type="numbering" w:customStyle="1" w:styleId="Strecklistan">
    <w:name w:val="Strecklistan"/>
    <w:uiPriority w:val="99"/>
    <w:rsid w:val="002E2428"/>
    <w:pPr>
      <w:numPr>
        <w:numId w:val="18"/>
      </w:numPr>
    </w:pPr>
  </w:style>
  <w:style w:type="character" w:styleId="PlaceholderText">
    <w:name w:val="Placeholder Text"/>
    <w:basedOn w:val="DefaultParagraphFont"/>
    <w:uiPriority w:val="99"/>
    <w:semiHidden/>
    <w:rsid w:val="002E2428"/>
    <w:rPr>
      <w:noProof w:val="0"/>
      <w:color w:val="808080"/>
    </w:rPr>
  </w:style>
  <w:style w:type="paragraph" w:styleId="ListNumber3">
    <w:name w:val="List Number 3"/>
    <w:basedOn w:val="Normal"/>
    <w:uiPriority w:val="6"/>
    <w:rsid w:val="002E2428"/>
    <w:pPr>
      <w:numPr>
        <w:ilvl w:val="2"/>
        <w:numId w:val="44"/>
      </w:numPr>
      <w:spacing w:after="100"/>
      <w:contextualSpacing/>
    </w:pPr>
  </w:style>
  <w:style w:type="paragraph" w:customStyle="1" w:styleId="Strecklista3">
    <w:name w:val="Strecklista 3"/>
    <w:basedOn w:val="BodyText"/>
    <w:uiPriority w:val="6"/>
    <w:semiHidden/>
    <w:qFormat/>
    <w:rsid w:val="002E2428"/>
    <w:pPr>
      <w:numPr>
        <w:ilvl w:val="2"/>
        <w:numId w:val="34"/>
      </w:numPr>
      <w:spacing w:after="100"/>
    </w:pPr>
  </w:style>
  <w:style w:type="paragraph" w:styleId="ListBullet3">
    <w:name w:val="List Bullet 3"/>
    <w:basedOn w:val="Normal"/>
    <w:uiPriority w:val="6"/>
    <w:rsid w:val="002E2428"/>
    <w:pPr>
      <w:numPr>
        <w:ilvl w:val="2"/>
        <w:numId w:val="28"/>
      </w:numPr>
      <w:spacing w:after="100"/>
      <w:contextualSpacing/>
    </w:pPr>
  </w:style>
  <w:style w:type="paragraph" w:customStyle="1" w:styleId="Brdtextmedram">
    <w:name w:val="Brödtext med ram"/>
    <w:basedOn w:val="BodyText"/>
    <w:qFormat/>
    <w:rsid w:val="002E2428"/>
    <w:pPr>
      <w:pBdr>
        <w:top w:val="single" w:sz="4" w:space="1" w:color="auto"/>
        <w:left w:val="single" w:sz="4" w:space="4" w:color="auto"/>
        <w:bottom w:val="single" w:sz="4" w:space="1" w:color="auto"/>
        <w:right w:val="single" w:sz="4" w:space="4" w:color="auto"/>
      </w:pBdr>
      <w:ind w:left="108" w:right="108"/>
    </w:pPr>
  </w:style>
  <w:style w:type="paragraph" w:customStyle="1" w:styleId="DocNr">
    <w:name w:val="DocNr"/>
    <w:basedOn w:val="Normal"/>
    <w:link w:val="DocNrChar"/>
    <w:semiHidden/>
    <w:rsid w:val="002E2428"/>
    <w:rPr>
      <w:rFonts w:ascii="Calibri" w:hAnsi="Calibri" w:cs="Calibri"/>
      <w:sz w:val="16"/>
    </w:rPr>
  </w:style>
  <w:style w:type="character" w:customStyle="1" w:styleId="DocNrChar">
    <w:name w:val="DocNr Char"/>
    <w:basedOn w:val="DefaultParagraphFont"/>
    <w:link w:val="DocNr"/>
    <w:semiHidden/>
    <w:rsid w:val="002E2428"/>
    <w:rPr>
      <w:rFonts w:ascii="Calibri" w:hAnsi="Calibri" w:cs="Calibri"/>
      <w:sz w:val="16"/>
    </w:rPr>
  </w:style>
  <w:style w:type="paragraph" w:customStyle="1" w:styleId="RKnormal">
    <w:name w:val="RKnormal"/>
    <w:basedOn w:val="Normal"/>
    <w:semiHidden/>
    <w:rsid w:val="002E2428"/>
    <w:pPr>
      <w:tabs>
        <w:tab w:val="left" w:pos="709"/>
        <w:tab w:val="left" w:pos="2835"/>
      </w:tabs>
      <w:overflowPunct w:val="0"/>
      <w:autoSpaceDE w:val="0"/>
      <w:autoSpaceDN w:val="0"/>
      <w:adjustRightInd w:val="0"/>
      <w:spacing w:after="0" w:line="240" w:lineRule="atLeast"/>
    </w:pPr>
    <w:rPr>
      <w:rFonts w:ascii="OrigGarmnd BT" w:eastAsia="Times New Roman" w:hAnsi="OrigGarmnd BT" w:cs="Times New Roman"/>
      <w:sz w:val="24"/>
      <w:szCs w:val="20"/>
    </w:rPr>
  </w:style>
  <w:style w:type="paragraph" w:styleId="EnvelopeAddress">
    <w:name w:val="envelope address"/>
    <w:basedOn w:val="Normal"/>
    <w:uiPriority w:val="99"/>
    <w:semiHidden/>
    <w:unhideWhenUsed/>
    <w:rsid w:val="002E2428"/>
    <w:pPr>
      <w:framePr w:w="7938" w:h="1984"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customStyle="1" w:styleId="NoteHeading">
    <w:name w:val="Note Heading"/>
    <w:basedOn w:val="Normal"/>
    <w:next w:val="Normal"/>
    <w:link w:val="AnteckningsrubrikChar"/>
    <w:uiPriority w:val="99"/>
    <w:semiHidden/>
    <w:unhideWhenUsed/>
    <w:rsid w:val="002E2428"/>
    <w:pPr>
      <w:spacing w:after="0" w:line="240" w:lineRule="auto"/>
    </w:pPr>
  </w:style>
  <w:style w:type="character" w:customStyle="1" w:styleId="AnteckningsrubrikChar">
    <w:name w:val="Anteckningsrubrik Char"/>
    <w:basedOn w:val="DefaultParagraphFont"/>
    <w:link w:val="NoteHeading"/>
    <w:uiPriority w:val="99"/>
    <w:semiHidden/>
    <w:rsid w:val="002E2428"/>
  </w:style>
  <w:style w:type="character" w:styleId="FollowedHyperlink">
    <w:name w:val="FollowedHyperlink"/>
    <w:basedOn w:val="DefaultParagraphFont"/>
    <w:uiPriority w:val="99"/>
    <w:semiHidden/>
    <w:unhideWhenUsed/>
    <w:rsid w:val="002E2428"/>
    <w:rPr>
      <w:noProof w:val="0"/>
      <w:color w:val="954F72" w:themeColor="followedHyperlink"/>
      <w:u w:val="single"/>
    </w:rPr>
  </w:style>
  <w:style w:type="paragraph" w:styleId="Closing">
    <w:name w:val="Closing"/>
    <w:basedOn w:val="Normal"/>
    <w:link w:val="AvslutandetextChar"/>
    <w:uiPriority w:val="99"/>
    <w:semiHidden/>
    <w:unhideWhenUsed/>
    <w:rsid w:val="002E2428"/>
    <w:pPr>
      <w:spacing w:after="0" w:line="240" w:lineRule="auto"/>
      <w:ind w:left="4252"/>
    </w:pPr>
  </w:style>
  <w:style w:type="character" w:customStyle="1" w:styleId="AvslutandetextChar">
    <w:name w:val="Avslutande text Char"/>
    <w:basedOn w:val="DefaultParagraphFont"/>
    <w:link w:val="Closing"/>
    <w:uiPriority w:val="99"/>
    <w:semiHidden/>
    <w:rsid w:val="002E2428"/>
  </w:style>
  <w:style w:type="paragraph" w:styleId="EnvelopeReturn">
    <w:name w:val="envelope return"/>
    <w:basedOn w:val="Normal"/>
    <w:uiPriority w:val="99"/>
    <w:semiHidden/>
    <w:unhideWhenUsed/>
    <w:rsid w:val="002E2428"/>
    <w:pPr>
      <w:spacing w:after="0" w:line="240" w:lineRule="auto"/>
    </w:pPr>
    <w:rPr>
      <w:rFonts w:asciiTheme="majorHAnsi" w:eastAsiaTheme="majorEastAsia" w:hAnsiTheme="majorHAnsi" w:cstheme="majorBidi"/>
      <w:sz w:val="20"/>
      <w:szCs w:val="20"/>
    </w:rPr>
  </w:style>
  <w:style w:type="paragraph" w:styleId="BalloonText">
    <w:name w:val="Balloon Text"/>
    <w:basedOn w:val="Normal"/>
    <w:link w:val="BallongtextChar"/>
    <w:uiPriority w:val="99"/>
    <w:semiHidden/>
    <w:unhideWhenUsed/>
    <w:rsid w:val="002E2428"/>
    <w:pPr>
      <w:spacing w:after="0" w:line="240" w:lineRule="auto"/>
    </w:pPr>
    <w:rPr>
      <w:rFonts w:ascii="Segoe UI" w:hAnsi="Segoe UI" w:cs="Segoe UI"/>
      <w:sz w:val="18"/>
      <w:szCs w:val="18"/>
    </w:rPr>
  </w:style>
  <w:style w:type="character" w:customStyle="1" w:styleId="BallongtextChar">
    <w:name w:val="Ballongtext Char"/>
    <w:basedOn w:val="DefaultParagraphFont"/>
    <w:link w:val="BalloonText"/>
    <w:uiPriority w:val="99"/>
    <w:semiHidden/>
    <w:rsid w:val="002E2428"/>
    <w:rPr>
      <w:rFonts w:ascii="Segoe UI" w:hAnsi="Segoe UI" w:cs="Segoe UI"/>
      <w:sz w:val="18"/>
      <w:szCs w:val="18"/>
    </w:rPr>
  </w:style>
  <w:style w:type="character" w:styleId="Emphasis">
    <w:name w:val="Emphasis"/>
    <w:basedOn w:val="DefaultParagraphFont"/>
    <w:uiPriority w:val="20"/>
    <w:semiHidden/>
    <w:qFormat/>
    <w:rsid w:val="002E2428"/>
    <w:rPr>
      <w:i/>
      <w:iCs/>
      <w:noProof w:val="0"/>
    </w:rPr>
  </w:style>
  <w:style w:type="character" w:styleId="BookTitle">
    <w:name w:val="Book Title"/>
    <w:basedOn w:val="DefaultParagraphFont"/>
    <w:uiPriority w:val="33"/>
    <w:semiHidden/>
    <w:qFormat/>
    <w:rsid w:val="002E2428"/>
    <w:rPr>
      <w:b/>
      <w:bCs/>
      <w:i/>
      <w:iCs/>
      <w:noProof w:val="0"/>
      <w:spacing w:val="5"/>
    </w:rPr>
  </w:style>
  <w:style w:type="paragraph" w:styleId="BodyText2">
    <w:name w:val="Body Text 2"/>
    <w:basedOn w:val="Normal"/>
    <w:link w:val="Brdtext2Char"/>
    <w:uiPriority w:val="99"/>
    <w:semiHidden/>
    <w:unhideWhenUsed/>
    <w:rsid w:val="002E2428"/>
    <w:pPr>
      <w:spacing w:after="120" w:line="480" w:lineRule="auto"/>
    </w:pPr>
  </w:style>
  <w:style w:type="character" w:customStyle="1" w:styleId="Brdtext2Char">
    <w:name w:val="Brödtext 2 Char"/>
    <w:basedOn w:val="DefaultParagraphFont"/>
    <w:link w:val="BodyText2"/>
    <w:uiPriority w:val="99"/>
    <w:semiHidden/>
    <w:rsid w:val="002E2428"/>
  </w:style>
  <w:style w:type="paragraph" w:styleId="BodyText3">
    <w:name w:val="Body Text 3"/>
    <w:basedOn w:val="Normal"/>
    <w:link w:val="Brdtext3Char"/>
    <w:uiPriority w:val="99"/>
    <w:semiHidden/>
    <w:unhideWhenUsed/>
    <w:rsid w:val="002E2428"/>
    <w:pPr>
      <w:spacing w:after="120"/>
    </w:pPr>
    <w:rPr>
      <w:sz w:val="16"/>
      <w:szCs w:val="16"/>
    </w:rPr>
  </w:style>
  <w:style w:type="character" w:customStyle="1" w:styleId="Brdtext3Char">
    <w:name w:val="Brödtext 3 Char"/>
    <w:basedOn w:val="DefaultParagraphFont"/>
    <w:link w:val="BodyText3"/>
    <w:uiPriority w:val="99"/>
    <w:semiHidden/>
    <w:rsid w:val="002E2428"/>
    <w:rPr>
      <w:sz w:val="16"/>
      <w:szCs w:val="16"/>
    </w:rPr>
  </w:style>
  <w:style w:type="paragraph" w:styleId="BodyTextFirstIndent">
    <w:name w:val="Body Text First Indent"/>
    <w:basedOn w:val="BodyText"/>
    <w:link w:val="BrdtextmedfrstaindragChar"/>
    <w:uiPriority w:val="99"/>
    <w:semiHidden/>
    <w:unhideWhenUsed/>
    <w:rsid w:val="002E2428"/>
    <w:pPr>
      <w:tabs>
        <w:tab w:val="clear" w:pos="1701"/>
        <w:tab w:val="clear" w:pos="3600"/>
        <w:tab w:val="clear" w:pos="5387"/>
      </w:tabs>
      <w:ind w:firstLine="360"/>
    </w:pPr>
  </w:style>
  <w:style w:type="character" w:customStyle="1" w:styleId="BrdtextmedfrstaindragChar">
    <w:name w:val="Brödtext med första indrag Char"/>
    <w:basedOn w:val="BrdtextChar"/>
    <w:link w:val="BodyTextFirstIndent"/>
    <w:uiPriority w:val="99"/>
    <w:semiHidden/>
    <w:rsid w:val="002E2428"/>
  </w:style>
  <w:style w:type="paragraph" w:styleId="BodyTextFirstIndent2">
    <w:name w:val="Body Text First Indent 2"/>
    <w:basedOn w:val="BodyTextIndent"/>
    <w:link w:val="Brdtextmedfrstaindrag2Char"/>
    <w:uiPriority w:val="99"/>
    <w:semiHidden/>
    <w:unhideWhenUsed/>
    <w:rsid w:val="002E2428"/>
    <w:pPr>
      <w:tabs>
        <w:tab w:val="clear" w:pos="1701"/>
        <w:tab w:val="clear" w:pos="3600"/>
        <w:tab w:val="clear" w:pos="5387"/>
      </w:tabs>
      <w:ind w:left="360" w:firstLine="360"/>
    </w:pPr>
  </w:style>
  <w:style w:type="character" w:customStyle="1" w:styleId="Brdtextmedfrstaindrag2Char">
    <w:name w:val="Brödtext med första indrag 2 Char"/>
    <w:basedOn w:val="BrdtextmedindragChar"/>
    <w:link w:val="BodyTextFirstIndent2"/>
    <w:uiPriority w:val="99"/>
    <w:semiHidden/>
    <w:rsid w:val="002E2428"/>
  </w:style>
  <w:style w:type="paragraph" w:styleId="BodyTextIndent2">
    <w:name w:val="Body Text Indent 2"/>
    <w:basedOn w:val="Normal"/>
    <w:link w:val="Brdtextmedindrag2Char"/>
    <w:uiPriority w:val="99"/>
    <w:semiHidden/>
    <w:unhideWhenUsed/>
    <w:rsid w:val="002E2428"/>
    <w:pPr>
      <w:spacing w:after="120" w:line="480" w:lineRule="auto"/>
      <w:ind w:left="283"/>
    </w:pPr>
  </w:style>
  <w:style w:type="character" w:customStyle="1" w:styleId="Brdtextmedindrag2Char">
    <w:name w:val="Brödtext med indrag 2 Char"/>
    <w:basedOn w:val="DefaultParagraphFont"/>
    <w:link w:val="BodyTextIndent2"/>
    <w:uiPriority w:val="99"/>
    <w:semiHidden/>
    <w:rsid w:val="002E2428"/>
  </w:style>
  <w:style w:type="paragraph" w:styleId="BodyTextIndent3">
    <w:name w:val="Body Text Indent 3"/>
    <w:basedOn w:val="Normal"/>
    <w:link w:val="Brdtextmedindrag3Char"/>
    <w:uiPriority w:val="99"/>
    <w:semiHidden/>
    <w:unhideWhenUsed/>
    <w:rsid w:val="002E2428"/>
    <w:pPr>
      <w:spacing w:after="120"/>
      <w:ind w:left="283"/>
    </w:pPr>
    <w:rPr>
      <w:sz w:val="16"/>
      <w:szCs w:val="16"/>
    </w:rPr>
  </w:style>
  <w:style w:type="character" w:customStyle="1" w:styleId="Brdtextmedindrag3Char">
    <w:name w:val="Brödtext med indrag 3 Char"/>
    <w:basedOn w:val="DefaultParagraphFont"/>
    <w:link w:val="BodyTextIndent3"/>
    <w:uiPriority w:val="99"/>
    <w:semiHidden/>
    <w:rsid w:val="002E2428"/>
    <w:rPr>
      <w:sz w:val="16"/>
      <w:szCs w:val="16"/>
    </w:rPr>
  </w:style>
  <w:style w:type="paragraph" w:styleId="Quote">
    <w:name w:val="Quote"/>
    <w:basedOn w:val="Normal"/>
    <w:next w:val="Normal"/>
    <w:link w:val="CitatChar"/>
    <w:uiPriority w:val="29"/>
    <w:semiHidden/>
    <w:qFormat/>
    <w:rsid w:val="002E2428"/>
    <w:pPr>
      <w:spacing w:before="200" w:after="160"/>
      <w:ind w:left="864" w:right="864"/>
      <w:jc w:val="center"/>
    </w:pPr>
    <w:rPr>
      <w:i/>
      <w:iCs/>
      <w:color w:val="404040" w:themeColor="text1" w:themeTint="BF"/>
    </w:rPr>
  </w:style>
  <w:style w:type="character" w:customStyle="1" w:styleId="CitatChar">
    <w:name w:val="Citat Char"/>
    <w:basedOn w:val="DefaultParagraphFont"/>
    <w:link w:val="Quote"/>
    <w:uiPriority w:val="29"/>
    <w:semiHidden/>
    <w:rsid w:val="002E2428"/>
    <w:rPr>
      <w:i/>
      <w:iCs/>
      <w:color w:val="404040" w:themeColor="text1" w:themeTint="BF"/>
    </w:rPr>
  </w:style>
  <w:style w:type="paragraph" w:styleId="TableofAuthorities">
    <w:name w:val="table of authorities"/>
    <w:basedOn w:val="Normal"/>
    <w:next w:val="Normal"/>
    <w:uiPriority w:val="99"/>
    <w:semiHidden/>
    <w:unhideWhenUsed/>
    <w:rsid w:val="002E2428"/>
    <w:pPr>
      <w:spacing w:after="0"/>
      <w:ind w:left="250" w:hanging="250"/>
    </w:pPr>
  </w:style>
  <w:style w:type="paragraph" w:styleId="TOAHeading">
    <w:name w:val="toa heading"/>
    <w:basedOn w:val="Normal"/>
    <w:next w:val="Normal"/>
    <w:uiPriority w:val="99"/>
    <w:semiHidden/>
    <w:unhideWhenUsed/>
    <w:rsid w:val="002E2428"/>
    <w:pPr>
      <w:spacing w:before="120"/>
    </w:pPr>
    <w:rPr>
      <w:rFonts w:asciiTheme="majorHAnsi" w:eastAsiaTheme="majorEastAsia" w:hAnsiTheme="majorHAnsi" w:cstheme="majorBidi"/>
      <w:b/>
      <w:bCs/>
      <w:sz w:val="24"/>
      <w:szCs w:val="24"/>
    </w:rPr>
  </w:style>
  <w:style w:type="paragraph" w:styleId="Date">
    <w:name w:val="Date"/>
    <w:basedOn w:val="Normal"/>
    <w:next w:val="Normal"/>
    <w:link w:val="DatumChar"/>
    <w:uiPriority w:val="99"/>
    <w:semiHidden/>
    <w:unhideWhenUsed/>
    <w:rsid w:val="002E2428"/>
  </w:style>
  <w:style w:type="character" w:customStyle="1" w:styleId="DatumChar">
    <w:name w:val="Datum Char"/>
    <w:basedOn w:val="DefaultParagraphFont"/>
    <w:link w:val="Date"/>
    <w:uiPriority w:val="99"/>
    <w:semiHidden/>
    <w:rsid w:val="002E2428"/>
  </w:style>
  <w:style w:type="character" w:styleId="SubtleEmphasis">
    <w:name w:val="Subtle Emphasis"/>
    <w:basedOn w:val="DefaultParagraphFont"/>
    <w:uiPriority w:val="19"/>
    <w:semiHidden/>
    <w:qFormat/>
    <w:rsid w:val="002E2428"/>
    <w:rPr>
      <w:i/>
      <w:iCs/>
      <w:noProof w:val="0"/>
      <w:color w:val="404040" w:themeColor="text1" w:themeTint="BF"/>
    </w:rPr>
  </w:style>
  <w:style w:type="character" w:styleId="SubtleReference">
    <w:name w:val="Subtle Reference"/>
    <w:basedOn w:val="DefaultParagraphFont"/>
    <w:uiPriority w:val="31"/>
    <w:semiHidden/>
    <w:qFormat/>
    <w:rsid w:val="002E2428"/>
    <w:rPr>
      <w:smallCaps/>
      <w:noProof w:val="0"/>
      <w:color w:val="5A5A5A" w:themeColor="text1" w:themeTint="A5"/>
    </w:rPr>
  </w:style>
  <w:style w:type="table" w:styleId="TableSubtle1">
    <w:name w:val="Table Subtle 1"/>
    <w:basedOn w:val="TableNormal"/>
    <w:uiPriority w:val="99"/>
    <w:semiHidden/>
    <w:unhideWhenUsed/>
    <w:rsid w:val="002E2428"/>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Pr/>
      <w:tcPr/>
    </w:tblStylePr>
    <w:tblStylePr w:type="swCell">
      <w:rPr>
        <w:b/>
        <w:bCs/>
      </w:rPr>
      <w:tblPr/>
      <w:tcPr/>
    </w:tblStylePr>
  </w:style>
  <w:style w:type="table" w:styleId="TableSubtle2">
    <w:name w:val="Table Subtle 2"/>
    <w:basedOn w:val="TableNormal"/>
    <w:uiPriority w:val="99"/>
    <w:semiHidden/>
    <w:unhideWhenUsed/>
    <w:rsid w:val="002E2428"/>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Pr/>
      <w:tcPr/>
    </w:tblStylePr>
    <w:tblStylePr w:type="swCell">
      <w:rPr>
        <w:b/>
        <w:bCs/>
      </w:rPr>
      <w:tblPr/>
      <w:tcPr/>
    </w:tblStylePr>
  </w:style>
  <w:style w:type="paragraph" w:styleId="DocumentMap">
    <w:name w:val="Document Map"/>
    <w:basedOn w:val="Normal"/>
    <w:link w:val="DokumentversiktChar"/>
    <w:uiPriority w:val="99"/>
    <w:semiHidden/>
    <w:unhideWhenUsed/>
    <w:rsid w:val="002E2428"/>
    <w:pPr>
      <w:spacing w:after="0" w:line="240" w:lineRule="auto"/>
    </w:pPr>
    <w:rPr>
      <w:rFonts w:ascii="Segoe UI" w:hAnsi="Segoe UI" w:cs="Segoe UI"/>
      <w:sz w:val="16"/>
      <w:szCs w:val="16"/>
    </w:rPr>
  </w:style>
  <w:style w:type="character" w:customStyle="1" w:styleId="DokumentversiktChar">
    <w:name w:val="Dokumentöversikt Char"/>
    <w:basedOn w:val="DefaultParagraphFont"/>
    <w:link w:val="DocumentMap"/>
    <w:uiPriority w:val="99"/>
    <w:semiHidden/>
    <w:rsid w:val="002E2428"/>
    <w:rPr>
      <w:rFonts w:ascii="Segoe UI" w:hAnsi="Segoe UI" w:cs="Segoe UI"/>
      <w:sz w:val="16"/>
      <w:szCs w:val="16"/>
    </w:rPr>
  </w:style>
  <w:style w:type="table" w:styleId="TableElegant">
    <w:name w:val="Table Elegant"/>
    <w:basedOn w:val="TableNormal"/>
    <w:uiPriority w:val="99"/>
    <w:semiHidden/>
    <w:unhideWhenUsed/>
    <w:rsid w:val="002E2428"/>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blStylePr>
  </w:style>
  <w:style w:type="table" w:styleId="TableSimple1">
    <w:name w:val="Table Simple 1"/>
    <w:basedOn w:val="TableNormal"/>
    <w:uiPriority w:val="99"/>
    <w:semiHidden/>
    <w:unhideWhenUsed/>
    <w:rsid w:val="002E2428"/>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uiPriority w:val="99"/>
    <w:semiHidden/>
    <w:unhideWhenUsed/>
    <w:rsid w:val="002E2428"/>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Pr/>
      <w:tcPr/>
    </w:tblStylePr>
    <w:tblStylePr w:type="swCell">
      <w:rPr>
        <w:b/>
        <w:bCs/>
      </w:rPr>
      <w:tblPr/>
      <w:tcPr/>
    </w:tblStylePr>
  </w:style>
  <w:style w:type="table" w:styleId="TableSimple3">
    <w:name w:val="Table Simple 3"/>
    <w:basedOn w:val="TableNormal"/>
    <w:uiPriority w:val="99"/>
    <w:semiHidden/>
    <w:unhideWhenUsed/>
    <w:rsid w:val="002E2428"/>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paragraph" w:styleId="E-mailSignature">
    <w:name w:val="E-mail Signature"/>
    <w:basedOn w:val="Normal"/>
    <w:link w:val="E-postsignaturChar"/>
    <w:uiPriority w:val="99"/>
    <w:semiHidden/>
    <w:unhideWhenUsed/>
    <w:rsid w:val="002E2428"/>
    <w:pPr>
      <w:spacing w:after="0" w:line="240" w:lineRule="auto"/>
    </w:pPr>
  </w:style>
  <w:style w:type="character" w:customStyle="1" w:styleId="E-postsignaturChar">
    <w:name w:val="E-postsignatur Char"/>
    <w:basedOn w:val="DefaultParagraphFont"/>
    <w:link w:val="E-mailSignature"/>
    <w:uiPriority w:val="99"/>
    <w:semiHidden/>
    <w:rsid w:val="002E2428"/>
  </w:style>
  <w:style w:type="paragraph" w:styleId="TableofFigures">
    <w:name w:val="table of figures"/>
    <w:basedOn w:val="Normal"/>
    <w:next w:val="Normal"/>
    <w:uiPriority w:val="99"/>
    <w:semiHidden/>
    <w:unhideWhenUsed/>
    <w:rsid w:val="002E2428"/>
    <w:pPr>
      <w:spacing w:after="0"/>
    </w:pPr>
  </w:style>
  <w:style w:type="table" w:styleId="ColorfulList">
    <w:name w:val="Colorful List"/>
    <w:basedOn w:val="TableNormal"/>
    <w:uiPriority w:val="72"/>
    <w:semiHidden/>
    <w:unhideWhenUsed/>
    <w:rsid w:val="002E2428"/>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2E2428"/>
    <w:pPr>
      <w:spacing w:after="0" w:line="240" w:lineRule="auto"/>
    </w:pPr>
    <w:rPr>
      <w:color w:val="000000" w:themeColor="text1"/>
    </w:rPr>
    <w:tblPr>
      <w:tblStyleRowBandSize w:val="1"/>
      <w:tblStyleColBandSize w:val="1"/>
    </w:tblPr>
    <w:tcPr>
      <w:shd w:val="clear" w:color="auto" w:fill="E1E9F5" w:themeFill="accen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C8E6" w:themeFill="accent1" w:themeFillTint="3F"/>
      </w:tcPr>
    </w:tblStylePr>
    <w:tblStylePr w:type="band1Horz">
      <w:tblPr/>
      <w:tcPr>
        <w:shd w:val="clear" w:color="auto" w:fill="C1D2EB" w:themeFill="accent1" w:themeFillTint="33"/>
      </w:tcPr>
    </w:tblStylePr>
  </w:style>
  <w:style w:type="table" w:styleId="ColorfulListAccent2">
    <w:name w:val="Colorful List Accent 2"/>
    <w:basedOn w:val="TableNormal"/>
    <w:uiPriority w:val="72"/>
    <w:semiHidden/>
    <w:unhideWhenUsed/>
    <w:rsid w:val="002E2428"/>
    <w:pPr>
      <w:spacing w:after="0" w:line="240" w:lineRule="auto"/>
    </w:pPr>
    <w:rPr>
      <w:color w:val="000000" w:themeColor="text1"/>
    </w:rPr>
    <w:tblPr>
      <w:tblStyleRowBandSize w:val="1"/>
      <w:tblStyleColBandSize w:val="1"/>
    </w:tblPr>
    <w:tcPr>
      <w:shd w:val="clear" w:color="auto" w:fill="FBFBFB" w:themeFill="accent2"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6F5" w:themeFill="accent2" w:themeFillTint="3F"/>
      </w:tcPr>
    </w:tblStylePr>
    <w:tblStylePr w:type="band1Horz">
      <w:tblPr/>
      <w:tcPr>
        <w:shd w:val="clear" w:color="auto" w:fill="F8F8F7" w:themeFill="accent2" w:themeFillTint="33"/>
      </w:tcPr>
    </w:tblStylePr>
  </w:style>
  <w:style w:type="table" w:styleId="ColorfulListAccent3">
    <w:name w:val="Colorful List Accent 3"/>
    <w:basedOn w:val="TableNormal"/>
    <w:uiPriority w:val="72"/>
    <w:semiHidden/>
    <w:unhideWhenUsed/>
    <w:rsid w:val="002E2428"/>
    <w:pPr>
      <w:spacing w:after="0" w:line="240" w:lineRule="auto"/>
    </w:pPr>
    <w:rPr>
      <w:color w:val="000000" w:themeColor="text1"/>
    </w:rPr>
    <w:tblPr>
      <w:tblStyleRowBandSize w:val="1"/>
      <w:tblStyleColBandSize w:val="1"/>
    </w:tblPr>
    <w:tcPr>
      <w:shd w:val="clear" w:color="auto" w:fill="EBF1F6" w:themeFill="accent3" w:themeFillTint="19"/>
    </w:tcPr>
    <w:tblStylePr w:type="firstRow">
      <w:rPr>
        <w:b/>
        <w:bCs/>
        <w:color w:val="FFFFFF" w:themeColor="background1"/>
      </w:rPr>
      <w:tblPr/>
      <w:tcPr>
        <w:tcBorders>
          <w:bottom w:val="single" w:sz="12" w:space="0" w:color="FFFFFF" w:themeColor="background1"/>
        </w:tcBorders>
        <w:shd w:val="clear" w:color="auto" w:fill="7192AE" w:themeFill="accent4" w:themeFillShade="CC"/>
      </w:tcPr>
    </w:tblStylePr>
    <w:tblStylePr w:type="lastRow">
      <w:rPr>
        <w:b/>
        <w:bCs/>
        <w:color w:val="7192A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DBE8" w:themeFill="accent3" w:themeFillTint="3F"/>
      </w:tcPr>
    </w:tblStylePr>
    <w:tblStylePr w:type="band1Horz">
      <w:tblPr/>
      <w:tcPr>
        <w:shd w:val="clear" w:color="auto" w:fill="D7E2ED" w:themeFill="accent3" w:themeFillTint="33"/>
      </w:tcPr>
    </w:tblStylePr>
  </w:style>
  <w:style w:type="table" w:styleId="ColorfulListAccent4">
    <w:name w:val="Colorful List Accent 4"/>
    <w:basedOn w:val="TableNormal"/>
    <w:uiPriority w:val="72"/>
    <w:semiHidden/>
    <w:unhideWhenUsed/>
    <w:rsid w:val="002E2428"/>
    <w:pPr>
      <w:spacing w:after="0" w:line="240" w:lineRule="auto"/>
    </w:pPr>
    <w:rPr>
      <w:color w:val="000000" w:themeColor="text1"/>
    </w:rPr>
    <w:tblPr>
      <w:tblStyleRowBandSize w:val="1"/>
      <w:tblStyleColBandSize w:val="1"/>
    </w:tblPr>
    <w:tcPr>
      <w:shd w:val="clear" w:color="auto" w:fill="F5F7F9" w:themeFill="accent4" w:themeFillTint="19"/>
    </w:tcPr>
    <w:tblStylePr w:type="firstRow">
      <w:rPr>
        <w:b/>
        <w:bCs/>
        <w:color w:val="FFFFFF" w:themeColor="background1"/>
      </w:rPr>
      <w:tblPr/>
      <w:tcPr>
        <w:tcBorders>
          <w:bottom w:val="single" w:sz="12" w:space="0" w:color="FFFFFF" w:themeColor="background1"/>
        </w:tcBorders>
        <w:shd w:val="clear" w:color="auto" w:fill="385A7A" w:themeFill="accent3" w:themeFillShade="CC"/>
      </w:tcPr>
    </w:tblStylePr>
    <w:tblStylePr w:type="lastRow">
      <w:rPr>
        <w:b/>
        <w:bCs/>
        <w:color w:val="385A7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CF1" w:themeFill="accent4" w:themeFillTint="3F"/>
      </w:tcPr>
    </w:tblStylePr>
    <w:tblStylePr w:type="band1Horz">
      <w:tblPr/>
      <w:tcPr>
        <w:shd w:val="clear" w:color="auto" w:fill="EBF0F4" w:themeFill="accent4" w:themeFillTint="33"/>
      </w:tcPr>
    </w:tblStylePr>
  </w:style>
  <w:style w:type="table" w:styleId="ColorfulListAccent5">
    <w:name w:val="Colorful List Accent 5"/>
    <w:basedOn w:val="TableNormal"/>
    <w:uiPriority w:val="72"/>
    <w:semiHidden/>
    <w:unhideWhenUsed/>
    <w:rsid w:val="002E2428"/>
    <w:pPr>
      <w:spacing w:after="0" w:line="240" w:lineRule="auto"/>
    </w:pPr>
    <w:rPr>
      <w:color w:val="000000" w:themeColor="text1"/>
    </w:rPr>
    <w:tblPr>
      <w:tblStyleRowBandSize w:val="1"/>
      <w:tblStyleColBandSize w:val="1"/>
    </w:tblPr>
    <w:tcPr>
      <w:shd w:val="clear" w:color="auto" w:fill="F1F0EE" w:themeFill="accent5" w:themeFillTint="19"/>
    </w:tcPr>
    <w:tblStylePr w:type="firstRow">
      <w:rPr>
        <w:b/>
        <w:bCs/>
        <w:color w:val="FFFFFF" w:themeColor="background1"/>
      </w:rPr>
      <w:tblPr/>
      <w:tcPr>
        <w:tcBorders>
          <w:bottom w:val="single" w:sz="12" w:space="0" w:color="FFFFFF" w:themeColor="background1"/>
        </w:tcBorders>
        <w:shd w:val="clear" w:color="auto" w:fill="A4B8CD" w:themeFill="accent6" w:themeFillShade="CC"/>
      </w:tcPr>
    </w:tblStylePr>
    <w:tblStylePr w:type="lastRow">
      <w:rPr>
        <w:b/>
        <w:bCs/>
        <w:color w:val="A4B8C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DAD6" w:themeFill="accent5" w:themeFillTint="3F"/>
      </w:tcPr>
    </w:tblStylePr>
    <w:tblStylePr w:type="band1Horz">
      <w:tblPr/>
      <w:tcPr>
        <w:shd w:val="clear" w:color="auto" w:fill="E3E1DE" w:themeFill="accent5" w:themeFillTint="33"/>
      </w:tcPr>
    </w:tblStylePr>
  </w:style>
  <w:style w:type="table" w:styleId="ColorfulListAccent6">
    <w:name w:val="Colorful List Accent 6"/>
    <w:basedOn w:val="TableNormal"/>
    <w:uiPriority w:val="72"/>
    <w:semiHidden/>
    <w:unhideWhenUsed/>
    <w:rsid w:val="002E2428"/>
    <w:pPr>
      <w:spacing w:after="0" w:line="240" w:lineRule="auto"/>
    </w:pPr>
    <w:rPr>
      <w:color w:val="000000" w:themeColor="text1"/>
    </w:rPr>
    <w:tblPr>
      <w:tblStyleRowBandSize w:val="1"/>
      <w:tblStyleColBandSize w:val="1"/>
    </w:tblPr>
    <w:tcPr>
      <w:shd w:val="clear" w:color="auto" w:fill="FBFCFD" w:themeFill="accent6" w:themeFillTint="19"/>
    </w:tcPr>
    <w:tblStylePr w:type="firstRow">
      <w:rPr>
        <w:b/>
        <w:bCs/>
        <w:color w:val="FFFFFF" w:themeColor="background1"/>
      </w:rPr>
      <w:tblPr/>
      <w:tcPr>
        <w:tcBorders>
          <w:bottom w:val="single" w:sz="12" w:space="0" w:color="FFFFFF" w:themeColor="background1"/>
        </w:tcBorders>
        <w:shd w:val="clear" w:color="auto" w:fill="5A554C" w:themeFill="accent5" w:themeFillShade="CC"/>
      </w:tcPr>
    </w:tblStylePr>
    <w:tblStylePr w:type="lastRow">
      <w:rPr>
        <w:b/>
        <w:bCs/>
        <w:color w:val="5A55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8FA" w:themeFill="accent6" w:themeFillTint="3F"/>
      </w:tcPr>
    </w:tblStylePr>
    <w:tblStylePr w:type="band1Horz">
      <w:tblPr/>
      <w:tcPr>
        <w:shd w:val="clear" w:color="auto" w:fill="F8FAFB" w:themeFill="accent6" w:themeFillTint="33"/>
      </w:tcPr>
    </w:tblStylePr>
  </w:style>
  <w:style w:type="table" w:styleId="ColorfulShading">
    <w:name w:val="Colorful Shading"/>
    <w:basedOn w:val="TableNormal"/>
    <w:uiPriority w:val="71"/>
    <w:semiHidden/>
    <w:unhideWhenUsed/>
    <w:rsid w:val="002E2428"/>
    <w:pPr>
      <w:spacing w:after="0" w:line="240" w:lineRule="auto"/>
    </w:pPr>
    <w:rPr>
      <w:color w:val="000000" w:themeColor="text1"/>
    </w:rPr>
    <w:tblPr>
      <w:tblStyleRowBandSize w:val="1"/>
      <w:tblStyleColBandSize w:val="1"/>
      <w:tblBorders>
        <w:top w:val="single" w:sz="24" w:space="0" w:color="DFDDD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2E2428"/>
    <w:pPr>
      <w:spacing w:after="0" w:line="240" w:lineRule="auto"/>
    </w:pPr>
    <w:rPr>
      <w:color w:val="000000" w:themeColor="text1"/>
    </w:rPr>
    <w:tblPr>
      <w:tblStyleRowBandSize w:val="1"/>
      <w:tblStyleColBandSize w:val="1"/>
      <w:tblBorders>
        <w:top w:val="single" w:sz="24" w:space="0" w:color="DFDDD9" w:themeColor="accent2"/>
        <w:left w:val="single" w:sz="4" w:space="0" w:color="1A3050" w:themeColor="accent1"/>
        <w:bottom w:val="single" w:sz="4" w:space="0" w:color="1A3050" w:themeColor="accent1"/>
        <w:right w:val="single" w:sz="4" w:space="0" w:color="1A3050" w:themeColor="accent1"/>
        <w:insideH w:val="single" w:sz="4" w:space="0" w:color="FFFFFF" w:themeColor="background1"/>
        <w:insideV w:val="single" w:sz="4" w:space="0" w:color="FFFFFF" w:themeColor="background1"/>
      </w:tblBorders>
    </w:tblPr>
    <w:tcPr>
      <w:shd w:val="clear" w:color="auto" w:fill="E1E9F5" w:themeFill="accen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1C2F" w:themeFill="accent1" w:themeFillShade="99"/>
      </w:tcPr>
    </w:tblStylePr>
    <w:tblStylePr w:type="firstCol">
      <w:rPr>
        <w:color w:val="FFFFFF" w:themeColor="background1"/>
      </w:rPr>
      <w:tblPr/>
      <w:tcPr>
        <w:tcBorders>
          <w:top w:val="nil"/>
          <w:left w:val="nil"/>
          <w:bottom w:val="nil"/>
          <w:right w:val="nil"/>
          <w:insideH w:val="single" w:sz="4" w:space="0" w:color="0F1C2F" w:themeColor="accent1" w:themeShade="99"/>
          <w:insideV w:val="nil"/>
        </w:tcBorders>
        <w:shd w:val="clear" w:color="auto" w:fill="0F1C2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F1C2F" w:themeFill="accent1" w:themeFillShade="99"/>
      </w:tcPr>
    </w:tblStylePr>
    <w:tblStylePr w:type="band1Vert">
      <w:tblPr/>
      <w:tcPr>
        <w:shd w:val="clear" w:color="auto" w:fill="85A6D7" w:themeFill="accent1" w:themeFillTint="66"/>
      </w:tcPr>
    </w:tblStylePr>
    <w:tblStylePr w:type="band1Horz">
      <w:tblPr/>
      <w:tcPr>
        <w:shd w:val="clear" w:color="auto" w:fill="6790CD"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2E2428"/>
    <w:pPr>
      <w:spacing w:after="0" w:line="240" w:lineRule="auto"/>
    </w:pPr>
    <w:rPr>
      <w:color w:val="000000" w:themeColor="text1"/>
    </w:rPr>
    <w:tblPr>
      <w:tblStyleRowBandSize w:val="1"/>
      <w:tblStyleColBandSize w:val="1"/>
      <w:tblBorders>
        <w:top w:val="single" w:sz="24" w:space="0" w:color="DFDDD9" w:themeColor="accent2"/>
        <w:left w:val="single" w:sz="4" w:space="0" w:color="DFDDD9" w:themeColor="accent2"/>
        <w:bottom w:val="single" w:sz="4" w:space="0" w:color="DFDDD9" w:themeColor="accent2"/>
        <w:right w:val="single" w:sz="4" w:space="0" w:color="DFDDD9" w:themeColor="accent2"/>
        <w:insideH w:val="single" w:sz="4" w:space="0" w:color="FFFFFF" w:themeColor="background1"/>
        <w:insideV w:val="single" w:sz="4" w:space="0" w:color="FFFFFF" w:themeColor="background1"/>
      </w:tblBorders>
    </w:tblPr>
    <w:tcPr>
      <w:shd w:val="clear" w:color="auto" w:fill="FBFBFB" w:themeFill="accent2"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8779" w:themeFill="accent2" w:themeFillShade="99"/>
      </w:tcPr>
    </w:tblStylePr>
    <w:tblStylePr w:type="firstCol">
      <w:rPr>
        <w:color w:val="FFFFFF" w:themeColor="background1"/>
      </w:rPr>
      <w:tblPr/>
      <w:tcPr>
        <w:tcBorders>
          <w:top w:val="nil"/>
          <w:left w:val="nil"/>
          <w:bottom w:val="nil"/>
          <w:right w:val="nil"/>
          <w:insideH w:val="single" w:sz="4" w:space="0" w:color="8E8779" w:themeColor="accent2" w:themeShade="99"/>
          <w:insideV w:val="nil"/>
        </w:tcBorders>
        <w:shd w:val="clear" w:color="auto" w:fill="8E877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E8779" w:themeFill="accent2" w:themeFillShade="99"/>
      </w:tcPr>
    </w:tblStylePr>
    <w:tblStylePr w:type="band1Vert">
      <w:tblPr/>
      <w:tcPr>
        <w:shd w:val="clear" w:color="auto" w:fill="F2F1EF" w:themeFill="accent2" w:themeFillTint="66"/>
      </w:tcPr>
    </w:tblStylePr>
    <w:tblStylePr w:type="band1Horz">
      <w:tblPr/>
      <w:tcPr>
        <w:shd w:val="clear" w:color="auto" w:fill="EFEEEC"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2E2428"/>
    <w:pPr>
      <w:spacing w:after="0" w:line="240" w:lineRule="auto"/>
    </w:pPr>
    <w:rPr>
      <w:color w:val="000000" w:themeColor="text1"/>
    </w:rPr>
    <w:tblPr>
      <w:tblStyleRowBandSize w:val="1"/>
      <w:tblStyleColBandSize w:val="1"/>
      <w:tblBorders>
        <w:top w:val="single" w:sz="24" w:space="0" w:color="A0B6C9" w:themeColor="accent4"/>
        <w:left w:val="single" w:sz="4" w:space="0" w:color="467199" w:themeColor="accent3"/>
        <w:bottom w:val="single" w:sz="4" w:space="0" w:color="467199" w:themeColor="accent3"/>
        <w:right w:val="single" w:sz="4" w:space="0" w:color="467199" w:themeColor="accent3"/>
        <w:insideH w:val="single" w:sz="4" w:space="0" w:color="FFFFFF" w:themeColor="background1"/>
        <w:insideV w:val="single" w:sz="4" w:space="0" w:color="FFFFFF" w:themeColor="background1"/>
      </w:tblBorders>
    </w:tblPr>
    <w:tcPr>
      <w:shd w:val="clear" w:color="auto" w:fill="EBF1F6" w:themeFill="accent3" w:themeFillTint="19"/>
    </w:tcPr>
    <w:tblStylePr w:type="firstRow">
      <w:rPr>
        <w:b/>
        <w:bCs/>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A435B" w:themeFill="accent3" w:themeFillShade="99"/>
      </w:tcPr>
    </w:tblStylePr>
    <w:tblStylePr w:type="firstCol">
      <w:rPr>
        <w:color w:val="FFFFFF" w:themeColor="background1"/>
      </w:rPr>
      <w:tblPr/>
      <w:tcPr>
        <w:tcBorders>
          <w:top w:val="nil"/>
          <w:left w:val="nil"/>
          <w:bottom w:val="nil"/>
          <w:right w:val="nil"/>
          <w:insideH w:val="single" w:sz="4" w:space="0" w:color="2A435B" w:themeColor="accent3" w:themeShade="99"/>
          <w:insideV w:val="nil"/>
        </w:tcBorders>
        <w:shd w:val="clear" w:color="auto" w:fill="2A43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A435B" w:themeFill="accent3" w:themeFillShade="99"/>
      </w:tcPr>
    </w:tblStylePr>
    <w:tblStylePr w:type="band1Vert">
      <w:tblPr/>
      <w:tcPr>
        <w:shd w:val="clear" w:color="auto" w:fill="B0C6DB" w:themeFill="accent3" w:themeFillTint="66"/>
      </w:tcPr>
    </w:tblStylePr>
    <w:tblStylePr w:type="band1Horz">
      <w:tblPr/>
      <w:tcPr>
        <w:shd w:val="clear" w:color="auto" w:fill="9CB8D2" w:themeFill="accent3" w:themeFillTint="7F"/>
      </w:tcPr>
    </w:tblStylePr>
  </w:style>
  <w:style w:type="table" w:styleId="ColorfulShadingAccent4">
    <w:name w:val="Colorful Shading Accent 4"/>
    <w:basedOn w:val="TableNormal"/>
    <w:uiPriority w:val="71"/>
    <w:semiHidden/>
    <w:unhideWhenUsed/>
    <w:rsid w:val="002E2428"/>
    <w:pPr>
      <w:spacing w:after="0" w:line="240" w:lineRule="auto"/>
    </w:pPr>
    <w:rPr>
      <w:color w:val="000000" w:themeColor="text1"/>
    </w:rPr>
    <w:tblPr>
      <w:tblStyleRowBandSize w:val="1"/>
      <w:tblStyleColBandSize w:val="1"/>
      <w:tblBorders>
        <w:top w:val="single" w:sz="24" w:space="0" w:color="467199" w:themeColor="accent3"/>
        <w:left w:val="single" w:sz="4" w:space="0" w:color="A0B6C9" w:themeColor="accent4"/>
        <w:bottom w:val="single" w:sz="4" w:space="0" w:color="A0B6C9" w:themeColor="accent4"/>
        <w:right w:val="single" w:sz="4" w:space="0" w:color="A0B6C9" w:themeColor="accent4"/>
        <w:insideH w:val="single" w:sz="4" w:space="0" w:color="FFFFFF" w:themeColor="background1"/>
        <w:insideV w:val="single" w:sz="4" w:space="0" w:color="FFFFFF" w:themeColor="background1"/>
      </w:tblBorders>
    </w:tblPr>
    <w:tcPr>
      <w:shd w:val="clear" w:color="auto" w:fill="F5F7F9" w:themeFill="accent4" w:themeFillTint="19"/>
    </w:tcPr>
    <w:tblStylePr w:type="firstRow">
      <w:rPr>
        <w:b/>
        <w:bCs/>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E6E89" w:themeFill="accent4" w:themeFillShade="99"/>
      </w:tcPr>
    </w:tblStylePr>
    <w:tblStylePr w:type="firstCol">
      <w:rPr>
        <w:color w:val="FFFFFF" w:themeColor="background1"/>
      </w:rPr>
      <w:tblPr/>
      <w:tcPr>
        <w:tcBorders>
          <w:top w:val="nil"/>
          <w:left w:val="nil"/>
          <w:bottom w:val="nil"/>
          <w:right w:val="nil"/>
          <w:insideH w:val="single" w:sz="4" w:space="0" w:color="4E6E89" w:themeColor="accent4" w:themeShade="99"/>
          <w:insideV w:val="nil"/>
        </w:tcBorders>
        <w:shd w:val="clear" w:color="auto" w:fill="4E6E8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E6E89" w:themeFill="accent4" w:themeFillShade="99"/>
      </w:tcPr>
    </w:tblStylePr>
    <w:tblStylePr w:type="band1Vert">
      <w:tblPr/>
      <w:tcPr>
        <w:shd w:val="clear" w:color="auto" w:fill="D8E1E9" w:themeFill="accent4" w:themeFillTint="66"/>
      </w:tcPr>
    </w:tblStylePr>
    <w:tblStylePr w:type="band1Horz">
      <w:tblPr/>
      <w:tcPr>
        <w:shd w:val="clear" w:color="auto" w:fill="CFDAE4"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2E2428"/>
    <w:pPr>
      <w:spacing w:after="0" w:line="240" w:lineRule="auto"/>
    </w:pPr>
    <w:rPr>
      <w:color w:val="000000" w:themeColor="text1"/>
    </w:rPr>
    <w:tblPr>
      <w:tblStyleRowBandSize w:val="1"/>
      <w:tblStyleColBandSize w:val="1"/>
      <w:tblBorders>
        <w:top w:val="single" w:sz="24" w:space="0" w:color="E0E7EE" w:themeColor="accent6"/>
        <w:left w:val="single" w:sz="4" w:space="0" w:color="716B5F" w:themeColor="accent5"/>
        <w:bottom w:val="single" w:sz="4" w:space="0" w:color="716B5F" w:themeColor="accent5"/>
        <w:right w:val="single" w:sz="4" w:space="0" w:color="716B5F" w:themeColor="accent5"/>
        <w:insideH w:val="single" w:sz="4" w:space="0" w:color="FFFFFF" w:themeColor="background1"/>
        <w:insideV w:val="single" w:sz="4" w:space="0" w:color="FFFFFF" w:themeColor="background1"/>
      </w:tblBorders>
    </w:tblPr>
    <w:tcPr>
      <w:shd w:val="clear" w:color="auto" w:fill="F1F0EE" w:themeFill="accent5" w:themeFillTint="19"/>
    </w:tcPr>
    <w:tblStylePr w:type="firstRow">
      <w:rPr>
        <w:b/>
        <w:bCs/>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4039" w:themeFill="accent5" w:themeFillShade="99"/>
      </w:tcPr>
    </w:tblStylePr>
    <w:tblStylePr w:type="firstCol">
      <w:rPr>
        <w:color w:val="FFFFFF" w:themeColor="background1"/>
      </w:rPr>
      <w:tblPr/>
      <w:tcPr>
        <w:tcBorders>
          <w:top w:val="nil"/>
          <w:left w:val="nil"/>
          <w:bottom w:val="nil"/>
          <w:right w:val="nil"/>
          <w:insideH w:val="single" w:sz="4" w:space="0" w:color="434039" w:themeColor="accent5" w:themeShade="99"/>
          <w:insideV w:val="nil"/>
        </w:tcBorders>
        <w:shd w:val="clear" w:color="auto" w:fill="4340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34039" w:themeFill="accent5" w:themeFillShade="99"/>
      </w:tcPr>
    </w:tblStylePr>
    <w:tblStylePr w:type="band1Vert">
      <w:tblPr/>
      <w:tcPr>
        <w:shd w:val="clear" w:color="auto" w:fill="C7C4BD" w:themeFill="accent5" w:themeFillTint="66"/>
      </w:tcPr>
    </w:tblStylePr>
    <w:tblStylePr w:type="band1Horz">
      <w:tblPr/>
      <w:tcPr>
        <w:shd w:val="clear" w:color="auto" w:fill="BAB5AD"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2E2428"/>
    <w:pPr>
      <w:spacing w:after="0" w:line="240" w:lineRule="auto"/>
    </w:pPr>
    <w:rPr>
      <w:color w:val="000000" w:themeColor="text1"/>
    </w:rPr>
    <w:tblPr>
      <w:tblStyleRowBandSize w:val="1"/>
      <w:tblStyleColBandSize w:val="1"/>
      <w:tblBorders>
        <w:top w:val="single" w:sz="24" w:space="0" w:color="716B5F" w:themeColor="accent5"/>
        <w:left w:val="single" w:sz="4" w:space="0" w:color="E0E7EE" w:themeColor="accent6"/>
        <w:bottom w:val="single" w:sz="4" w:space="0" w:color="E0E7EE" w:themeColor="accent6"/>
        <w:right w:val="single" w:sz="4" w:space="0" w:color="E0E7EE" w:themeColor="accent6"/>
        <w:insideH w:val="single" w:sz="4" w:space="0" w:color="FFFFFF" w:themeColor="background1"/>
        <w:insideV w:val="single" w:sz="4" w:space="0" w:color="FFFFFF" w:themeColor="background1"/>
      </w:tblBorders>
    </w:tblPr>
    <w:tcPr>
      <w:shd w:val="clear" w:color="auto" w:fill="FBFCFD" w:themeFill="accent6" w:themeFillTint="19"/>
    </w:tcPr>
    <w:tblStylePr w:type="firstRow">
      <w:rPr>
        <w:b/>
        <w:bCs/>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88AAC" w:themeFill="accent6" w:themeFillShade="99"/>
      </w:tcPr>
    </w:tblStylePr>
    <w:tblStylePr w:type="firstCol">
      <w:rPr>
        <w:color w:val="FFFFFF" w:themeColor="background1"/>
      </w:rPr>
      <w:tblPr/>
      <w:tcPr>
        <w:tcBorders>
          <w:top w:val="nil"/>
          <w:left w:val="nil"/>
          <w:bottom w:val="nil"/>
          <w:right w:val="nil"/>
          <w:insideH w:val="single" w:sz="4" w:space="0" w:color="688AAC" w:themeColor="accent6" w:themeShade="99"/>
          <w:insideV w:val="nil"/>
        </w:tcBorders>
        <w:shd w:val="clear" w:color="auto" w:fill="688AA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88AAC" w:themeFill="accent6" w:themeFillShade="99"/>
      </w:tcPr>
    </w:tblStylePr>
    <w:tblStylePr w:type="band1Vert">
      <w:tblPr/>
      <w:tcPr>
        <w:shd w:val="clear" w:color="auto" w:fill="F2F5F8" w:themeFill="accent6" w:themeFillTint="66"/>
      </w:tcPr>
    </w:tblStylePr>
    <w:tblStylePr w:type="band1Horz">
      <w:tblPr/>
      <w:tcPr>
        <w:shd w:val="clear" w:color="auto" w:fill="EFF2F6" w:themeFill="accent6" w:themeFillTint="7F"/>
      </w:tcPr>
    </w:tblStylePr>
    <w:tblStylePr w:type="neCell">
      <w:rPr>
        <w:color w:val="000000" w:themeColor="text1"/>
      </w:rPr>
    </w:tblStylePr>
    <w:tblStylePr w:type="nwCell">
      <w:rPr>
        <w:color w:val="000000" w:themeColor="text1"/>
      </w:rPr>
    </w:tblStylePr>
  </w:style>
  <w:style w:type="table" w:styleId="TableColorful1">
    <w:name w:val="Table Colorful 1"/>
    <w:basedOn w:val="TableNormal"/>
    <w:uiPriority w:val="99"/>
    <w:semiHidden/>
    <w:unhideWhenUsed/>
    <w:rsid w:val="002E2428"/>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Pr/>
      <w:tcPr/>
    </w:tblStylePr>
  </w:style>
  <w:style w:type="table" w:styleId="TableColorful2">
    <w:name w:val="Table Colorful 2"/>
    <w:basedOn w:val="TableNormal"/>
    <w:uiPriority w:val="99"/>
    <w:semiHidden/>
    <w:unhideWhenUsed/>
    <w:rsid w:val="002E2428"/>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Pr/>
      <w:tcPr/>
    </w:tblStylePr>
    <w:tblStylePr w:type="lastCol">
      <w:tblPr/>
      <w:tcPr>
        <w:shd w:val="solid" w:color="C0C0C0" w:fill="FFFFFF"/>
      </w:tcPr>
    </w:tblStylePr>
    <w:tblStylePr w:type="swCell">
      <w:rPr>
        <w:b/>
        <w:bCs/>
        <w:i w:val="0"/>
        <w:iCs w:val="0"/>
      </w:rPr>
      <w:tblPr/>
      <w:tcPr/>
    </w:tblStylePr>
  </w:style>
  <w:style w:type="table" w:styleId="TableColorful3">
    <w:name w:val="Table Colorful 3"/>
    <w:basedOn w:val="TableNormal"/>
    <w:uiPriority w:val="99"/>
    <w:semiHidden/>
    <w:unhideWhenUsed/>
    <w:rsid w:val="002E2428"/>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ColorfulGrid">
    <w:name w:val="Colorful Grid"/>
    <w:basedOn w:val="TableNormal"/>
    <w:uiPriority w:val="73"/>
    <w:semiHidden/>
    <w:unhideWhenUsed/>
    <w:rsid w:val="002E2428"/>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2E2428"/>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D2EB" w:themeFill="accent1" w:themeFillTint="33"/>
    </w:tcPr>
    <w:tblStylePr w:type="firstRow">
      <w:rPr>
        <w:b/>
        <w:bCs/>
      </w:rPr>
      <w:tblPr/>
      <w:tcPr>
        <w:shd w:val="clear" w:color="auto" w:fill="85A6D7" w:themeFill="accent1" w:themeFillTint="66"/>
      </w:tcPr>
    </w:tblStylePr>
    <w:tblStylePr w:type="lastRow">
      <w:rPr>
        <w:b/>
        <w:bCs/>
        <w:color w:val="000000" w:themeColor="text1"/>
      </w:rPr>
      <w:tblPr/>
      <w:tcPr>
        <w:shd w:val="clear" w:color="auto" w:fill="85A6D7" w:themeFill="accent1" w:themeFillTint="66"/>
      </w:tcPr>
    </w:tblStylePr>
    <w:tblStylePr w:type="firstCol">
      <w:rPr>
        <w:color w:val="FFFFFF" w:themeColor="background1"/>
      </w:rPr>
      <w:tblPr/>
      <w:tcPr>
        <w:shd w:val="clear" w:color="auto" w:fill="13233B" w:themeFill="accent1" w:themeFillShade="BF"/>
      </w:tcPr>
    </w:tblStylePr>
    <w:tblStylePr w:type="lastCol">
      <w:rPr>
        <w:color w:val="FFFFFF" w:themeColor="background1"/>
      </w:rPr>
      <w:tblPr/>
      <w:tcPr>
        <w:shd w:val="clear" w:color="auto" w:fill="13233B" w:themeFill="accent1" w:themeFillShade="BF"/>
      </w:tc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ColorfulGridAccent2">
    <w:name w:val="Colorful Grid Accent 2"/>
    <w:basedOn w:val="TableNormal"/>
    <w:uiPriority w:val="73"/>
    <w:semiHidden/>
    <w:unhideWhenUsed/>
    <w:rsid w:val="002E2428"/>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8F7" w:themeFill="accent2" w:themeFillTint="33"/>
    </w:tcPr>
    <w:tblStylePr w:type="firstRow">
      <w:rPr>
        <w:b/>
        <w:bCs/>
      </w:rPr>
      <w:tblPr/>
      <w:tcPr>
        <w:shd w:val="clear" w:color="auto" w:fill="F2F1EF" w:themeFill="accent2" w:themeFillTint="66"/>
      </w:tcPr>
    </w:tblStylePr>
    <w:tblStylePr w:type="lastRow">
      <w:rPr>
        <w:b/>
        <w:bCs/>
        <w:color w:val="000000" w:themeColor="text1"/>
      </w:rPr>
      <w:tblPr/>
      <w:tcPr>
        <w:shd w:val="clear" w:color="auto" w:fill="F2F1EF" w:themeFill="accent2" w:themeFillTint="66"/>
      </w:tcPr>
    </w:tblStylePr>
    <w:tblStylePr w:type="firstCol">
      <w:rPr>
        <w:color w:val="FFFFFF" w:themeColor="background1"/>
      </w:rPr>
      <w:tblPr/>
      <w:tcPr>
        <w:shd w:val="clear" w:color="auto" w:fill="ACA79C" w:themeFill="accent2" w:themeFillShade="BF"/>
      </w:tcPr>
    </w:tblStylePr>
    <w:tblStylePr w:type="lastCol">
      <w:rPr>
        <w:color w:val="FFFFFF" w:themeColor="background1"/>
      </w:rPr>
      <w:tblPr/>
      <w:tcPr>
        <w:shd w:val="clear" w:color="auto" w:fill="ACA79C" w:themeFill="accent2" w:themeFillShade="BF"/>
      </w:tc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ColorfulGridAccent3">
    <w:name w:val="Colorful Grid Accent 3"/>
    <w:basedOn w:val="TableNormal"/>
    <w:uiPriority w:val="73"/>
    <w:semiHidden/>
    <w:unhideWhenUsed/>
    <w:rsid w:val="002E2428"/>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7E2ED" w:themeFill="accent3" w:themeFillTint="33"/>
    </w:tcPr>
    <w:tblStylePr w:type="firstRow">
      <w:rPr>
        <w:b/>
        <w:bCs/>
      </w:rPr>
      <w:tblPr/>
      <w:tcPr>
        <w:shd w:val="clear" w:color="auto" w:fill="B0C6DB" w:themeFill="accent3" w:themeFillTint="66"/>
      </w:tcPr>
    </w:tblStylePr>
    <w:tblStylePr w:type="lastRow">
      <w:rPr>
        <w:b/>
        <w:bCs/>
        <w:color w:val="000000" w:themeColor="text1"/>
      </w:rPr>
      <w:tblPr/>
      <w:tcPr>
        <w:shd w:val="clear" w:color="auto" w:fill="B0C6DB" w:themeFill="accent3" w:themeFillTint="66"/>
      </w:tcPr>
    </w:tblStylePr>
    <w:tblStylePr w:type="firstCol">
      <w:rPr>
        <w:color w:val="FFFFFF" w:themeColor="background1"/>
      </w:rPr>
      <w:tblPr/>
      <w:tcPr>
        <w:shd w:val="clear" w:color="auto" w:fill="345472" w:themeFill="accent3" w:themeFillShade="BF"/>
      </w:tcPr>
    </w:tblStylePr>
    <w:tblStylePr w:type="lastCol">
      <w:rPr>
        <w:color w:val="FFFFFF" w:themeColor="background1"/>
      </w:rPr>
      <w:tblPr/>
      <w:tcPr>
        <w:shd w:val="clear" w:color="auto" w:fill="345472" w:themeFill="accent3" w:themeFillShade="BF"/>
      </w:tc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ColorfulGridAccent4">
    <w:name w:val="Colorful Grid Accent 4"/>
    <w:basedOn w:val="TableNormal"/>
    <w:uiPriority w:val="73"/>
    <w:semiHidden/>
    <w:unhideWhenUsed/>
    <w:rsid w:val="002E2428"/>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F0F4" w:themeFill="accent4" w:themeFillTint="33"/>
    </w:tcPr>
    <w:tblStylePr w:type="firstRow">
      <w:rPr>
        <w:b/>
        <w:bCs/>
      </w:rPr>
      <w:tblPr/>
      <w:tcPr>
        <w:shd w:val="clear" w:color="auto" w:fill="D8E1E9" w:themeFill="accent4" w:themeFillTint="66"/>
      </w:tcPr>
    </w:tblStylePr>
    <w:tblStylePr w:type="lastRow">
      <w:rPr>
        <w:b/>
        <w:bCs/>
        <w:color w:val="000000" w:themeColor="text1"/>
      </w:rPr>
      <w:tblPr/>
      <w:tcPr>
        <w:shd w:val="clear" w:color="auto" w:fill="D8E1E9" w:themeFill="accent4" w:themeFillTint="66"/>
      </w:tcPr>
    </w:tblStylePr>
    <w:tblStylePr w:type="firstCol">
      <w:rPr>
        <w:color w:val="FFFFFF" w:themeColor="background1"/>
      </w:rPr>
      <w:tblPr/>
      <w:tcPr>
        <w:shd w:val="clear" w:color="auto" w:fill="6689A8" w:themeFill="accent4" w:themeFillShade="BF"/>
      </w:tcPr>
    </w:tblStylePr>
    <w:tblStylePr w:type="lastCol">
      <w:rPr>
        <w:color w:val="FFFFFF" w:themeColor="background1"/>
      </w:rPr>
      <w:tblPr/>
      <w:tcPr>
        <w:shd w:val="clear" w:color="auto" w:fill="6689A8" w:themeFill="accent4" w:themeFillShade="BF"/>
      </w:tc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ColorfulGridAccent5">
    <w:name w:val="Colorful Grid Accent 5"/>
    <w:basedOn w:val="TableNormal"/>
    <w:uiPriority w:val="73"/>
    <w:semiHidden/>
    <w:unhideWhenUsed/>
    <w:rsid w:val="002E2428"/>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3E1DE" w:themeFill="accent5" w:themeFillTint="33"/>
    </w:tcPr>
    <w:tblStylePr w:type="firstRow">
      <w:rPr>
        <w:b/>
        <w:bCs/>
      </w:rPr>
      <w:tblPr/>
      <w:tcPr>
        <w:shd w:val="clear" w:color="auto" w:fill="C7C4BD" w:themeFill="accent5" w:themeFillTint="66"/>
      </w:tcPr>
    </w:tblStylePr>
    <w:tblStylePr w:type="lastRow">
      <w:rPr>
        <w:b/>
        <w:bCs/>
        <w:color w:val="000000" w:themeColor="text1"/>
      </w:rPr>
      <w:tblPr/>
      <w:tcPr>
        <w:shd w:val="clear" w:color="auto" w:fill="C7C4BD" w:themeFill="accent5" w:themeFillTint="66"/>
      </w:tcPr>
    </w:tblStylePr>
    <w:tblStylePr w:type="firstCol">
      <w:rPr>
        <w:color w:val="FFFFFF" w:themeColor="background1"/>
      </w:rPr>
      <w:tblPr/>
      <w:tcPr>
        <w:shd w:val="clear" w:color="auto" w:fill="545047" w:themeFill="accent5" w:themeFillShade="BF"/>
      </w:tcPr>
    </w:tblStylePr>
    <w:tblStylePr w:type="lastCol">
      <w:rPr>
        <w:color w:val="FFFFFF" w:themeColor="background1"/>
      </w:rPr>
      <w:tblPr/>
      <w:tcPr>
        <w:shd w:val="clear" w:color="auto" w:fill="545047" w:themeFill="accent5" w:themeFillShade="BF"/>
      </w:tc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ColorfulGridAccent6">
    <w:name w:val="Colorful Grid Accent 6"/>
    <w:basedOn w:val="TableNormal"/>
    <w:uiPriority w:val="73"/>
    <w:semiHidden/>
    <w:unhideWhenUsed/>
    <w:rsid w:val="002E2428"/>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AFB" w:themeFill="accent6" w:themeFillTint="33"/>
    </w:tcPr>
    <w:tblStylePr w:type="firstRow">
      <w:rPr>
        <w:b/>
        <w:bCs/>
      </w:rPr>
      <w:tblPr/>
      <w:tcPr>
        <w:shd w:val="clear" w:color="auto" w:fill="F2F5F8" w:themeFill="accent6" w:themeFillTint="66"/>
      </w:tcPr>
    </w:tblStylePr>
    <w:tblStylePr w:type="lastRow">
      <w:rPr>
        <w:b/>
        <w:bCs/>
        <w:color w:val="000000" w:themeColor="text1"/>
      </w:rPr>
      <w:tblPr/>
      <w:tcPr>
        <w:shd w:val="clear" w:color="auto" w:fill="F2F5F8" w:themeFill="accent6" w:themeFillTint="66"/>
      </w:tcPr>
    </w:tblStylePr>
    <w:tblStylePr w:type="firstCol">
      <w:rPr>
        <w:color w:val="FFFFFF" w:themeColor="background1"/>
      </w:rPr>
      <w:tblPr/>
      <w:tcPr>
        <w:shd w:val="clear" w:color="auto" w:fill="95ACC5" w:themeFill="accent6" w:themeFillShade="BF"/>
      </w:tcPr>
    </w:tblStylePr>
    <w:tblStylePr w:type="lastCol">
      <w:rPr>
        <w:color w:val="FFFFFF" w:themeColor="background1"/>
      </w:rPr>
      <w:tblPr/>
      <w:tcPr>
        <w:shd w:val="clear" w:color="auto" w:fill="95ACC5" w:themeFill="accent6" w:themeFillShade="BF"/>
      </w:tc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character" w:customStyle="1" w:styleId="Hashtag">
    <w:name w:val="Hashtag"/>
    <w:basedOn w:val="DefaultParagraphFont"/>
    <w:uiPriority w:val="99"/>
    <w:semiHidden/>
    <w:unhideWhenUsed/>
    <w:rsid w:val="002E2428"/>
    <w:rPr>
      <w:noProof w:val="0"/>
      <w:color w:val="2B579A"/>
      <w:shd w:val="clear" w:color="auto" w:fill="E6E6E6"/>
    </w:rPr>
  </w:style>
  <w:style w:type="paragraph" w:styleId="HTMLAddress">
    <w:name w:val="HTML Address"/>
    <w:basedOn w:val="Normal"/>
    <w:link w:val="HTML-adressChar"/>
    <w:uiPriority w:val="99"/>
    <w:semiHidden/>
    <w:unhideWhenUsed/>
    <w:rsid w:val="002E2428"/>
    <w:pPr>
      <w:spacing w:after="0" w:line="240" w:lineRule="auto"/>
    </w:pPr>
    <w:rPr>
      <w:i/>
      <w:iCs/>
    </w:rPr>
  </w:style>
  <w:style w:type="character" w:customStyle="1" w:styleId="HTML-adressChar">
    <w:name w:val="HTML - adress Char"/>
    <w:basedOn w:val="DefaultParagraphFont"/>
    <w:link w:val="HTMLAddress"/>
    <w:uiPriority w:val="99"/>
    <w:semiHidden/>
    <w:rsid w:val="002E2428"/>
    <w:rPr>
      <w:i/>
      <w:iCs/>
    </w:rPr>
  </w:style>
  <w:style w:type="character" w:styleId="HTMLAcronym">
    <w:name w:val="HTML Acronym"/>
    <w:basedOn w:val="DefaultParagraphFont"/>
    <w:uiPriority w:val="99"/>
    <w:semiHidden/>
    <w:unhideWhenUsed/>
    <w:rsid w:val="002E2428"/>
    <w:rPr>
      <w:noProof w:val="0"/>
    </w:rPr>
  </w:style>
  <w:style w:type="character" w:styleId="HTMLCite">
    <w:name w:val="HTML Cite"/>
    <w:basedOn w:val="DefaultParagraphFont"/>
    <w:uiPriority w:val="99"/>
    <w:semiHidden/>
    <w:unhideWhenUsed/>
    <w:rsid w:val="002E2428"/>
    <w:rPr>
      <w:i/>
      <w:iCs/>
      <w:noProof w:val="0"/>
    </w:rPr>
  </w:style>
  <w:style w:type="character" w:styleId="HTMLDefinition">
    <w:name w:val="HTML Definition"/>
    <w:basedOn w:val="DefaultParagraphFont"/>
    <w:uiPriority w:val="99"/>
    <w:semiHidden/>
    <w:unhideWhenUsed/>
    <w:rsid w:val="002E2428"/>
    <w:rPr>
      <w:i/>
      <w:iCs/>
      <w:noProof w:val="0"/>
    </w:rPr>
  </w:style>
  <w:style w:type="character" w:styleId="HTMLSample">
    <w:name w:val="HTML Sample"/>
    <w:basedOn w:val="DefaultParagraphFont"/>
    <w:uiPriority w:val="99"/>
    <w:semiHidden/>
    <w:unhideWhenUsed/>
    <w:rsid w:val="002E2428"/>
    <w:rPr>
      <w:rFonts w:ascii="Consolas" w:hAnsi="Consolas"/>
      <w:noProof w:val="0"/>
      <w:sz w:val="24"/>
      <w:szCs w:val="24"/>
    </w:rPr>
  </w:style>
  <w:style w:type="paragraph" w:styleId="HTMLPreformatted">
    <w:name w:val="HTML Preformatted"/>
    <w:basedOn w:val="Normal"/>
    <w:link w:val="HTML-frformateradChar"/>
    <w:uiPriority w:val="99"/>
    <w:semiHidden/>
    <w:unhideWhenUsed/>
    <w:rsid w:val="002E2428"/>
    <w:pPr>
      <w:spacing w:after="0" w:line="240" w:lineRule="auto"/>
    </w:pPr>
    <w:rPr>
      <w:rFonts w:ascii="Consolas" w:hAnsi="Consolas"/>
      <w:sz w:val="20"/>
      <w:szCs w:val="20"/>
    </w:rPr>
  </w:style>
  <w:style w:type="character" w:customStyle="1" w:styleId="HTML-frformateradChar">
    <w:name w:val="HTML - förformaterad Char"/>
    <w:basedOn w:val="DefaultParagraphFont"/>
    <w:link w:val="HTMLPreformatted"/>
    <w:uiPriority w:val="99"/>
    <w:semiHidden/>
    <w:rsid w:val="002E2428"/>
    <w:rPr>
      <w:rFonts w:ascii="Consolas" w:hAnsi="Consolas"/>
      <w:sz w:val="20"/>
      <w:szCs w:val="20"/>
    </w:rPr>
  </w:style>
  <w:style w:type="character" w:styleId="HTMLCode">
    <w:name w:val="HTML Code"/>
    <w:basedOn w:val="DefaultParagraphFont"/>
    <w:uiPriority w:val="99"/>
    <w:semiHidden/>
    <w:unhideWhenUsed/>
    <w:rsid w:val="002E2428"/>
    <w:rPr>
      <w:rFonts w:ascii="Consolas" w:hAnsi="Consolas"/>
      <w:noProof w:val="0"/>
      <w:sz w:val="20"/>
      <w:szCs w:val="20"/>
    </w:rPr>
  </w:style>
  <w:style w:type="character" w:styleId="HTMLTypewriter">
    <w:name w:val="HTML Typewriter"/>
    <w:basedOn w:val="DefaultParagraphFont"/>
    <w:uiPriority w:val="99"/>
    <w:semiHidden/>
    <w:unhideWhenUsed/>
    <w:rsid w:val="002E2428"/>
    <w:rPr>
      <w:rFonts w:ascii="Consolas" w:hAnsi="Consolas"/>
      <w:noProof w:val="0"/>
      <w:sz w:val="20"/>
      <w:szCs w:val="20"/>
    </w:rPr>
  </w:style>
  <w:style w:type="character" w:styleId="HTMLKeyboard">
    <w:name w:val="HTML Keyboard"/>
    <w:basedOn w:val="DefaultParagraphFont"/>
    <w:uiPriority w:val="99"/>
    <w:semiHidden/>
    <w:unhideWhenUsed/>
    <w:rsid w:val="002E2428"/>
    <w:rPr>
      <w:rFonts w:ascii="Consolas" w:hAnsi="Consolas"/>
      <w:noProof w:val="0"/>
      <w:sz w:val="20"/>
      <w:szCs w:val="20"/>
    </w:rPr>
  </w:style>
  <w:style w:type="character" w:styleId="HTMLVariable">
    <w:name w:val="HTML Variable"/>
    <w:basedOn w:val="DefaultParagraphFont"/>
    <w:uiPriority w:val="99"/>
    <w:semiHidden/>
    <w:unhideWhenUsed/>
    <w:rsid w:val="002E2428"/>
    <w:rPr>
      <w:i/>
      <w:iCs/>
      <w:noProof w:val="0"/>
    </w:rPr>
  </w:style>
  <w:style w:type="paragraph" w:styleId="Index1">
    <w:name w:val="index 1"/>
    <w:basedOn w:val="Normal"/>
    <w:next w:val="Normal"/>
    <w:autoRedefine/>
    <w:uiPriority w:val="99"/>
    <w:semiHidden/>
    <w:unhideWhenUsed/>
    <w:rsid w:val="002E2428"/>
    <w:pPr>
      <w:spacing w:after="0" w:line="240" w:lineRule="auto"/>
      <w:ind w:left="250" w:hanging="250"/>
    </w:pPr>
  </w:style>
  <w:style w:type="paragraph" w:styleId="Index2">
    <w:name w:val="index 2"/>
    <w:basedOn w:val="Normal"/>
    <w:next w:val="Normal"/>
    <w:autoRedefine/>
    <w:uiPriority w:val="99"/>
    <w:semiHidden/>
    <w:unhideWhenUsed/>
    <w:rsid w:val="002E2428"/>
    <w:pPr>
      <w:spacing w:after="0" w:line="240" w:lineRule="auto"/>
      <w:ind w:left="500" w:hanging="250"/>
    </w:pPr>
  </w:style>
  <w:style w:type="paragraph" w:styleId="Index3">
    <w:name w:val="index 3"/>
    <w:basedOn w:val="Normal"/>
    <w:next w:val="Normal"/>
    <w:autoRedefine/>
    <w:uiPriority w:val="99"/>
    <w:semiHidden/>
    <w:unhideWhenUsed/>
    <w:rsid w:val="002E2428"/>
    <w:pPr>
      <w:spacing w:after="0" w:line="240" w:lineRule="auto"/>
      <w:ind w:left="750" w:hanging="250"/>
    </w:pPr>
  </w:style>
  <w:style w:type="paragraph" w:styleId="Index4">
    <w:name w:val="index 4"/>
    <w:basedOn w:val="Normal"/>
    <w:next w:val="Normal"/>
    <w:autoRedefine/>
    <w:uiPriority w:val="99"/>
    <w:semiHidden/>
    <w:unhideWhenUsed/>
    <w:rsid w:val="002E2428"/>
    <w:pPr>
      <w:spacing w:after="0" w:line="240" w:lineRule="auto"/>
      <w:ind w:left="1000" w:hanging="250"/>
    </w:pPr>
  </w:style>
  <w:style w:type="paragraph" w:styleId="Index5">
    <w:name w:val="index 5"/>
    <w:basedOn w:val="Normal"/>
    <w:next w:val="Normal"/>
    <w:autoRedefine/>
    <w:uiPriority w:val="99"/>
    <w:semiHidden/>
    <w:unhideWhenUsed/>
    <w:rsid w:val="002E2428"/>
    <w:pPr>
      <w:spacing w:after="0" w:line="240" w:lineRule="auto"/>
      <w:ind w:left="1250" w:hanging="250"/>
    </w:pPr>
  </w:style>
  <w:style w:type="paragraph" w:styleId="Index6">
    <w:name w:val="index 6"/>
    <w:basedOn w:val="Normal"/>
    <w:next w:val="Normal"/>
    <w:autoRedefine/>
    <w:uiPriority w:val="99"/>
    <w:semiHidden/>
    <w:unhideWhenUsed/>
    <w:rsid w:val="002E2428"/>
    <w:pPr>
      <w:spacing w:after="0" w:line="240" w:lineRule="auto"/>
      <w:ind w:left="1500" w:hanging="250"/>
    </w:pPr>
  </w:style>
  <w:style w:type="paragraph" w:styleId="Index7">
    <w:name w:val="index 7"/>
    <w:basedOn w:val="Normal"/>
    <w:next w:val="Normal"/>
    <w:autoRedefine/>
    <w:uiPriority w:val="99"/>
    <w:semiHidden/>
    <w:unhideWhenUsed/>
    <w:rsid w:val="002E2428"/>
    <w:pPr>
      <w:spacing w:after="0" w:line="240" w:lineRule="auto"/>
      <w:ind w:left="1750" w:hanging="250"/>
    </w:pPr>
  </w:style>
  <w:style w:type="paragraph" w:styleId="Index8">
    <w:name w:val="index 8"/>
    <w:basedOn w:val="Normal"/>
    <w:next w:val="Normal"/>
    <w:autoRedefine/>
    <w:uiPriority w:val="99"/>
    <w:semiHidden/>
    <w:unhideWhenUsed/>
    <w:rsid w:val="002E2428"/>
    <w:pPr>
      <w:spacing w:after="0" w:line="240" w:lineRule="auto"/>
      <w:ind w:left="2000" w:hanging="250"/>
    </w:pPr>
  </w:style>
  <w:style w:type="paragraph" w:styleId="Index9">
    <w:name w:val="index 9"/>
    <w:basedOn w:val="Normal"/>
    <w:next w:val="Normal"/>
    <w:autoRedefine/>
    <w:uiPriority w:val="99"/>
    <w:semiHidden/>
    <w:unhideWhenUsed/>
    <w:rsid w:val="002E2428"/>
    <w:pPr>
      <w:spacing w:after="0" w:line="240" w:lineRule="auto"/>
      <w:ind w:left="2250" w:hanging="250"/>
    </w:pPr>
  </w:style>
  <w:style w:type="paragraph" w:styleId="IndexHeading">
    <w:name w:val="index heading"/>
    <w:basedOn w:val="Normal"/>
    <w:next w:val="Index1"/>
    <w:uiPriority w:val="99"/>
    <w:semiHidden/>
    <w:unhideWhenUsed/>
    <w:rsid w:val="002E2428"/>
    <w:rPr>
      <w:rFonts w:asciiTheme="majorHAnsi" w:eastAsiaTheme="majorEastAsia" w:hAnsiTheme="majorHAnsi" w:cstheme="majorBidi"/>
      <w:b/>
      <w:bCs/>
    </w:rPr>
  </w:style>
  <w:style w:type="paragraph" w:styleId="BlockText">
    <w:name w:val="Block Text"/>
    <w:basedOn w:val="Normal"/>
    <w:uiPriority w:val="99"/>
    <w:semiHidden/>
    <w:unhideWhenUsed/>
    <w:rsid w:val="002E2428"/>
    <w:pPr>
      <w:pBdr>
        <w:top w:val="single" w:sz="2" w:space="10" w:color="1A3050" w:themeColor="accent1"/>
        <w:left w:val="single" w:sz="2" w:space="10" w:color="1A3050" w:themeColor="accent1"/>
        <w:bottom w:val="single" w:sz="2" w:space="10" w:color="1A3050" w:themeColor="accent1"/>
        <w:right w:val="single" w:sz="2" w:space="10" w:color="1A3050" w:themeColor="accent1"/>
      </w:pBdr>
      <w:ind w:left="1152" w:right="1152"/>
    </w:pPr>
    <w:rPr>
      <w:rFonts w:eastAsiaTheme="minorEastAsia"/>
      <w:i/>
      <w:iCs/>
      <w:color w:val="1A3050" w:themeColor="accent1"/>
    </w:rPr>
  </w:style>
  <w:style w:type="paragraph" w:styleId="NoSpacing">
    <w:name w:val="No Spacing"/>
    <w:uiPriority w:val="1"/>
    <w:semiHidden/>
    <w:qFormat/>
    <w:rsid w:val="002E2428"/>
    <w:pPr>
      <w:spacing w:after="0" w:line="240" w:lineRule="auto"/>
    </w:pPr>
  </w:style>
  <w:style w:type="paragraph" w:styleId="Salutation">
    <w:name w:val="Salutation"/>
    <w:basedOn w:val="Normal"/>
    <w:next w:val="Normal"/>
    <w:link w:val="InledningChar"/>
    <w:uiPriority w:val="99"/>
    <w:semiHidden/>
    <w:unhideWhenUsed/>
    <w:rsid w:val="002E2428"/>
  </w:style>
  <w:style w:type="character" w:customStyle="1" w:styleId="InledningChar">
    <w:name w:val="Inledning Char"/>
    <w:basedOn w:val="DefaultParagraphFont"/>
    <w:link w:val="Salutation"/>
    <w:uiPriority w:val="99"/>
    <w:semiHidden/>
    <w:rsid w:val="002E2428"/>
  </w:style>
  <w:style w:type="paragraph" w:styleId="TOC4">
    <w:name w:val="toc 4"/>
    <w:basedOn w:val="Normal"/>
    <w:next w:val="Normal"/>
    <w:autoRedefine/>
    <w:uiPriority w:val="39"/>
    <w:semiHidden/>
    <w:unhideWhenUsed/>
    <w:rsid w:val="002E2428"/>
    <w:pPr>
      <w:spacing w:after="100"/>
      <w:ind w:left="750"/>
    </w:pPr>
  </w:style>
  <w:style w:type="paragraph" w:styleId="TOC5">
    <w:name w:val="toc 5"/>
    <w:basedOn w:val="Normal"/>
    <w:next w:val="Normal"/>
    <w:autoRedefine/>
    <w:uiPriority w:val="39"/>
    <w:semiHidden/>
    <w:unhideWhenUsed/>
    <w:rsid w:val="002E2428"/>
    <w:pPr>
      <w:spacing w:after="100"/>
      <w:ind w:left="1000"/>
    </w:pPr>
  </w:style>
  <w:style w:type="paragraph" w:styleId="TOC6">
    <w:name w:val="toc 6"/>
    <w:basedOn w:val="Normal"/>
    <w:next w:val="Normal"/>
    <w:autoRedefine/>
    <w:uiPriority w:val="39"/>
    <w:semiHidden/>
    <w:unhideWhenUsed/>
    <w:rsid w:val="002E2428"/>
    <w:pPr>
      <w:spacing w:after="100"/>
      <w:ind w:left="1250"/>
    </w:pPr>
  </w:style>
  <w:style w:type="paragraph" w:styleId="TOC7">
    <w:name w:val="toc 7"/>
    <w:basedOn w:val="Normal"/>
    <w:next w:val="Normal"/>
    <w:autoRedefine/>
    <w:uiPriority w:val="39"/>
    <w:semiHidden/>
    <w:unhideWhenUsed/>
    <w:rsid w:val="002E2428"/>
    <w:pPr>
      <w:spacing w:after="100"/>
      <w:ind w:left="1500"/>
    </w:pPr>
  </w:style>
  <w:style w:type="paragraph" w:styleId="TOC8">
    <w:name w:val="toc 8"/>
    <w:basedOn w:val="Normal"/>
    <w:next w:val="Normal"/>
    <w:autoRedefine/>
    <w:uiPriority w:val="39"/>
    <w:semiHidden/>
    <w:unhideWhenUsed/>
    <w:rsid w:val="002E2428"/>
    <w:pPr>
      <w:spacing w:after="100"/>
      <w:ind w:left="1750"/>
    </w:pPr>
  </w:style>
  <w:style w:type="paragraph" w:styleId="TOC9">
    <w:name w:val="toc 9"/>
    <w:basedOn w:val="Normal"/>
    <w:next w:val="Normal"/>
    <w:autoRedefine/>
    <w:uiPriority w:val="39"/>
    <w:semiHidden/>
    <w:unhideWhenUsed/>
    <w:rsid w:val="002E2428"/>
    <w:pPr>
      <w:spacing w:after="100"/>
      <w:ind w:left="2000"/>
    </w:pPr>
  </w:style>
  <w:style w:type="paragraph" w:styleId="CommentText">
    <w:name w:val="annotation text"/>
    <w:basedOn w:val="Normal"/>
    <w:link w:val="KommentarerChar"/>
    <w:uiPriority w:val="99"/>
    <w:semiHidden/>
    <w:unhideWhenUsed/>
    <w:rsid w:val="002E2428"/>
    <w:pPr>
      <w:spacing w:line="240" w:lineRule="auto"/>
    </w:pPr>
    <w:rPr>
      <w:sz w:val="20"/>
      <w:szCs w:val="20"/>
    </w:rPr>
  </w:style>
  <w:style w:type="character" w:customStyle="1" w:styleId="KommentarerChar">
    <w:name w:val="Kommentarer Char"/>
    <w:basedOn w:val="DefaultParagraphFont"/>
    <w:link w:val="CommentText"/>
    <w:uiPriority w:val="99"/>
    <w:semiHidden/>
    <w:rsid w:val="002E2428"/>
    <w:rPr>
      <w:sz w:val="20"/>
      <w:szCs w:val="20"/>
    </w:rPr>
  </w:style>
  <w:style w:type="character" w:styleId="CommentReference">
    <w:name w:val="annotation reference"/>
    <w:basedOn w:val="DefaultParagraphFont"/>
    <w:uiPriority w:val="99"/>
    <w:semiHidden/>
    <w:unhideWhenUsed/>
    <w:rsid w:val="002E2428"/>
    <w:rPr>
      <w:noProof w:val="0"/>
      <w:sz w:val="16"/>
      <w:szCs w:val="16"/>
    </w:rPr>
  </w:style>
  <w:style w:type="paragraph" w:styleId="CommentSubject">
    <w:name w:val="annotation subject"/>
    <w:basedOn w:val="CommentText"/>
    <w:next w:val="CommentText"/>
    <w:link w:val="KommentarsmneChar"/>
    <w:uiPriority w:val="99"/>
    <w:semiHidden/>
    <w:unhideWhenUsed/>
    <w:rsid w:val="002E2428"/>
    <w:rPr>
      <w:b/>
      <w:bCs/>
    </w:rPr>
  </w:style>
  <w:style w:type="character" w:customStyle="1" w:styleId="KommentarsmneChar">
    <w:name w:val="Kommentarsämne Char"/>
    <w:basedOn w:val="KommentarerChar"/>
    <w:link w:val="CommentSubject"/>
    <w:uiPriority w:val="99"/>
    <w:semiHidden/>
    <w:rsid w:val="002E2428"/>
    <w:rPr>
      <w:b/>
      <w:bCs/>
      <w:sz w:val="20"/>
      <w:szCs w:val="20"/>
    </w:rPr>
  </w:style>
  <w:style w:type="paragraph" w:styleId="List">
    <w:name w:val="List"/>
    <w:basedOn w:val="Normal"/>
    <w:uiPriority w:val="99"/>
    <w:semiHidden/>
    <w:unhideWhenUsed/>
    <w:rsid w:val="002E2428"/>
    <w:pPr>
      <w:ind w:left="283" w:hanging="283"/>
      <w:contextualSpacing/>
    </w:pPr>
  </w:style>
  <w:style w:type="paragraph" w:styleId="List2">
    <w:name w:val="List 2"/>
    <w:basedOn w:val="Normal"/>
    <w:uiPriority w:val="99"/>
    <w:semiHidden/>
    <w:unhideWhenUsed/>
    <w:rsid w:val="002E2428"/>
    <w:pPr>
      <w:ind w:left="566" w:hanging="283"/>
      <w:contextualSpacing/>
    </w:pPr>
  </w:style>
  <w:style w:type="paragraph" w:styleId="List3">
    <w:name w:val="List 3"/>
    <w:basedOn w:val="Normal"/>
    <w:uiPriority w:val="99"/>
    <w:semiHidden/>
    <w:unhideWhenUsed/>
    <w:rsid w:val="002E2428"/>
    <w:pPr>
      <w:ind w:left="849" w:hanging="283"/>
      <w:contextualSpacing/>
    </w:pPr>
  </w:style>
  <w:style w:type="paragraph" w:styleId="List4">
    <w:name w:val="List 4"/>
    <w:basedOn w:val="Normal"/>
    <w:uiPriority w:val="99"/>
    <w:semiHidden/>
    <w:unhideWhenUsed/>
    <w:rsid w:val="002E2428"/>
    <w:pPr>
      <w:ind w:left="1132" w:hanging="283"/>
      <w:contextualSpacing/>
    </w:pPr>
  </w:style>
  <w:style w:type="paragraph" w:styleId="List5">
    <w:name w:val="List 5"/>
    <w:basedOn w:val="Normal"/>
    <w:uiPriority w:val="99"/>
    <w:semiHidden/>
    <w:unhideWhenUsed/>
    <w:rsid w:val="002E2428"/>
    <w:pPr>
      <w:ind w:left="1415" w:hanging="283"/>
      <w:contextualSpacing/>
    </w:pPr>
  </w:style>
  <w:style w:type="paragraph" w:styleId="ListContinue">
    <w:name w:val="List Continue"/>
    <w:basedOn w:val="Normal"/>
    <w:uiPriority w:val="99"/>
    <w:semiHidden/>
    <w:unhideWhenUsed/>
    <w:rsid w:val="002E2428"/>
    <w:pPr>
      <w:spacing w:after="120"/>
      <w:ind w:left="283"/>
      <w:contextualSpacing/>
    </w:pPr>
  </w:style>
  <w:style w:type="paragraph" w:styleId="ListContinue2">
    <w:name w:val="List Continue 2"/>
    <w:basedOn w:val="Normal"/>
    <w:uiPriority w:val="99"/>
    <w:semiHidden/>
    <w:unhideWhenUsed/>
    <w:rsid w:val="002E2428"/>
    <w:pPr>
      <w:spacing w:after="120"/>
      <w:ind w:left="566"/>
      <w:contextualSpacing/>
    </w:pPr>
  </w:style>
  <w:style w:type="paragraph" w:styleId="ListContinue3">
    <w:name w:val="List Continue 3"/>
    <w:basedOn w:val="Normal"/>
    <w:uiPriority w:val="99"/>
    <w:semiHidden/>
    <w:unhideWhenUsed/>
    <w:rsid w:val="002E2428"/>
    <w:pPr>
      <w:spacing w:after="120"/>
      <w:ind w:left="849"/>
      <w:contextualSpacing/>
    </w:pPr>
  </w:style>
  <w:style w:type="paragraph" w:styleId="ListContinue4">
    <w:name w:val="List Continue 4"/>
    <w:basedOn w:val="Normal"/>
    <w:uiPriority w:val="99"/>
    <w:semiHidden/>
    <w:unhideWhenUsed/>
    <w:rsid w:val="002E2428"/>
    <w:pPr>
      <w:spacing w:after="120"/>
      <w:ind w:left="1132"/>
      <w:contextualSpacing/>
    </w:pPr>
  </w:style>
  <w:style w:type="paragraph" w:styleId="ListContinue5">
    <w:name w:val="List Continue 5"/>
    <w:basedOn w:val="Normal"/>
    <w:uiPriority w:val="99"/>
    <w:semiHidden/>
    <w:unhideWhenUsed/>
    <w:rsid w:val="002E2428"/>
    <w:pPr>
      <w:spacing w:after="120"/>
      <w:ind w:left="1415"/>
      <w:contextualSpacing/>
    </w:pPr>
  </w:style>
  <w:style w:type="paragraph" w:styleId="ListParagraph">
    <w:name w:val="List Paragraph"/>
    <w:basedOn w:val="Normal"/>
    <w:uiPriority w:val="34"/>
    <w:semiHidden/>
    <w:qFormat/>
    <w:rsid w:val="002E2428"/>
    <w:pPr>
      <w:ind w:left="720"/>
      <w:contextualSpacing/>
    </w:pPr>
  </w:style>
  <w:style w:type="table" w:customStyle="1" w:styleId="ListTable1Light">
    <w:name w:val="List Table 1 Light"/>
    <w:basedOn w:val="TableNormal"/>
    <w:uiPriority w:val="46"/>
    <w:rsid w:val="002E2428"/>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
    <w:name w:val="List Table 1 Light Accent 1"/>
    <w:basedOn w:val="TableNormal"/>
    <w:uiPriority w:val="46"/>
    <w:rsid w:val="002E2428"/>
    <w:pPr>
      <w:spacing w:after="0" w:line="240" w:lineRule="auto"/>
    </w:pPr>
    <w:tblPr>
      <w:tblStyleRowBandSize w:val="1"/>
      <w:tblStyleColBandSize w:val="1"/>
    </w:tblPr>
    <w:tblStylePr w:type="firstRow">
      <w:rPr>
        <w:b/>
        <w:bCs/>
      </w:rPr>
      <w:tblPr/>
      <w:tcPr>
        <w:tcBorders>
          <w:bottom w:val="single" w:sz="4" w:space="0" w:color="4779C3" w:themeColor="accent1" w:themeTint="99"/>
        </w:tcBorders>
      </w:tcPr>
    </w:tblStylePr>
    <w:tblStylePr w:type="lastRow">
      <w:rPr>
        <w:b/>
        <w:bCs/>
      </w:rPr>
      <w:tblPr/>
      <w:tcPr>
        <w:tcBorders>
          <w:top w:val="sing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1LightAccent2">
    <w:name w:val="List Table 1 Light Accent 2"/>
    <w:basedOn w:val="TableNormal"/>
    <w:uiPriority w:val="46"/>
    <w:rsid w:val="002E2428"/>
    <w:pPr>
      <w:spacing w:after="0" w:line="240" w:lineRule="auto"/>
    </w:pPr>
    <w:tblPr>
      <w:tblStyleRowBandSize w:val="1"/>
      <w:tblStyleColBandSize w:val="1"/>
    </w:tblPr>
    <w:tblStylePr w:type="firstRow">
      <w:rPr>
        <w:b/>
        <w:bCs/>
      </w:rPr>
      <w:tblPr/>
      <w:tcPr>
        <w:tcBorders>
          <w:bottom w:val="single" w:sz="4" w:space="0" w:color="EBEAE8" w:themeColor="accent2" w:themeTint="99"/>
        </w:tcBorders>
      </w:tcPr>
    </w:tblStylePr>
    <w:tblStylePr w:type="lastRow">
      <w:rPr>
        <w:b/>
        <w:bCs/>
      </w:rPr>
      <w:tblPr/>
      <w:tcPr>
        <w:tcBorders>
          <w:top w:val="sing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1LightAccent3">
    <w:name w:val="List Table 1 Light Accent 3"/>
    <w:basedOn w:val="TableNormal"/>
    <w:uiPriority w:val="46"/>
    <w:rsid w:val="002E2428"/>
    <w:pPr>
      <w:spacing w:after="0" w:line="240" w:lineRule="auto"/>
    </w:pPr>
    <w:tblPr>
      <w:tblStyleRowBandSize w:val="1"/>
      <w:tblStyleColBandSize w:val="1"/>
    </w:tblPr>
    <w:tblStylePr w:type="firstRow">
      <w:rPr>
        <w:b/>
        <w:bCs/>
      </w:rPr>
      <w:tblPr/>
      <w:tcPr>
        <w:tcBorders>
          <w:bottom w:val="single" w:sz="4" w:space="0" w:color="88A9C9" w:themeColor="accent3" w:themeTint="99"/>
        </w:tcBorders>
      </w:tcPr>
    </w:tblStylePr>
    <w:tblStylePr w:type="lastRow">
      <w:rPr>
        <w:b/>
        <w:bCs/>
      </w:rPr>
      <w:tblPr/>
      <w:tcPr>
        <w:tcBorders>
          <w:top w:val="sing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1LightAccent4">
    <w:name w:val="List Table 1 Light Accent 4"/>
    <w:basedOn w:val="TableNormal"/>
    <w:uiPriority w:val="46"/>
    <w:rsid w:val="002E2428"/>
    <w:pPr>
      <w:spacing w:after="0" w:line="240" w:lineRule="auto"/>
    </w:pPr>
    <w:tblPr>
      <w:tblStyleRowBandSize w:val="1"/>
      <w:tblStyleColBandSize w:val="1"/>
    </w:tblPr>
    <w:tblStylePr w:type="firstRow">
      <w:rPr>
        <w:b/>
        <w:bCs/>
      </w:rPr>
      <w:tblPr/>
      <w:tcPr>
        <w:tcBorders>
          <w:bottom w:val="single" w:sz="4" w:space="0" w:color="C5D3DE" w:themeColor="accent4" w:themeTint="99"/>
        </w:tcBorders>
      </w:tcPr>
    </w:tblStylePr>
    <w:tblStylePr w:type="lastRow">
      <w:rPr>
        <w:b/>
        <w:bCs/>
      </w:rPr>
      <w:tblPr/>
      <w:tcPr>
        <w:tcBorders>
          <w:top w:val="sing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1LightAccent5">
    <w:name w:val="List Table 1 Light Accent 5"/>
    <w:basedOn w:val="TableNormal"/>
    <w:uiPriority w:val="46"/>
    <w:rsid w:val="002E2428"/>
    <w:pPr>
      <w:spacing w:after="0" w:line="240" w:lineRule="auto"/>
    </w:pPr>
    <w:tblPr>
      <w:tblStyleRowBandSize w:val="1"/>
      <w:tblStyleColBandSize w:val="1"/>
    </w:tblPr>
    <w:tblStylePr w:type="firstRow">
      <w:rPr>
        <w:b/>
        <w:bCs/>
      </w:rPr>
      <w:tblPr/>
      <w:tcPr>
        <w:tcBorders>
          <w:bottom w:val="single" w:sz="4" w:space="0" w:color="ACA69C" w:themeColor="accent5" w:themeTint="99"/>
        </w:tcBorders>
      </w:tcPr>
    </w:tblStylePr>
    <w:tblStylePr w:type="lastRow">
      <w:rPr>
        <w:b/>
        <w:bCs/>
      </w:rPr>
      <w:tblPr/>
      <w:tcPr>
        <w:tcBorders>
          <w:top w:val="sing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1LightAccent6">
    <w:name w:val="List Table 1 Light Accent 6"/>
    <w:basedOn w:val="TableNormal"/>
    <w:uiPriority w:val="46"/>
    <w:rsid w:val="002E2428"/>
    <w:pPr>
      <w:spacing w:after="0" w:line="240" w:lineRule="auto"/>
    </w:pPr>
    <w:tblPr>
      <w:tblStyleRowBandSize w:val="1"/>
      <w:tblStyleColBandSize w:val="1"/>
    </w:tblPr>
    <w:tblStylePr w:type="firstRow">
      <w:rPr>
        <w:b/>
        <w:bCs/>
      </w:rPr>
      <w:tblPr/>
      <w:tcPr>
        <w:tcBorders>
          <w:bottom w:val="single" w:sz="4" w:space="0" w:color="ECF0F4" w:themeColor="accent6" w:themeTint="99"/>
        </w:tcBorders>
      </w:tcPr>
    </w:tblStylePr>
    <w:tblStylePr w:type="lastRow">
      <w:rPr>
        <w:b/>
        <w:bCs/>
      </w:rPr>
      <w:tblPr/>
      <w:tcPr>
        <w:tcBorders>
          <w:top w:val="sing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2">
    <w:name w:val="List Table 2"/>
    <w:basedOn w:val="TableNormal"/>
    <w:uiPriority w:val="47"/>
    <w:rsid w:val="002E2428"/>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
    <w:name w:val="List Table 2 Accent 1"/>
    <w:basedOn w:val="TableNormal"/>
    <w:uiPriority w:val="47"/>
    <w:rsid w:val="002E2428"/>
    <w:pPr>
      <w:spacing w:after="0" w:line="240" w:lineRule="auto"/>
    </w:pPr>
    <w:tblPr>
      <w:tblStyleRowBandSize w:val="1"/>
      <w:tblStyleColBandSize w:val="1"/>
      <w:tblBorders>
        <w:top w:val="single" w:sz="4" w:space="0" w:color="4779C3" w:themeColor="accent1" w:themeTint="99"/>
        <w:bottom w:val="single" w:sz="4" w:space="0" w:color="4779C3" w:themeColor="accent1" w:themeTint="99"/>
        <w:insideH w:val="single" w:sz="4" w:space="0" w:color="4779C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2Accent2">
    <w:name w:val="List Table 2 Accent 2"/>
    <w:basedOn w:val="TableNormal"/>
    <w:uiPriority w:val="47"/>
    <w:rsid w:val="002E2428"/>
    <w:pPr>
      <w:spacing w:after="0" w:line="240" w:lineRule="auto"/>
    </w:pPr>
    <w:tblPr>
      <w:tblStyleRowBandSize w:val="1"/>
      <w:tblStyleColBandSize w:val="1"/>
      <w:tblBorders>
        <w:top w:val="single" w:sz="4" w:space="0" w:color="EBEAE8" w:themeColor="accent2" w:themeTint="99"/>
        <w:bottom w:val="single" w:sz="4" w:space="0" w:color="EBEAE8" w:themeColor="accent2" w:themeTint="99"/>
        <w:insideH w:val="single" w:sz="4" w:space="0" w:color="EBEAE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2Accent3">
    <w:name w:val="List Table 2 Accent 3"/>
    <w:basedOn w:val="TableNormal"/>
    <w:uiPriority w:val="47"/>
    <w:rsid w:val="002E2428"/>
    <w:pPr>
      <w:spacing w:after="0" w:line="240" w:lineRule="auto"/>
    </w:pPr>
    <w:tblPr>
      <w:tblStyleRowBandSize w:val="1"/>
      <w:tblStyleColBandSize w:val="1"/>
      <w:tblBorders>
        <w:top w:val="single" w:sz="4" w:space="0" w:color="88A9C9" w:themeColor="accent3" w:themeTint="99"/>
        <w:bottom w:val="single" w:sz="4" w:space="0" w:color="88A9C9" w:themeColor="accent3" w:themeTint="99"/>
        <w:insideH w:val="single" w:sz="4" w:space="0" w:color="88A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2Accent4">
    <w:name w:val="List Table 2 Accent 4"/>
    <w:basedOn w:val="TableNormal"/>
    <w:uiPriority w:val="47"/>
    <w:rsid w:val="002E2428"/>
    <w:pPr>
      <w:spacing w:after="0" w:line="240" w:lineRule="auto"/>
    </w:pPr>
    <w:tblPr>
      <w:tblStyleRowBandSize w:val="1"/>
      <w:tblStyleColBandSize w:val="1"/>
      <w:tblBorders>
        <w:top w:val="single" w:sz="4" w:space="0" w:color="C5D3DE" w:themeColor="accent4" w:themeTint="99"/>
        <w:bottom w:val="single" w:sz="4" w:space="0" w:color="C5D3DE" w:themeColor="accent4" w:themeTint="99"/>
        <w:insideH w:val="single" w:sz="4" w:space="0" w:color="C5D3DE"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2Accent5">
    <w:name w:val="List Table 2 Accent 5"/>
    <w:basedOn w:val="TableNormal"/>
    <w:uiPriority w:val="47"/>
    <w:rsid w:val="002E2428"/>
    <w:pPr>
      <w:spacing w:after="0" w:line="240" w:lineRule="auto"/>
    </w:pPr>
    <w:tblPr>
      <w:tblStyleRowBandSize w:val="1"/>
      <w:tblStyleColBandSize w:val="1"/>
      <w:tblBorders>
        <w:top w:val="single" w:sz="4" w:space="0" w:color="ACA69C" w:themeColor="accent5" w:themeTint="99"/>
        <w:bottom w:val="single" w:sz="4" w:space="0" w:color="ACA69C" w:themeColor="accent5" w:themeTint="99"/>
        <w:insideH w:val="single" w:sz="4" w:space="0" w:color="ACA69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2Accent6">
    <w:name w:val="List Table 2 Accent 6"/>
    <w:basedOn w:val="TableNormal"/>
    <w:uiPriority w:val="47"/>
    <w:rsid w:val="002E2428"/>
    <w:pPr>
      <w:spacing w:after="0" w:line="240" w:lineRule="auto"/>
    </w:pPr>
    <w:tblPr>
      <w:tblStyleRowBandSize w:val="1"/>
      <w:tblStyleColBandSize w:val="1"/>
      <w:tblBorders>
        <w:top w:val="single" w:sz="4" w:space="0" w:color="ECF0F4" w:themeColor="accent6" w:themeTint="99"/>
        <w:bottom w:val="single" w:sz="4" w:space="0" w:color="ECF0F4" w:themeColor="accent6" w:themeTint="99"/>
        <w:insideH w:val="single" w:sz="4" w:space="0" w:color="ECF0F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3">
    <w:name w:val="List Table 3"/>
    <w:basedOn w:val="TableNormal"/>
    <w:uiPriority w:val="48"/>
    <w:rsid w:val="002E2428"/>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
    <w:name w:val="List Table 3 Accent 1"/>
    <w:basedOn w:val="TableNormal"/>
    <w:uiPriority w:val="48"/>
    <w:rsid w:val="002E2428"/>
    <w:pPr>
      <w:spacing w:after="0" w:line="240" w:lineRule="auto"/>
    </w:pPr>
    <w:tblPr>
      <w:tblStyleRowBandSize w:val="1"/>
      <w:tblStyleColBandSize w:val="1"/>
      <w:tblBorders>
        <w:top w:val="single" w:sz="4" w:space="0" w:color="1A3050" w:themeColor="accent1"/>
        <w:left w:val="single" w:sz="4" w:space="0" w:color="1A3050" w:themeColor="accent1"/>
        <w:bottom w:val="single" w:sz="4" w:space="0" w:color="1A3050" w:themeColor="accent1"/>
        <w:right w:val="single" w:sz="4" w:space="0" w:color="1A3050" w:themeColor="accent1"/>
      </w:tblBorders>
    </w:tblPr>
    <w:tblStylePr w:type="firstRow">
      <w:rPr>
        <w:b/>
        <w:bCs/>
        <w:color w:val="FFFFFF" w:themeColor="background1"/>
      </w:rPr>
      <w:tblPr/>
      <w:tcPr>
        <w:shd w:val="clear" w:color="auto" w:fill="1A3050" w:themeFill="accent1"/>
      </w:tcPr>
    </w:tblStylePr>
    <w:tblStylePr w:type="lastRow">
      <w:rPr>
        <w:b/>
        <w:bCs/>
      </w:rPr>
      <w:tblPr/>
      <w:tcPr>
        <w:tcBorders>
          <w:top w:val="double" w:sz="4" w:space="0" w:color="1A305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A3050" w:themeColor="accent1"/>
          <w:right w:val="single" w:sz="4" w:space="0" w:color="1A3050" w:themeColor="accent1"/>
        </w:tcBorders>
      </w:tcPr>
    </w:tblStylePr>
    <w:tblStylePr w:type="band1Horz">
      <w:tblPr/>
      <w:tcPr>
        <w:tcBorders>
          <w:top w:val="single" w:sz="4" w:space="0" w:color="1A3050" w:themeColor="accent1"/>
          <w:bottom w:val="single" w:sz="4" w:space="0" w:color="1A305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A3050" w:themeColor="accent1"/>
          <w:left w:val="nil"/>
        </w:tcBorders>
      </w:tcPr>
    </w:tblStylePr>
    <w:tblStylePr w:type="swCell">
      <w:tblPr/>
      <w:tcPr>
        <w:tcBorders>
          <w:top w:val="double" w:sz="4" w:space="0" w:color="1A3050" w:themeColor="accent1"/>
          <w:right w:val="nil"/>
        </w:tcBorders>
      </w:tcPr>
    </w:tblStylePr>
  </w:style>
  <w:style w:type="table" w:customStyle="1" w:styleId="ListTable3Accent2">
    <w:name w:val="List Table 3 Accent 2"/>
    <w:basedOn w:val="TableNormal"/>
    <w:uiPriority w:val="48"/>
    <w:rsid w:val="002E2428"/>
    <w:pPr>
      <w:spacing w:after="0" w:line="240" w:lineRule="auto"/>
    </w:pPr>
    <w:tblPr>
      <w:tblStyleRowBandSize w:val="1"/>
      <w:tblStyleColBandSize w:val="1"/>
      <w:tblBorders>
        <w:top w:val="single" w:sz="4" w:space="0" w:color="DFDDD9" w:themeColor="accent2"/>
        <w:left w:val="single" w:sz="4" w:space="0" w:color="DFDDD9" w:themeColor="accent2"/>
        <w:bottom w:val="single" w:sz="4" w:space="0" w:color="DFDDD9" w:themeColor="accent2"/>
        <w:right w:val="single" w:sz="4" w:space="0" w:color="DFDDD9" w:themeColor="accent2"/>
      </w:tblBorders>
    </w:tblPr>
    <w:tblStylePr w:type="firstRow">
      <w:rPr>
        <w:b/>
        <w:bCs/>
        <w:color w:val="FFFFFF" w:themeColor="background1"/>
      </w:rPr>
      <w:tblPr/>
      <w:tcPr>
        <w:shd w:val="clear" w:color="auto" w:fill="DFDDD9" w:themeFill="accent2"/>
      </w:tcPr>
    </w:tblStylePr>
    <w:tblStylePr w:type="lastRow">
      <w:rPr>
        <w:b/>
        <w:bCs/>
      </w:rPr>
      <w:tblPr/>
      <w:tcPr>
        <w:tcBorders>
          <w:top w:val="double" w:sz="4" w:space="0" w:color="DFDDD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FDDD9" w:themeColor="accent2"/>
          <w:right w:val="single" w:sz="4" w:space="0" w:color="DFDDD9" w:themeColor="accent2"/>
        </w:tcBorders>
      </w:tcPr>
    </w:tblStylePr>
    <w:tblStylePr w:type="band1Horz">
      <w:tblPr/>
      <w:tcPr>
        <w:tcBorders>
          <w:top w:val="single" w:sz="4" w:space="0" w:color="DFDDD9" w:themeColor="accent2"/>
          <w:bottom w:val="single" w:sz="4" w:space="0" w:color="DFDDD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FDDD9" w:themeColor="accent2"/>
          <w:left w:val="nil"/>
        </w:tcBorders>
      </w:tcPr>
    </w:tblStylePr>
    <w:tblStylePr w:type="swCell">
      <w:tblPr/>
      <w:tcPr>
        <w:tcBorders>
          <w:top w:val="double" w:sz="4" w:space="0" w:color="DFDDD9" w:themeColor="accent2"/>
          <w:right w:val="nil"/>
        </w:tcBorders>
      </w:tcPr>
    </w:tblStylePr>
  </w:style>
  <w:style w:type="table" w:customStyle="1" w:styleId="ListTable3Accent3">
    <w:name w:val="List Table 3 Accent 3"/>
    <w:basedOn w:val="TableNormal"/>
    <w:uiPriority w:val="48"/>
    <w:rsid w:val="002E2428"/>
    <w:pPr>
      <w:spacing w:after="0" w:line="240" w:lineRule="auto"/>
    </w:pPr>
    <w:tblPr>
      <w:tblStyleRowBandSize w:val="1"/>
      <w:tblStyleColBandSize w:val="1"/>
      <w:tblBorders>
        <w:top w:val="single" w:sz="4" w:space="0" w:color="467199" w:themeColor="accent3"/>
        <w:left w:val="single" w:sz="4" w:space="0" w:color="467199" w:themeColor="accent3"/>
        <w:bottom w:val="single" w:sz="4" w:space="0" w:color="467199" w:themeColor="accent3"/>
        <w:right w:val="single" w:sz="4" w:space="0" w:color="467199" w:themeColor="accent3"/>
      </w:tblBorders>
    </w:tblPr>
    <w:tblStylePr w:type="firstRow">
      <w:rPr>
        <w:b/>
        <w:bCs/>
        <w:color w:val="FFFFFF" w:themeColor="background1"/>
      </w:rPr>
      <w:tblPr/>
      <w:tcPr>
        <w:shd w:val="clear" w:color="auto" w:fill="467199" w:themeFill="accent3"/>
      </w:tcPr>
    </w:tblStylePr>
    <w:tblStylePr w:type="lastRow">
      <w:rPr>
        <w:b/>
        <w:bCs/>
      </w:rPr>
      <w:tblPr/>
      <w:tcPr>
        <w:tcBorders>
          <w:top w:val="double" w:sz="4" w:space="0" w:color="46719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67199" w:themeColor="accent3"/>
          <w:right w:val="single" w:sz="4" w:space="0" w:color="467199" w:themeColor="accent3"/>
        </w:tcBorders>
      </w:tcPr>
    </w:tblStylePr>
    <w:tblStylePr w:type="band1Horz">
      <w:tblPr/>
      <w:tcPr>
        <w:tcBorders>
          <w:top w:val="single" w:sz="4" w:space="0" w:color="467199" w:themeColor="accent3"/>
          <w:bottom w:val="single" w:sz="4" w:space="0" w:color="46719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67199" w:themeColor="accent3"/>
          <w:left w:val="nil"/>
        </w:tcBorders>
      </w:tcPr>
    </w:tblStylePr>
    <w:tblStylePr w:type="swCell">
      <w:tblPr/>
      <w:tcPr>
        <w:tcBorders>
          <w:top w:val="double" w:sz="4" w:space="0" w:color="467199" w:themeColor="accent3"/>
          <w:right w:val="nil"/>
        </w:tcBorders>
      </w:tcPr>
    </w:tblStylePr>
  </w:style>
  <w:style w:type="table" w:customStyle="1" w:styleId="ListTable3Accent4">
    <w:name w:val="List Table 3 Accent 4"/>
    <w:basedOn w:val="TableNormal"/>
    <w:uiPriority w:val="48"/>
    <w:rsid w:val="002E2428"/>
    <w:pPr>
      <w:spacing w:after="0" w:line="240" w:lineRule="auto"/>
    </w:pPr>
    <w:tblPr>
      <w:tblStyleRowBandSize w:val="1"/>
      <w:tblStyleColBandSize w:val="1"/>
      <w:tblBorders>
        <w:top w:val="single" w:sz="4" w:space="0" w:color="A0B6C9" w:themeColor="accent4"/>
        <w:left w:val="single" w:sz="4" w:space="0" w:color="A0B6C9" w:themeColor="accent4"/>
        <w:bottom w:val="single" w:sz="4" w:space="0" w:color="A0B6C9" w:themeColor="accent4"/>
        <w:right w:val="single" w:sz="4" w:space="0" w:color="A0B6C9" w:themeColor="accent4"/>
      </w:tblBorders>
    </w:tblPr>
    <w:tblStylePr w:type="firstRow">
      <w:rPr>
        <w:b/>
        <w:bCs/>
        <w:color w:val="FFFFFF" w:themeColor="background1"/>
      </w:rPr>
      <w:tblPr/>
      <w:tcPr>
        <w:shd w:val="clear" w:color="auto" w:fill="A0B6C9" w:themeFill="accent4"/>
      </w:tcPr>
    </w:tblStylePr>
    <w:tblStylePr w:type="lastRow">
      <w:rPr>
        <w:b/>
        <w:bCs/>
      </w:rPr>
      <w:tblPr/>
      <w:tcPr>
        <w:tcBorders>
          <w:top w:val="double" w:sz="4" w:space="0" w:color="A0B6C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B6C9" w:themeColor="accent4"/>
          <w:right w:val="single" w:sz="4" w:space="0" w:color="A0B6C9" w:themeColor="accent4"/>
        </w:tcBorders>
      </w:tcPr>
    </w:tblStylePr>
    <w:tblStylePr w:type="band1Horz">
      <w:tblPr/>
      <w:tcPr>
        <w:tcBorders>
          <w:top w:val="single" w:sz="4" w:space="0" w:color="A0B6C9" w:themeColor="accent4"/>
          <w:bottom w:val="single" w:sz="4" w:space="0" w:color="A0B6C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B6C9" w:themeColor="accent4"/>
          <w:left w:val="nil"/>
        </w:tcBorders>
      </w:tcPr>
    </w:tblStylePr>
    <w:tblStylePr w:type="swCell">
      <w:tblPr/>
      <w:tcPr>
        <w:tcBorders>
          <w:top w:val="double" w:sz="4" w:space="0" w:color="A0B6C9" w:themeColor="accent4"/>
          <w:right w:val="nil"/>
        </w:tcBorders>
      </w:tcPr>
    </w:tblStylePr>
  </w:style>
  <w:style w:type="table" w:customStyle="1" w:styleId="ListTable3Accent5">
    <w:name w:val="List Table 3 Accent 5"/>
    <w:basedOn w:val="TableNormal"/>
    <w:uiPriority w:val="48"/>
    <w:rsid w:val="002E2428"/>
    <w:pPr>
      <w:spacing w:after="0" w:line="240" w:lineRule="auto"/>
    </w:pPr>
    <w:tblPr>
      <w:tblStyleRowBandSize w:val="1"/>
      <w:tblStyleColBandSize w:val="1"/>
      <w:tblBorders>
        <w:top w:val="single" w:sz="4" w:space="0" w:color="716B5F" w:themeColor="accent5"/>
        <w:left w:val="single" w:sz="4" w:space="0" w:color="716B5F" w:themeColor="accent5"/>
        <w:bottom w:val="single" w:sz="4" w:space="0" w:color="716B5F" w:themeColor="accent5"/>
        <w:right w:val="single" w:sz="4" w:space="0" w:color="716B5F" w:themeColor="accent5"/>
      </w:tblBorders>
    </w:tblPr>
    <w:tblStylePr w:type="firstRow">
      <w:rPr>
        <w:b/>
        <w:bCs/>
        <w:color w:val="FFFFFF" w:themeColor="background1"/>
      </w:rPr>
      <w:tblPr/>
      <w:tcPr>
        <w:shd w:val="clear" w:color="auto" w:fill="716B5F" w:themeFill="accent5"/>
      </w:tcPr>
    </w:tblStylePr>
    <w:tblStylePr w:type="lastRow">
      <w:rPr>
        <w:b/>
        <w:bCs/>
      </w:rPr>
      <w:tblPr/>
      <w:tcPr>
        <w:tcBorders>
          <w:top w:val="double" w:sz="4" w:space="0" w:color="716B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16B5F" w:themeColor="accent5"/>
          <w:right w:val="single" w:sz="4" w:space="0" w:color="716B5F" w:themeColor="accent5"/>
        </w:tcBorders>
      </w:tcPr>
    </w:tblStylePr>
    <w:tblStylePr w:type="band1Horz">
      <w:tblPr/>
      <w:tcPr>
        <w:tcBorders>
          <w:top w:val="single" w:sz="4" w:space="0" w:color="716B5F" w:themeColor="accent5"/>
          <w:bottom w:val="single" w:sz="4" w:space="0" w:color="716B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16B5F" w:themeColor="accent5"/>
          <w:left w:val="nil"/>
        </w:tcBorders>
      </w:tcPr>
    </w:tblStylePr>
    <w:tblStylePr w:type="swCell">
      <w:tblPr/>
      <w:tcPr>
        <w:tcBorders>
          <w:top w:val="double" w:sz="4" w:space="0" w:color="716B5F" w:themeColor="accent5"/>
          <w:right w:val="nil"/>
        </w:tcBorders>
      </w:tcPr>
    </w:tblStylePr>
  </w:style>
  <w:style w:type="table" w:customStyle="1" w:styleId="ListTable3Accent6">
    <w:name w:val="List Table 3 Accent 6"/>
    <w:basedOn w:val="TableNormal"/>
    <w:uiPriority w:val="48"/>
    <w:rsid w:val="002E2428"/>
    <w:pPr>
      <w:spacing w:after="0" w:line="240" w:lineRule="auto"/>
    </w:pPr>
    <w:tblPr>
      <w:tblStyleRowBandSize w:val="1"/>
      <w:tblStyleColBandSize w:val="1"/>
      <w:tblBorders>
        <w:top w:val="single" w:sz="4" w:space="0" w:color="E0E7EE" w:themeColor="accent6"/>
        <w:left w:val="single" w:sz="4" w:space="0" w:color="E0E7EE" w:themeColor="accent6"/>
        <w:bottom w:val="single" w:sz="4" w:space="0" w:color="E0E7EE" w:themeColor="accent6"/>
        <w:right w:val="single" w:sz="4" w:space="0" w:color="E0E7EE" w:themeColor="accent6"/>
      </w:tblBorders>
    </w:tblPr>
    <w:tblStylePr w:type="firstRow">
      <w:rPr>
        <w:b/>
        <w:bCs/>
        <w:color w:val="FFFFFF" w:themeColor="background1"/>
      </w:rPr>
      <w:tblPr/>
      <w:tcPr>
        <w:shd w:val="clear" w:color="auto" w:fill="E0E7EE" w:themeFill="accent6"/>
      </w:tcPr>
    </w:tblStylePr>
    <w:tblStylePr w:type="lastRow">
      <w:rPr>
        <w:b/>
        <w:bCs/>
      </w:rPr>
      <w:tblPr/>
      <w:tcPr>
        <w:tcBorders>
          <w:top w:val="double" w:sz="4" w:space="0" w:color="E0E7E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E7EE" w:themeColor="accent6"/>
          <w:right w:val="single" w:sz="4" w:space="0" w:color="E0E7EE" w:themeColor="accent6"/>
        </w:tcBorders>
      </w:tcPr>
    </w:tblStylePr>
    <w:tblStylePr w:type="band1Horz">
      <w:tblPr/>
      <w:tcPr>
        <w:tcBorders>
          <w:top w:val="single" w:sz="4" w:space="0" w:color="E0E7EE" w:themeColor="accent6"/>
          <w:bottom w:val="single" w:sz="4" w:space="0" w:color="E0E7E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E7EE" w:themeColor="accent6"/>
          <w:left w:val="nil"/>
        </w:tcBorders>
      </w:tcPr>
    </w:tblStylePr>
    <w:tblStylePr w:type="swCell">
      <w:tblPr/>
      <w:tcPr>
        <w:tcBorders>
          <w:top w:val="double" w:sz="4" w:space="0" w:color="E0E7EE" w:themeColor="accent6"/>
          <w:right w:val="nil"/>
        </w:tcBorders>
      </w:tcPr>
    </w:tblStylePr>
  </w:style>
  <w:style w:type="table" w:customStyle="1" w:styleId="ListTable4">
    <w:name w:val="List Table 4"/>
    <w:basedOn w:val="TableNormal"/>
    <w:uiPriority w:val="49"/>
    <w:rsid w:val="002E2428"/>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
    <w:name w:val="List Table 4 Accent 1"/>
    <w:basedOn w:val="TableNormal"/>
    <w:uiPriority w:val="49"/>
    <w:rsid w:val="002E2428"/>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tcBorders>
        <w:shd w:val="clear" w:color="auto" w:fill="1A3050" w:themeFill="accent1"/>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4Accent2">
    <w:name w:val="List Table 4 Accent 2"/>
    <w:basedOn w:val="TableNormal"/>
    <w:uiPriority w:val="49"/>
    <w:rsid w:val="002E2428"/>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tcBorders>
        <w:shd w:val="clear" w:color="auto" w:fill="DFDDD9" w:themeFill="accent2"/>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4Accent3">
    <w:name w:val="List Table 4 Accent 3"/>
    <w:basedOn w:val="TableNormal"/>
    <w:uiPriority w:val="49"/>
    <w:rsid w:val="002E2428"/>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tcBorders>
        <w:shd w:val="clear" w:color="auto" w:fill="467199" w:themeFill="accent3"/>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4Accent4">
    <w:name w:val="List Table 4 Accent 4"/>
    <w:basedOn w:val="TableNormal"/>
    <w:uiPriority w:val="49"/>
    <w:rsid w:val="002E2428"/>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tcBorders>
        <w:shd w:val="clear" w:color="auto" w:fill="A0B6C9" w:themeFill="accent4"/>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4Accent5">
    <w:name w:val="List Table 4 Accent 5"/>
    <w:basedOn w:val="TableNormal"/>
    <w:uiPriority w:val="49"/>
    <w:rsid w:val="002E2428"/>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tcBorders>
        <w:shd w:val="clear" w:color="auto" w:fill="716B5F" w:themeFill="accent5"/>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4Accent6">
    <w:name w:val="List Table 4 Accent 6"/>
    <w:basedOn w:val="TableNormal"/>
    <w:uiPriority w:val="49"/>
    <w:rsid w:val="002E2428"/>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tcBorders>
        <w:shd w:val="clear" w:color="auto" w:fill="E0E7EE" w:themeFill="accent6"/>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5Dark">
    <w:name w:val="List Table 5 Dark"/>
    <w:basedOn w:val="TableNormal"/>
    <w:uiPriority w:val="50"/>
    <w:rsid w:val="002E2428"/>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
    <w:name w:val="List Table 5 Dark Accent 1"/>
    <w:basedOn w:val="TableNormal"/>
    <w:uiPriority w:val="50"/>
    <w:rsid w:val="002E2428"/>
    <w:pPr>
      <w:spacing w:after="0" w:line="240" w:lineRule="auto"/>
    </w:pPr>
    <w:rPr>
      <w:color w:val="FFFFFF" w:themeColor="background1"/>
    </w:rPr>
    <w:tblPr>
      <w:tblStyleRowBandSize w:val="1"/>
      <w:tblStyleColBandSize w:val="1"/>
      <w:tblBorders>
        <w:top w:val="single" w:sz="24" w:space="0" w:color="1A3050" w:themeColor="accent1"/>
        <w:left w:val="single" w:sz="24" w:space="0" w:color="1A3050" w:themeColor="accent1"/>
        <w:bottom w:val="single" w:sz="24" w:space="0" w:color="1A3050" w:themeColor="accent1"/>
        <w:right w:val="single" w:sz="24" w:space="0" w:color="1A3050" w:themeColor="accent1"/>
      </w:tblBorders>
    </w:tblPr>
    <w:tcPr>
      <w:shd w:val="clear" w:color="auto" w:fill="1A305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
    <w:name w:val="List Table 5 Dark Accent 2"/>
    <w:basedOn w:val="TableNormal"/>
    <w:uiPriority w:val="50"/>
    <w:rsid w:val="002E2428"/>
    <w:pPr>
      <w:spacing w:after="0" w:line="240" w:lineRule="auto"/>
    </w:pPr>
    <w:rPr>
      <w:color w:val="FFFFFF" w:themeColor="background1"/>
    </w:rPr>
    <w:tblPr>
      <w:tblStyleRowBandSize w:val="1"/>
      <w:tblStyleColBandSize w:val="1"/>
      <w:tblBorders>
        <w:top w:val="single" w:sz="24" w:space="0" w:color="DFDDD9" w:themeColor="accent2"/>
        <w:left w:val="single" w:sz="24" w:space="0" w:color="DFDDD9" w:themeColor="accent2"/>
        <w:bottom w:val="single" w:sz="24" w:space="0" w:color="DFDDD9" w:themeColor="accent2"/>
        <w:right w:val="single" w:sz="24" w:space="0" w:color="DFDDD9" w:themeColor="accent2"/>
      </w:tblBorders>
    </w:tblPr>
    <w:tcPr>
      <w:shd w:val="clear" w:color="auto" w:fill="DFDDD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
    <w:name w:val="List Table 5 Dark Accent 3"/>
    <w:basedOn w:val="TableNormal"/>
    <w:uiPriority w:val="50"/>
    <w:rsid w:val="002E2428"/>
    <w:pPr>
      <w:spacing w:after="0" w:line="240" w:lineRule="auto"/>
    </w:pPr>
    <w:rPr>
      <w:color w:val="FFFFFF" w:themeColor="background1"/>
    </w:rPr>
    <w:tblPr>
      <w:tblStyleRowBandSize w:val="1"/>
      <w:tblStyleColBandSize w:val="1"/>
      <w:tblBorders>
        <w:top w:val="single" w:sz="24" w:space="0" w:color="467199" w:themeColor="accent3"/>
        <w:left w:val="single" w:sz="24" w:space="0" w:color="467199" w:themeColor="accent3"/>
        <w:bottom w:val="single" w:sz="24" w:space="0" w:color="467199" w:themeColor="accent3"/>
        <w:right w:val="single" w:sz="24" w:space="0" w:color="467199" w:themeColor="accent3"/>
      </w:tblBorders>
    </w:tblPr>
    <w:tcPr>
      <w:shd w:val="clear" w:color="auto" w:fill="46719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
    <w:name w:val="List Table 5 Dark Accent 4"/>
    <w:basedOn w:val="TableNormal"/>
    <w:uiPriority w:val="50"/>
    <w:rsid w:val="002E2428"/>
    <w:pPr>
      <w:spacing w:after="0" w:line="240" w:lineRule="auto"/>
    </w:pPr>
    <w:rPr>
      <w:color w:val="FFFFFF" w:themeColor="background1"/>
    </w:rPr>
    <w:tblPr>
      <w:tblStyleRowBandSize w:val="1"/>
      <w:tblStyleColBandSize w:val="1"/>
      <w:tblBorders>
        <w:top w:val="single" w:sz="24" w:space="0" w:color="A0B6C9" w:themeColor="accent4"/>
        <w:left w:val="single" w:sz="24" w:space="0" w:color="A0B6C9" w:themeColor="accent4"/>
        <w:bottom w:val="single" w:sz="24" w:space="0" w:color="A0B6C9" w:themeColor="accent4"/>
        <w:right w:val="single" w:sz="24" w:space="0" w:color="A0B6C9" w:themeColor="accent4"/>
      </w:tblBorders>
    </w:tblPr>
    <w:tcPr>
      <w:shd w:val="clear" w:color="auto" w:fill="A0B6C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
    <w:name w:val="List Table 5 Dark Accent 5"/>
    <w:basedOn w:val="TableNormal"/>
    <w:uiPriority w:val="50"/>
    <w:rsid w:val="002E2428"/>
    <w:pPr>
      <w:spacing w:after="0" w:line="240" w:lineRule="auto"/>
    </w:pPr>
    <w:rPr>
      <w:color w:val="FFFFFF" w:themeColor="background1"/>
    </w:rPr>
    <w:tblPr>
      <w:tblStyleRowBandSize w:val="1"/>
      <w:tblStyleColBandSize w:val="1"/>
      <w:tblBorders>
        <w:top w:val="single" w:sz="24" w:space="0" w:color="716B5F" w:themeColor="accent5"/>
        <w:left w:val="single" w:sz="24" w:space="0" w:color="716B5F" w:themeColor="accent5"/>
        <w:bottom w:val="single" w:sz="24" w:space="0" w:color="716B5F" w:themeColor="accent5"/>
        <w:right w:val="single" w:sz="24" w:space="0" w:color="716B5F" w:themeColor="accent5"/>
      </w:tblBorders>
    </w:tblPr>
    <w:tcPr>
      <w:shd w:val="clear" w:color="auto" w:fill="716B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
    <w:name w:val="List Table 5 Dark Accent 6"/>
    <w:basedOn w:val="TableNormal"/>
    <w:uiPriority w:val="50"/>
    <w:rsid w:val="002E2428"/>
    <w:pPr>
      <w:spacing w:after="0" w:line="240" w:lineRule="auto"/>
    </w:pPr>
    <w:rPr>
      <w:color w:val="FFFFFF" w:themeColor="background1"/>
    </w:rPr>
    <w:tblPr>
      <w:tblStyleRowBandSize w:val="1"/>
      <w:tblStyleColBandSize w:val="1"/>
      <w:tblBorders>
        <w:top w:val="single" w:sz="24" w:space="0" w:color="E0E7EE" w:themeColor="accent6"/>
        <w:left w:val="single" w:sz="24" w:space="0" w:color="E0E7EE" w:themeColor="accent6"/>
        <w:bottom w:val="single" w:sz="24" w:space="0" w:color="E0E7EE" w:themeColor="accent6"/>
        <w:right w:val="single" w:sz="24" w:space="0" w:color="E0E7EE" w:themeColor="accent6"/>
      </w:tblBorders>
    </w:tblPr>
    <w:tcPr>
      <w:shd w:val="clear" w:color="auto" w:fill="E0E7E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
    <w:name w:val="List Table 6 Colorful"/>
    <w:basedOn w:val="TableNormal"/>
    <w:uiPriority w:val="51"/>
    <w:rsid w:val="002E2428"/>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
    <w:name w:val="List Table 6 Colorful Accent 1"/>
    <w:basedOn w:val="TableNormal"/>
    <w:uiPriority w:val="51"/>
    <w:rsid w:val="002E2428"/>
    <w:pPr>
      <w:spacing w:after="0" w:line="240" w:lineRule="auto"/>
    </w:pPr>
    <w:rPr>
      <w:color w:val="13233B" w:themeColor="accent1" w:themeShade="BF"/>
    </w:rPr>
    <w:tblPr>
      <w:tblStyleRowBandSize w:val="1"/>
      <w:tblStyleColBandSize w:val="1"/>
      <w:tblBorders>
        <w:top w:val="single" w:sz="4" w:space="0" w:color="1A3050" w:themeColor="accent1"/>
        <w:bottom w:val="single" w:sz="4" w:space="0" w:color="1A3050" w:themeColor="accent1"/>
      </w:tblBorders>
    </w:tblPr>
    <w:tblStylePr w:type="firstRow">
      <w:rPr>
        <w:b/>
        <w:bCs/>
      </w:rPr>
      <w:tblPr/>
      <w:tcPr>
        <w:tcBorders>
          <w:bottom w:val="single" w:sz="4" w:space="0" w:color="1A3050" w:themeColor="accent1"/>
        </w:tcBorders>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6ColorfulAccent2">
    <w:name w:val="List Table 6 Colorful Accent 2"/>
    <w:basedOn w:val="TableNormal"/>
    <w:uiPriority w:val="51"/>
    <w:rsid w:val="002E2428"/>
    <w:pPr>
      <w:spacing w:after="0" w:line="240" w:lineRule="auto"/>
    </w:pPr>
    <w:rPr>
      <w:color w:val="ACA79C" w:themeColor="accent2" w:themeShade="BF"/>
    </w:rPr>
    <w:tblPr>
      <w:tblStyleRowBandSize w:val="1"/>
      <w:tblStyleColBandSize w:val="1"/>
      <w:tblBorders>
        <w:top w:val="single" w:sz="4" w:space="0" w:color="DFDDD9" w:themeColor="accent2"/>
        <w:bottom w:val="single" w:sz="4" w:space="0" w:color="DFDDD9" w:themeColor="accent2"/>
      </w:tblBorders>
    </w:tblPr>
    <w:tblStylePr w:type="firstRow">
      <w:rPr>
        <w:b/>
        <w:bCs/>
      </w:rPr>
      <w:tblPr/>
      <w:tcPr>
        <w:tcBorders>
          <w:bottom w:val="single" w:sz="4" w:space="0" w:color="DFDDD9" w:themeColor="accent2"/>
        </w:tcBorders>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6ColorfulAccent3">
    <w:name w:val="List Table 6 Colorful Accent 3"/>
    <w:basedOn w:val="TableNormal"/>
    <w:uiPriority w:val="51"/>
    <w:rsid w:val="002E2428"/>
    <w:pPr>
      <w:spacing w:after="0" w:line="240" w:lineRule="auto"/>
    </w:pPr>
    <w:rPr>
      <w:color w:val="345472" w:themeColor="accent3" w:themeShade="BF"/>
    </w:rPr>
    <w:tblPr>
      <w:tblStyleRowBandSize w:val="1"/>
      <w:tblStyleColBandSize w:val="1"/>
      <w:tblBorders>
        <w:top w:val="single" w:sz="4" w:space="0" w:color="467199" w:themeColor="accent3"/>
        <w:bottom w:val="single" w:sz="4" w:space="0" w:color="467199" w:themeColor="accent3"/>
      </w:tblBorders>
    </w:tblPr>
    <w:tblStylePr w:type="firstRow">
      <w:rPr>
        <w:b/>
        <w:bCs/>
      </w:rPr>
      <w:tblPr/>
      <w:tcPr>
        <w:tcBorders>
          <w:bottom w:val="single" w:sz="4" w:space="0" w:color="467199" w:themeColor="accent3"/>
        </w:tcBorders>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6ColorfulAccent4">
    <w:name w:val="List Table 6 Colorful Accent 4"/>
    <w:basedOn w:val="TableNormal"/>
    <w:uiPriority w:val="51"/>
    <w:rsid w:val="002E2428"/>
    <w:pPr>
      <w:spacing w:after="0" w:line="240" w:lineRule="auto"/>
    </w:pPr>
    <w:rPr>
      <w:color w:val="6689A8" w:themeColor="accent4" w:themeShade="BF"/>
    </w:rPr>
    <w:tblPr>
      <w:tblStyleRowBandSize w:val="1"/>
      <w:tblStyleColBandSize w:val="1"/>
      <w:tblBorders>
        <w:top w:val="single" w:sz="4" w:space="0" w:color="A0B6C9" w:themeColor="accent4"/>
        <w:bottom w:val="single" w:sz="4" w:space="0" w:color="A0B6C9" w:themeColor="accent4"/>
      </w:tblBorders>
    </w:tblPr>
    <w:tblStylePr w:type="firstRow">
      <w:rPr>
        <w:b/>
        <w:bCs/>
      </w:rPr>
      <w:tblPr/>
      <w:tcPr>
        <w:tcBorders>
          <w:bottom w:val="single" w:sz="4" w:space="0" w:color="A0B6C9" w:themeColor="accent4"/>
        </w:tcBorders>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6ColorfulAccent5">
    <w:name w:val="List Table 6 Colorful Accent 5"/>
    <w:basedOn w:val="TableNormal"/>
    <w:uiPriority w:val="51"/>
    <w:rsid w:val="002E2428"/>
    <w:pPr>
      <w:spacing w:after="0" w:line="240" w:lineRule="auto"/>
    </w:pPr>
    <w:rPr>
      <w:color w:val="545047" w:themeColor="accent5" w:themeShade="BF"/>
    </w:rPr>
    <w:tblPr>
      <w:tblStyleRowBandSize w:val="1"/>
      <w:tblStyleColBandSize w:val="1"/>
      <w:tblBorders>
        <w:top w:val="single" w:sz="4" w:space="0" w:color="716B5F" w:themeColor="accent5"/>
        <w:bottom w:val="single" w:sz="4" w:space="0" w:color="716B5F" w:themeColor="accent5"/>
      </w:tblBorders>
    </w:tblPr>
    <w:tblStylePr w:type="firstRow">
      <w:rPr>
        <w:b/>
        <w:bCs/>
      </w:rPr>
      <w:tblPr/>
      <w:tcPr>
        <w:tcBorders>
          <w:bottom w:val="single" w:sz="4" w:space="0" w:color="716B5F" w:themeColor="accent5"/>
        </w:tcBorders>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6ColorfulAccent6">
    <w:name w:val="List Table 6 Colorful Accent 6"/>
    <w:basedOn w:val="TableNormal"/>
    <w:uiPriority w:val="51"/>
    <w:rsid w:val="002E2428"/>
    <w:pPr>
      <w:spacing w:after="0" w:line="240" w:lineRule="auto"/>
    </w:pPr>
    <w:rPr>
      <w:color w:val="95ACC5" w:themeColor="accent6" w:themeShade="BF"/>
    </w:rPr>
    <w:tblPr>
      <w:tblStyleRowBandSize w:val="1"/>
      <w:tblStyleColBandSize w:val="1"/>
      <w:tblBorders>
        <w:top w:val="single" w:sz="4" w:space="0" w:color="E0E7EE" w:themeColor="accent6"/>
        <w:bottom w:val="single" w:sz="4" w:space="0" w:color="E0E7EE" w:themeColor="accent6"/>
      </w:tblBorders>
    </w:tblPr>
    <w:tblStylePr w:type="firstRow">
      <w:rPr>
        <w:b/>
        <w:bCs/>
      </w:rPr>
      <w:tblPr/>
      <w:tcPr>
        <w:tcBorders>
          <w:bottom w:val="single" w:sz="4" w:space="0" w:color="E0E7EE" w:themeColor="accent6"/>
        </w:tcBorders>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7Colorful">
    <w:name w:val="List Table 7 Colorful"/>
    <w:basedOn w:val="TableNormal"/>
    <w:uiPriority w:val="52"/>
    <w:rsid w:val="002E2428"/>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
    <w:name w:val="List Table 7 Colorful Accent 1"/>
    <w:basedOn w:val="TableNormal"/>
    <w:uiPriority w:val="52"/>
    <w:rsid w:val="002E2428"/>
    <w:pPr>
      <w:spacing w:after="0" w:line="240" w:lineRule="auto"/>
    </w:pPr>
    <w:rPr>
      <w:color w:val="13233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A305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A305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A305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A3050" w:themeColor="accent1"/>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
    <w:name w:val="List Table 7 Colorful Accent 2"/>
    <w:basedOn w:val="TableNormal"/>
    <w:uiPriority w:val="52"/>
    <w:rsid w:val="002E2428"/>
    <w:pPr>
      <w:spacing w:after="0" w:line="240" w:lineRule="auto"/>
    </w:pPr>
    <w:rPr>
      <w:color w:val="ACA79C"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FDDD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FDDD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FDDD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FDDD9" w:themeColor="accent2"/>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
    <w:name w:val="List Table 7 Colorful Accent 3"/>
    <w:basedOn w:val="TableNormal"/>
    <w:uiPriority w:val="52"/>
    <w:rsid w:val="002E2428"/>
    <w:pPr>
      <w:spacing w:after="0" w:line="240" w:lineRule="auto"/>
    </w:pPr>
    <w:rPr>
      <w:color w:val="34547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6719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6719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6719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67199" w:themeColor="accent3"/>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
    <w:name w:val="List Table 7 Colorful Accent 4"/>
    <w:basedOn w:val="TableNormal"/>
    <w:uiPriority w:val="52"/>
    <w:rsid w:val="002E2428"/>
    <w:pPr>
      <w:spacing w:after="0" w:line="240" w:lineRule="auto"/>
    </w:pPr>
    <w:rPr>
      <w:color w:val="6689A8"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B6C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B6C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B6C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B6C9" w:themeColor="accent4"/>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
    <w:name w:val="List Table 7 Colorful Accent 5"/>
    <w:basedOn w:val="TableNormal"/>
    <w:uiPriority w:val="52"/>
    <w:rsid w:val="002E2428"/>
    <w:pPr>
      <w:spacing w:after="0" w:line="240" w:lineRule="auto"/>
    </w:pPr>
    <w:rPr>
      <w:color w:val="5450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16B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16B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16B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16B5F" w:themeColor="accent5"/>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
    <w:name w:val="List Table 7 Colorful Accent 6"/>
    <w:basedOn w:val="TableNormal"/>
    <w:uiPriority w:val="52"/>
    <w:rsid w:val="002E2428"/>
    <w:pPr>
      <w:spacing w:after="0" w:line="240" w:lineRule="auto"/>
    </w:pPr>
    <w:rPr>
      <w:color w:val="95ACC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E7E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E7E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E7E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E7EE" w:themeColor="accent6"/>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Bibliography">
    <w:name w:val="Bibliography"/>
    <w:basedOn w:val="Normal"/>
    <w:next w:val="Normal"/>
    <w:uiPriority w:val="37"/>
    <w:semiHidden/>
    <w:unhideWhenUsed/>
    <w:rsid w:val="002E2428"/>
  </w:style>
  <w:style w:type="table" w:styleId="LightList">
    <w:name w:val="Light List"/>
    <w:basedOn w:val="TableNormal"/>
    <w:uiPriority w:val="61"/>
    <w:semiHidden/>
    <w:unhideWhenUsed/>
    <w:rsid w:val="002E2428"/>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2E2428"/>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pPr>
        <w:spacing w:before="0" w:after="0" w:line="240" w:lineRule="auto"/>
      </w:pPr>
      <w:rPr>
        <w:b/>
        <w:bCs/>
        <w:color w:val="FFFFFF" w:themeColor="background1"/>
      </w:rPr>
      <w:tblPr/>
      <w:tcPr>
        <w:shd w:val="clear" w:color="auto" w:fill="1A3050" w:themeFill="accent1"/>
      </w:tcPr>
    </w:tblStylePr>
    <w:tblStylePr w:type="lastRow">
      <w:pPr>
        <w:spacing w:before="0" w:after="0" w:line="240" w:lineRule="auto"/>
      </w:pPr>
      <w:rPr>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tcBorders>
      </w:tcPr>
    </w:tblStylePr>
    <w:tblStylePr w:type="firstCol">
      <w:rPr>
        <w:b/>
        <w:bCs/>
      </w:rPr>
    </w:tblStylePr>
    <w:tblStylePr w:type="lastCol">
      <w:rPr>
        <w:b/>
        <w:bCs/>
      </w:r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style>
  <w:style w:type="table" w:styleId="LightListAccent2">
    <w:name w:val="Light List Accent 2"/>
    <w:basedOn w:val="TableNormal"/>
    <w:uiPriority w:val="61"/>
    <w:semiHidden/>
    <w:unhideWhenUsed/>
    <w:rsid w:val="002E2428"/>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pPr>
        <w:spacing w:before="0" w:after="0" w:line="240" w:lineRule="auto"/>
      </w:pPr>
      <w:rPr>
        <w:b/>
        <w:bCs/>
        <w:color w:val="FFFFFF" w:themeColor="background1"/>
      </w:rPr>
      <w:tblPr/>
      <w:tcPr>
        <w:shd w:val="clear" w:color="auto" w:fill="DFDDD9" w:themeFill="accent2"/>
      </w:tcPr>
    </w:tblStylePr>
    <w:tblStylePr w:type="lastRow">
      <w:pPr>
        <w:spacing w:before="0" w:after="0" w:line="240" w:lineRule="auto"/>
      </w:pPr>
      <w:rPr>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tcBorders>
      </w:tcPr>
    </w:tblStylePr>
    <w:tblStylePr w:type="firstCol">
      <w:rPr>
        <w:b/>
        <w:bCs/>
      </w:rPr>
    </w:tblStylePr>
    <w:tblStylePr w:type="lastCol">
      <w:rPr>
        <w:b/>
        <w:bCs/>
      </w:r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style>
  <w:style w:type="table" w:styleId="LightListAccent3">
    <w:name w:val="Light List Accent 3"/>
    <w:basedOn w:val="TableNormal"/>
    <w:uiPriority w:val="61"/>
    <w:semiHidden/>
    <w:unhideWhenUsed/>
    <w:rsid w:val="002E2428"/>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pPr>
        <w:spacing w:before="0" w:after="0" w:line="240" w:lineRule="auto"/>
      </w:pPr>
      <w:rPr>
        <w:b/>
        <w:bCs/>
        <w:color w:val="FFFFFF" w:themeColor="background1"/>
      </w:rPr>
      <w:tblPr/>
      <w:tcPr>
        <w:shd w:val="clear" w:color="auto" w:fill="467199" w:themeFill="accent3"/>
      </w:tcPr>
    </w:tblStylePr>
    <w:tblStylePr w:type="lastRow">
      <w:pPr>
        <w:spacing w:before="0" w:after="0" w:line="240" w:lineRule="auto"/>
      </w:pPr>
      <w:rPr>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tcBorders>
      </w:tcPr>
    </w:tblStylePr>
    <w:tblStylePr w:type="firstCol">
      <w:rPr>
        <w:b/>
        <w:bCs/>
      </w:rPr>
    </w:tblStylePr>
    <w:tblStylePr w:type="lastCol">
      <w:rPr>
        <w:b/>
        <w:bCs/>
      </w:r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style>
  <w:style w:type="table" w:styleId="LightListAccent4">
    <w:name w:val="Light List Accent 4"/>
    <w:basedOn w:val="TableNormal"/>
    <w:uiPriority w:val="61"/>
    <w:semiHidden/>
    <w:unhideWhenUsed/>
    <w:rsid w:val="002E2428"/>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pPr>
        <w:spacing w:before="0" w:after="0" w:line="240" w:lineRule="auto"/>
      </w:pPr>
      <w:rPr>
        <w:b/>
        <w:bCs/>
        <w:color w:val="FFFFFF" w:themeColor="background1"/>
      </w:rPr>
      <w:tblPr/>
      <w:tcPr>
        <w:shd w:val="clear" w:color="auto" w:fill="A0B6C9" w:themeFill="accent4"/>
      </w:tcPr>
    </w:tblStylePr>
    <w:tblStylePr w:type="lastRow">
      <w:pPr>
        <w:spacing w:before="0" w:after="0" w:line="240" w:lineRule="auto"/>
      </w:pPr>
      <w:rPr>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tcBorders>
      </w:tcPr>
    </w:tblStylePr>
    <w:tblStylePr w:type="firstCol">
      <w:rPr>
        <w:b/>
        <w:bCs/>
      </w:rPr>
    </w:tblStylePr>
    <w:tblStylePr w:type="lastCol">
      <w:rPr>
        <w:b/>
        <w:bCs/>
      </w:r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style>
  <w:style w:type="table" w:styleId="LightListAccent5">
    <w:name w:val="Light List Accent 5"/>
    <w:basedOn w:val="TableNormal"/>
    <w:uiPriority w:val="61"/>
    <w:semiHidden/>
    <w:unhideWhenUsed/>
    <w:rsid w:val="002E2428"/>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pPr>
        <w:spacing w:before="0" w:after="0" w:line="240" w:lineRule="auto"/>
      </w:pPr>
      <w:rPr>
        <w:b/>
        <w:bCs/>
        <w:color w:val="FFFFFF" w:themeColor="background1"/>
      </w:rPr>
      <w:tblPr/>
      <w:tcPr>
        <w:shd w:val="clear" w:color="auto" w:fill="716B5F" w:themeFill="accent5"/>
      </w:tcPr>
    </w:tblStylePr>
    <w:tblStylePr w:type="lastRow">
      <w:pPr>
        <w:spacing w:before="0" w:after="0" w:line="240" w:lineRule="auto"/>
      </w:pPr>
      <w:rPr>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tcBorders>
      </w:tcPr>
    </w:tblStylePr>
    <w:tblStylePr w:type="firstCol">
      <w:rPr>
        <w:b/>
        <w:bCs/>
      </w:rPr>
    </w:tblStylePr>
    <w:tblStylePr w:type="lastCol">
      <w:rPr>
        <w:b/>
        <w:bCs/>
      </w:r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style>
  <w:style w:type="table" w:styleId="LightListAccent6">
    <w:name w:val="Light List Accent 6"/>
    <w:basedOn w:val="TableNormal"/>
    <w:uiPriority w:val="61"/>
    <w:semiHidden/>
    <w:unhideWhenUsed/>
    <w:rsid w:val="002E2428"/>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pPr>
        <w:spacing w:before="0" w:after="0" w:line="240" w:lineRule="auto"/>
      </w:pPr>
      <w:rPr>
        <w:b/>
        <w:bCs/>
        <w:color w:val="FFFFFF" w:themeColor="background1"/>
      </w:rPr>
      <w:tblPr/>
      <w:tcPr>
        <w:shd w:val="clear" w:color="auto" w:fill="E0E7EE" w:themeFill="accent6"/>
      </w:tcPr>
    </w:tblStylePr>
    <w:tblStylePr w:type="lastRow">
      <w:pPr>
        <w:spacing w:before="0" w:after="0" w:line="240" w:lineRule="auto"/>
      </w:pPr>
      <w:rPr>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tcBorders>
      </w:tcPr>
    </w:tblStylePr>
    <w:tblStylePr w:type="firstCol">
      <w:rPr>
        <w:b/>
        <w:bCs/>
      </w:rPr>
    </w:tblStylePr>
    <w:tblStylePr w:type="lastCol">
      <w:rPr>
        <w:b/>
        <w:bCs/>
      </w:r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style>
  <w:style w:type="table" w:styleId="LightShading">
    <w:name w:val="Light Shading"/>
    <w:basedOn w:val="TableNormal"/>
    <w:uiPriority w:val="60"/>
    <w:semiHidden/>
    <w:unhideWhenUsed/>
    <w:rsid w:val="002E2428"/>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2E2428"/>
    <w:pPr>
      <w:spacing w:after="0" w:line="240" w:lineRule="auto"/>
    </w:pPr>
    <w:rPr>
      <w:color w:val="13233B" w:themeColor="accent1" w:themeShade="BF"/>
    </w:rPr>
    <w:tblPr>
      <w:tblStyleRowBandSize w:val="1"/>
      <w:tblStyleColBandSize w:val="1"/>
      <w:tblBorders>
        <w:top w:val="single" w:sz="8" w:space="0" w:color="1A3050" w:themeColor="accent1"/>
        <w:bottom w:val="single" w:sz="8" w:space="0" w:color="1A3050" w:themeColor="accent1"/>
      </w:tblBorders>
    </w:tblPr>
    <w:tblStylePr w:type="fir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la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left w:val="nil"/>
          <w:right w:val="nil"/>
          <w:insideH w:val="nil"/>
          <w:insideV w:val="nil"/>
        </w:tcBorders>
        <w:shd w:val="clear" w:color="auto" w:fill="B3C8E6" w:themeFill="accent1" w:themeFillTint="3F"/>
      </w:tcPr>
    </w:tblStylePr>
  </w:style>
  <w:style w:type="table" w:styleId="LightShadingAccent2">
    <w:name w:val="Light Shading Accent 2"/>
    <w:basedOn w:val="TableNormal"/>
    <w:uiPriority w:val="60"/>
    <w:semiHidden/>
    <w:unhideWhenUsed/>
    <w:rsid w:val="002E2428"/>
    <w:pPr>
      <w:spacing w:after="0" w:line="240" w:lineRule="auto"/>
    </w:pPr>
    <w:rPr>
      <w:color w:val="ACA79C" w:themeColor="accent2" w:themeShade="BF"/>
    </w:rPr>
    <w:tblPr>
      <w:tblStyleRowBandSize w:val="1"/>
      <w:tblStyleColBandSize w:val="1"/>
      <w:tblBorders>
        <w:top w:val="single" w:sz="8" w:space="0" w:color="DFDDD9" w:themeColor="accent2"/>
        <w:bottom w:val="single" w:sz="8" w:space="0" w:color="DFDDD9" w:themeColor="accent2"/>
      </w:tblBorders>
    </w:tblPr>
    <w:tblStylePr w:type="fir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la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left w:val="nil"/>
          <w:right w:val="nil"/>
          <w:insideH w:val="nil"/>
          <w:insideV w:val="nil"/>
        </w:tcBorders>
        <w:shd w:val="clear" w:color="auto" w:fill="F7F6F5" w:themeFill="accent2" w:themeFillTint="3F"/>
      </w:tcPr>
    </w:tblStylePr>
  </w:style>
  <w:style w:type="table" w:styleId="LightShadingAccent3">
    <w:name w:val="Light Shading Accent 3"/>
    <w:basedOn w:val="TableNormal"/>
    <w:uiPriority w:val="60"/>
    <w:semiHidden/>
    <w:unhideWhenUsed/>
    <w:rsid w:val="002E2428"/>
    <w:pPr>
      <w:spacing w:after="0" w:line="240" w:lineRule="auto"/>
    </w:pPr>
    <w:rPr>
      <w:color w:val="345472" w:themeColor="accent3" w:themeShade="BF"/>
    </w:rPr>
    <w:tblPr>
      <w:tblStyleRowBandSize w:val="1"/>
      <w:tblStyleColBandSize w:val="1"/>
      <w:tblBorders>
        <w:top w:val="single" w:sz="8" w:space="0" w:color="467199" w:themeColor="accent3"/>
        <w:bottom w:val="single" w:sz="8" w:space="0" w:color="467199" w:themeColor="accent3"/>
      </w:tblBorders>
    </w:tblPr>
    <w:tblStylePr w:type="fir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la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left w:val="nil"/>
          <w:right w:val="nil"/>
          <w:insideH w:val="nil"/>
          <w:insideV w:val="nil"/>
        </w:tcBorders>
        <w:shd w:val="clear" w:color="auto" w:fill="CEDBE8" w:themeFill="accent3" w:themeFillTint="3F"/>
      </w:tcPr>
    </w:tblStylePr>
  </w:style>
  <w:style w:type="table" w:styleId="LightShadingAccent4">
    <w:name w:val="Light Shading Accent 4"/>
    <w:basedOn w:val="TableNormal"/>
    <w:uiPriority w:val="60"/>
    <w:semiHidden/>
    <w:unhideWhenUsed/>
    <w:rsid w:val="002E2428"/>
    <w:pPr>
      <w:spacing w:after="0" w:line="240" w:lineRule="auto"/>
    </w:pPr>
    <w:rPr>
      <w:color w:val="6689A8" w:themeColor="accent4" w:themeShade="BF"/>
    </w:rPr>
    <w:tblPr>
      <w:tblStyleRowBandSize w:val="1"/>
      <w:tblStyleColBandSize w:val="1"/>
      <w:tblBorders>
        <w:top w:val="single" w:sz="8" w:space="0" w:color="A0B6C9" w:themeColor="accent4"/>
        <w:bottom w:val="single" w:sz="8" w:space="0" w:color="A0B6C9" w:themeColor="accent4"/>
      </w:tblBorders>
    </w:tblPr>
    <w:tblStylePr w:type="fir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la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left w:val="nil"/>
          <w:right w:val="nil"/>
          <w:insideH w:val="nil"/>
          <w:insideV w:val="nil"/>
        </w:tcBorders>
        <w:shd w:val="clear" w:color="auto" w:fill="E7ECF1" w:themeFill="accent4" w:themeFillTint="3F"/>
      </w:tcPr>
    </w:tblStylePr>
  </w:style>
  <w:style w:type="table" w:styleId="LightShadingAccent5">
    <w:name w:val="Light Shading Accent 5"/>
    <w:basedOn w:val="TableNormal"/>
    <w:uiPriority w:val="60"/>
    <w:semiHidden/>
    <w:unhideWhenUsed/>
    <w:rsid w:val="002E2428"/>
    <w:pPr>
      <w:spacing w:after="0" w:line="240" w:lineRule="auto"/>
    </w:pPr>
    <w:rPr>
      <w:color w:val="545047" w:themeColor="accent5" w:themeShade="BF"/>
    </w:rPr>
    <w:tblPr>
      <w:tblStyleRowBandSize w:val="1"/>
      <w:tblStyleColBandSize w:val="1"/>
      <w:tblBorders>
        <w:top w:val="single" w:sz="8" w:space="0" w:color="716B5F" w:themeColor="accent5"/>
        <w:bottom w:val="single" w:sz="8" w:space="0" w:color="716B5F" w:themeColor="accent5"/>
      </w:tblBorders>
    </w:tblPr>
    <w:tblStylePr w:type="fir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la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left w:val="nil"/>
          <w:right w:val="nil"/>
          <w:insideH w:val="nil"/>
          <w:insideV w:val="nil"/>
        </w:tcBorders>
        <w:shd w:val="clear" w:color="auto" w:fill="DDDAD6" w:themeFill="accent5" w:themeFillTint="3F"/>
      </w:tcPr>
    </w:tblStylePr>
  </w:style>
  <w:style w:type="table" w:styleId="LightShadingAccent6">
    <w:name w:val="Light Shading Accent 6"/>
    <w:basedOn w:val="TableNormal"/>
    <w:uiPriority w:val="60"/>
    <w:semiHidden/>
    <w:unhideWhenUsed/>
    <w:rsid w:val="002E2428"/>
    <w:pPr>
      <w:spacing w:after="0" w:line="240" w:lineRule="auto"/>
    </w:pPr>
    <w:rPr>
      <w:color w:val="95ACC5" w:themeColor="accent6" w:themeShade="BF"/>
    </w:rPr>
    <w:tblPr>
      <w:tblStyleRowBandSize w:val="1"/>
      <w:tblStyleColBandSize w:val="1"/>
      <w:tblBorders>
        <w:top w:val="single" w:sz="8" w:space="0" w:color="E0E7EE" w:themeColor="accent6"/>
        <w:bottom w:val="single" w:sz="8" w:space="0" w:color="E0E7EE" w:themeColor="accent6"/>
      </w:tblBorders>
    </w:tblPr>
    <w:tblStylePr w:type="fir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la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left w:val="nil"/>
          <w:right w:val="nil"/>
          <w:insideH w:val="nil"/>
          <w:insideV w:val="nil"/>
        </w:tcBorders>
        <w:shd w:val="clear" w:color="auto" w:fill="F7F8FA" w:themeFill="accent6" w:themeFillTint="3F"/>
      </w:tcPr>
    </w:tblStylePr>
  </w:style>
  <w:style w:type="table" w:styleId="LightGrid">
    <w:name w:val="Light Grid"/>
    <w:basedOn w:val="TableNormal"/>
    <w:uiPriority w:val="62"/>
    <w:semiHidden/>
    <w:unhideWhenUsed/>
    <w:rsid w:val="002E2428"/>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2E2428"/>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18" w:space="0" w:color="1A3050" w:themeColor="accent1"/>
          <w:right w:val="single" w:sz="8" w:space="0" w:color="1A3050" w:themeColor="accent1"/>
          <w:insideH w:val="nil"/>
          <w:insideV w:val="single" w:sz="8" w:space="0" w:color="1A305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insideH w:val="nil"/>
          <w:insideV w:val="single" w:sz="8" w:space="0" w:color="1A305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shd w:val="clear" w:color="auto" w:fill="B3C8E6" w:themeFill="accent1" w:themeFillTint="3F"/>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shd w:val="clear" w:color="auto" w:fill="B3C8E6" w:themeFill="accent1" w:themeFillTint="3F"/>
      </w:tcPr>
    </w:tblStylePr>
    <w:tblStylePr w:type="band2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tcPr>
    </w:tblStylePr>
  </w:style>
  <w:style w:type="table" w:styleId="LightGridAccent2">
    <w:name w:val="Light Grid Accent 2"/>
    <w:basedOn w:val="TableNormal"/>
    <w:uiPriority w:val="62"/>
    <w:semiHidden/>
    <w:unhideWhenUsed/>
    <w:rsid w:val="002E2428"/>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18" w:space="0" w:color="DFDDD9" w:themeColor="accent2"/>
          <w:right w:val="single" w:sz="8" w:space="0" w:color="DFDDD9" w:themeColor="accent2"/>
          <w:insideH w:val="nil"/>
          <w:insideV w:val="single" w:sz="8" w:space="0" w:color="DFDDD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insideH w:val="nil"/>
          <w:insideV w:val="single" w:sz="8" w:space="0" w:color="DFDDD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shd w:val="clear" w:color="auto" w:fill="F7F6F5" w:themeFill="accent2" w:themeFillTint="3F"/>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shd w:val="clear" w:color="auto" w:fill="F7F6F5" w:themeFill="accent2" w:themeFillTint="3F"/>
      </w:tcPr>
    </w:tblStylePr>
    <w:tblStylePr w:type="band2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tcPr>
    </w:tblStylePr>
  </w:style>
  <w:style w:type="table" w:styleId="LightGridAccent3">
    <w:name w:val="Light Grid Accent 3"/>
    <w:basedOn w:val="TableNormal"/>
    <w:uiPriority w:val="62"/>
    <w:semiHidden/>
    <w:unhideWhenUsed/>
    <w:rsid w:val="002E2428"/>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18" w:space="0" w:color="467199" w:themeColor="accent3"/>
          <w:right w:val="single" w:sz="8" w:space="0" w:color="467199" w:themeColor="accent3"/>
          <w:insideH w:val="nil"/>
          <w:insideV w:val="single" w:sz="8" w:space="0" w:color="46719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insideH w:val="nil"/>
          <w:insideV w:val="single" w:sz="8" w:space="0" w:color="46719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shd w:val="clear" w:color="auto" w:fill="CEDBE8" w:themeFill="accent3" w:themeFillTint="3F"/>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shd w:val="clear" w:color="auto" w:fill="CEDBE8" w:themeFill="accent3" w:themeFillTint="3F"/>
      </w:tcPr>
    </w:tblStylePr>
    <w:tblStylePr w:type="band2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tcPr>
    </w:tblStylePr>
  </w:style>
  <w:style w:type="table" w:styleId="LightGridAccent4">
    <w:name w:val="Light Grid Accent 4"/>
    <w:basedOn w:val="TableNormal"/>
    <w:uiPriority w:val="62"/>
    <w:semiHidden/>
    <w:unhideWhenUsed/>
    <w:rsid w:val="002E2428"/>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18" w:space="0" w:color="A0B6C9" w:themeColor="accent4"/>
          <w:right w:val="single" w:sz="8" w:space="0" w:color="A0B6C9" w:themeColor="accent4"/>
          <w:insideH w:val="nil"/>
          <w:insideV w:val="single" w:sz="8" w:space="0" w:color="A0B6C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insideH w:val="nil"/>
          <w:insideV w:val="single" w:sz="8" w:space="0" w:color="A0B6C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shd w:val="clear" w:color="auto" w:fill="E7ECF1" w:themeFill="accent4" w:themeFillTint="3F"/>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shd w:val="clear" w:color="auto" w:fill="E7ECF1" w:themeFill="accent4" w:themeFillTint="3F"/>
      </w:tcPr>
    </w:tblStylePr>
    <w:tblStylePr w:type="band2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tcPr>
    </w:tblStylePr>
  </w:style>
  <w:style w:type="table" w:styleId="LightGridAccent5">
    <w:name w:val="Light Grid Accent 5"/>
    <w:basedOn w:val="TableNormal"/>
    <w:uiPriority w:val="62"/>
    <w:semiHidden/>
    <w:unhideWhenUsed/>
    <w:rsid w:val="002E2428"/>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18" w:space="0" w:color="716B5F" w:themeColor="accent5"/>
          <w:right w:val="single" w:sz="8" w:space="0" w:color="716B5F" w:themeColor="accent5"/>
          <w:insideH w:val="nil"/>
          <w:insideV w:val="single" w:sz="8" w:space="0" w:color="716B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insideH w:val="nil"/>
          <w:insideV w:val="single" w:sz="8" w:space="0" w:color="716B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shd w:val="clear" w:color="auto" w:fill="DDDAD6" w:themeFill="accent5" w:themeFillTint="3F"/>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shd w:val="clear" w:color="auto" w:fill="DDDAD6" w:themeFill="accent5" w:themeFillTint="3F"/>
      </w:tcPr>
    </w:tblStylePr>
    <w:tblStylePr w:type="band2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tcPr>
    </w:tblStylePr>
  </w:style>
  <w:style w:type="table" w:styleId="LightGridAccent6">
    <w:name w:val="Light Grid Accent 6"/>
    <w:basedOn w:val="TableNormal"/>
    <w:uiPriority w:val="62"/>
    <w:semiHidden/>
    <w:unhideWhenUsed/>
    <w:rsid w:val="002E2428"/>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18" w:space="0" w:color="E0E7EE" w:themeColor="accent6"/>
          <w:right w:val="single" w:sz="8" w:space="0" w:color="E0E7EE" w:themeColor="accent6"/>
          <w:insideH w:val="nil"/>
          <w:insideV w:val="single" w:sz="8" w:space="0" w:color="E0E7E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insideH w:val="nil"/>
          <w:insideV w:val="single" w:sz="8" w:space="0" w:color="E0E7E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shd w:val="clear" w:color="auto" w:fill="F7F8FA" w:themeFill="accent6" w:themeFillTint="3F"/>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shd w:val="clear" w:color="auto" w:fill="F7F8FA" w:themeFill="accent6" w:themeFillTint="3F"/>
      </w:tcPr>
    </w:tblStylePr>
    <w:tblStylePr w:type="band2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tcPr>
    </w:tblStylePr>
  </w:style>
  <w:style w:type="paragraph" w:styleId="Macro">
    <w:name w:val="macro"/>
    <w:link w:val="MakrotextChar"/>
    <w:uiPriority w:val="99"/>
    <w:semiHidden/>
    <w:unhideWhenUsed/>
    <w:rsid w:val="002E2428"/>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xtChar">
    <w:name w:val="Makrotext Char"/>
    <w:basedOn w:val="DefaultParagraphFont"/>
    <w:link w:val="Macro"/>
    <w:uiPriority w:val="99"/>
    <w:semiHidden/>
    <w:rsid w:val="002E2428"/>
    <w:rPr>
      <w:rFonts w:ascii="Consolas" w:hAnsi="Consolas"/>
      <w:sz w:val="20"/>
      <w:szCs w:val="20"/>
    </w:rPr>
  </w:style>
  <w:style w:type="paragraph" w:styleId="MessageHeader">
    <w:name w:val="Message Header"/>
    <w:basedOn w:val="Normal"/>
    <w:link w:val="MeddelanderubrikChar"/>
    <w:uiPriority w:val="99"/>
    <w:semiHidden/>
    <w:unhideWhenUsed/>
    <w:rsid w:val="002E2428"/>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DefaultParagraphFont"/>
    <w:link w:val="MessageHeader"/>
    <w:uiPriority w:val="99"/>
    <w:semiHidden/>
    <w:rsid w:val="002E2428"/>
    <w:rPr>
      <w:rFonts w:asciiTheme="majorHAnsi" w:eastAsiaTheme="majorEastAsia" w:hAnsiTheme="majorHAnsi" w:cstheme="majorBidi"/>
      <w:sz w:val="24"/>
      <w:szCs w:val="24"/>
      <w:shd w:val="pct20" w:color="auto" w:fill="auto"/>
    </w:rPr>
  </w:style>
  <w:style w:type="table" w:styleId="MediumList1">
    <w:name w:val="Medium List 1"/>
    <w:basedOn w:val="TableNormal"/>
    <w:uiPriority w:val="65"/>
    <w:semiHidden/>
    <w:unhideWhenUsed/>
    <w:rsid w:val="002E2428"/>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716B5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2E2428"/>
    <w:pPr>
      <w:spacing w:after="0" w:line="240" w:lineRule="auto"/>
    </w:pPr>
    <w:rPr>
      <w:color w:val="000000" w:themeColor="text1"/>
    </w:rPr>
    <w:tblPr>
      <w:tblStyleRowBandSize w:val="1"/>
      <w:tblStyleColBandSize w:val="1"/>
      <w:tblBorders>
        <w:top w:val="single" w:sz="8" w:space="0" w:color="1A3050" w:themeColor="accent1"/>
        <w:bottom w:val="single" w:sz="8" w:space="0" w:color="1A3050" w:themeColor="accent1"/>
      </w:tblBorders>
    </w:tblPr>
    <w:tblStylePr w:type="firstRow">
      <w:rPr>
        <w:rFonts w:asciiTheme="majorHAnsi" w:eastAsiaTheme="majorEastAsia" w:hAnsiTheme="majorHAnsi" w:cstheme="majorBidi"/>
      </w:rPr>
      <w:tblPr/>
      <w:tcPr>
        <w:tcBorders>
          <w:top w:val="nil"/>
          <w:bottom w:val="single" w:sz="8" w:space="0" w:color="1A3050" w:themeColor="accent1"/>
        </w:tcBorders>
      </w:tcPr>
    </w:tblStylePr>
    <w:tblStylePr w:type="lastRow">
      <w:rPr>
        <w:b/>
        <w:bCs/>
        <w:color w:val="716B5F" w:themeColor="text2"/>
      </w:rPr>
      <w:tblPr/>
      <w:tcPr>
        <w:tcBorders>
          <w:top w:val="single" w:sz="8" w:space="0" w:color="1A3050" w:themeColor="accent1"/>
          <w:bottom w:val="single" w:sz="8" w:space="0" w:color="1A3050" w:themeColor="accent1"/>
        </w:tcBorders>
      </w:tcPr>
    </w:tblStylePr>
    <w:tblStylePr w:type="firstCol">
      <w:rPr>
        <w:b/>
        <w:bCs/>
      </w:rPr>
    </w:tblStylePr>
    <w:tblStylePr w:type="lastCol">
      <w:rPr>
        <w:b/>
        <w:bCs/>
      </w:rPr>
      <w:tblPr/>
      <w:tcPr>
        <w:tcBorders>
          <w:top w:val="single" w:sz="8" w:space="0" w:color="1A3050" w:themeColor="accent1"/>
          <w:bottom w:val="single" w:sz="8" w:space="0" w:color="1A3050" w:themeColor="accent1"/>
        </w:tcBorders>
      </w:tcPr>
    </w:tblStylePr>
    <w:tblStylePr w:type="band1Vert">
      <w:tblPr/>
      <w:tcPr>
        <w:shd w:val="clear" w:color="auto" w:fill="B3C8E6" w:themeFill="accent1" w:themeFillTint="3F"/>
      </w:tcPr>
    </w:tblStylePr>
    <w:tblStylePr w:type="band1Horz">
      <w:tblPr/>
      <w:tcPr>
        <w:shd w:val="clear" w:color="auto" w:fill="B3C8E6" w:themeFill="accent1" w:themeFillTint="3F"/>
      </w:tcPr>
    </w:tblStylePr>
  </w:style>
  <w:style w:type="table" w:styleId="MediumList1Accent2">
    <w:name w:val="Medium List 1 Accent 2"/>
    <w:basedOn w:val="TableNormal"/>
    <w:uiPriority w:val="65"/>
    <w:semiHidden/>
    <w:unhideWhenUsed/>
    <w:rsid w:val="002E2428"/>
    <w:pPr>
      <w:spacing w:after="0" w:line="240" w:lineRule="auto"/>
    </w:pPr>
    <w:rPr>
      <w:color w:val="000000" w:themeColor="text1"/>
    </w:rPr>
    <w:tblPr>
      <w:tblStyleRowBandSize w:val="1"/>
      <w:tblStyleColBandSize w:val="1"/>
      <w:tblBorders>
        <w:top w:val="single" w:sz="8" w:space="0" w:color="DFDDD9" w:themeColor="accent2"/>
        <w:bottom w:val="single" w:sz="8" w:space="0" w:color="DFDDD9" w:themeColor="accent2"/>
      </w:tblBorders>
    </w:tblPr>
    <w:tblStylePr w:type="firstRow">
      <w:rPr>
        <w:rFonts w:asciiTheme="majorHAnsi" w:eastAsiaTheme="majorEastAsia" w:hAnsiTheme="majorHAnsi" w:cstheme="majorBidi"/>
      </w:rPr>
      <w:tblPr/>
      <w:tcPr>
        <w:tcBorders>
          <w:top w:val="nil"/>
          <w:bottom w:val="single" w:sz="8" w:space="0" w:color="DFDDD9" w:themeColor="accent2"/>
        </w:tcBorders>
      </w:tcPr>
    </w:tblStylePr>
    <w:tblStylePr w:type="lastRow">
      <w:rPr>
        <w:b/>
        <w:bCs/>
        <w:color w:val="716B5F" w:themeColor="text2"/>
      </w:rPr>
      <w:tblPr/>
      <w:tcPr>
        <w:tcBorders>
          <w:top w:val="single" w:sz="8" w:space="0" w:color="DFDDD9" w:themeColor="accent2"/>
          <w:bottom w:val="single" w:sz="8" w:space="0" w:color="DFDDD9" w:themeColor="accent2"/>
        </w:tcBorders>
      </w:tcPr>
    </w:tblStylePr>
    <w:tblStylePr w:type="firstCol">
      <w:rPr>
        <w:b/>
        <w:bCs/>
      </w:rPr>
    </w:tblStylePr>
    <w:tblStylePr w:type="lastCol">
      <w:rPr>
        <w:b/>
        <w:bCs/>
      </w:rPr>
      <w:tblPr/>
      <w:tcPr>
        <w:tcBorders>
          <w:top w:val="single" w:sz="8" w:space="0" w:color="DFDDD9" w:themeColor="accent2"/>
          <w:bottom w:val="single" w:sz="8" w:space="0" w:color="DFDDD9" w:themeColor="accent2"/>
        </w:tcBorders>
      </w:tcPr>
    </w:tblStylePr>
    <w:tblStylePr w:type="band1Vert">
      <w:tblPr/>
      <w:tcPr>
        <w:shd w:val="clear" w:color="auto" w:fill="F7F6F5" w:themeFill="accent2" w:themeFillTint="3F"/>
      </w:tcPr>
    </w:tblStylePr>
    <w:tblStylePr w:type="band1Horz">
      <w:tblPr/>
      <w:tcPr>
        <w:shd w:val="clear" w:color="auto" w:fill="F7F6F5" w:themeFill="accent2" w:themeFillTint="3F"/>
      </w:tcPr>
    </w:tblStylePr>
  </w:style>
  <w:style w:type="table" w:styleId="MediumList1Accent3">
    <w:name w:val="Medium List 1 Accent 3"/>
    <w:basedOn w:val="TableNormal"/>
    <w:uiPriority w:val="65"/>
    <w:semiHidden/>
    <w:unhideWhenUsed/>
    <w:rsid w:val="002E2428"/>
    <w:pPr>
      <w:spacing w:after="0" w:line="240" w:lineRule="auto"/>
    </w:pPr>
    <w:rPr>
      <w:color w:val="000000" w:themeColor="text1"/>
    </w:rPr>
    <w:tblPr>
      <w:tblStyleRowBandSize w:val="1"/>
      <w:tblStyleColBandSize w:val="1"/>
      <w:tblBorders>
        <w:top w:val="single" w:sz="8" w:space="0" w:color="467199" w:themeColor="accent3"/>
        <w:bottom w:val="single" w:sz="8" w:space="0" w:color="467199" w:themeColor="accent3"/>
      </w:tblBorders>
    </w:tblPr>
    <w:tblStylePr w:type="firstRow">
      <w:rPr>
        <w:rFonts w:asciiTheme="majorHAnsi" w:eastAsiaTheme="majorEastAsia" w:hAnsiTheme="majorHAnsi" w:cstheme="majorBidi"/>
      </w:rPr>
      <w:tblPr/>
      <w:tcPr>
        <w:tcBorders>
          <w:top w:val="nil"/>
          <w:bottom w:val="single" w:sz="8" w:space="0" w:color="467199" w:themeColor="accent3"/>
        </w:tcBorders>
      </w:tcPr>
    </w:tblStylePr>
    <w:tblStylePr w:type="lastRow">
      <w:rPr>
        <w:b/>
        <w:bCs/>
        <w:color w:val="716B5F" w:themeColor="text2"/>
      </w:rPr>
      <w:tblPr/>
      <w:tcPr>
        <w:tcBorders>
          <w:top w:val="single" w:sz="8" w:space="0" w:color="467199" w:themeColor="accent3"/>
          <w:bottom w:val="single" w:sz="8" w:space="0" w:color="467199" w:themeColor="accent3"/>
        </w:tcBorders>
      </w:tcPr>
    </w:tblStylePr>
    <w:tblStylePr w:type="firstCol">
      <w:rPr>
        <w:b/>
        <w:bCs/>
      </w:rPr>
    </w:tblStylePr>
    <w:tblStylePr w:type="lastCol">
      <w:rPr>
        <w:b/>
        <w:bCs/>
      </w:rPr>
      <w:tblPr/>
      <w:tcPr>
        <w:tcBorders>
          <w:top w:val="single" w:sz="8" w:space="0" w:color="467199" w:themeColor="accent3"/>
          <w:bottom w:val="single" w:sz="8" w:space="0" w:color="467199" w:themeColor="accent3"/>
        </w:tcBorders>
      </w:tcPr>
    </w:tblStylePr>
    <w:tblStylePr w:type="band1Vert">
      <w:tblPr/>
      <w:tcPr>
        <w:shd w:val="clear" w:color="auto" w:fill="CEDBE8" w:themeFill="accent3" w:themeFillTint="3F"/>
      </w:tcPr>
    </w:tblStylePr>
    <w:tblStylePr w:type="band1Horz">
      <w:tblPr/>
      <w:tcPr>
        <w:shd w:val="clear" w:color="auto" w:fill="CEDBE8" w:themeFill="accent3" w:themeFillTint="3F"/>
      </w:tcPr>
    </w:tblStylePr>
  </w:style>
  <w:style w:type="table" w:styleId="MediumList1Accent4">
    <w:name w:val="Medium List 1 Accent 4"/>
    <w:basedOn w:val="TableNormal"/>
    <w:uiPriority w:val="65"/>
    <w:semiHidden/>
    <w:unhideWhenUsed/>
    <w:rsid w:val="002E2428"/>
    <w:pPr>
      <w:spacing w:after="0" w:line="240" w:lineRule="auto"/>
    </w:pPr>
    <w:rPr>
      <w:color w:val="000000" w:themeColor="text1"/>
    </w:rPr>
    <w:tblPr>
      <w:tblStyleRowBandSize w:val="1"/>
      <w:tblStyleColBandSize w:val="1"/>
      <w:tblBorders>
        <w:top w:val="single" w:sz="8" w:space="0" w:color="A0B6C9" w:themeColor="accent4"/>
        <w:bottom w:val="single" w:sz="8" w:space="0" w:color="A0B6C9" w:themeColor="accent4"/>
      </w:tblBorders>
    </w:tblPr>
    <w:tblStylePr w:type="firstRow">
      <w:rPr>
        <w:rFonts w:asciiTheme="majorHAnsi" w:eastAsiaTheme="majorEastAsia" w:hAnsiTheme="majorHAnsi" w:cstheme="majorBidi"/>
      </w:rPr>
      <w:tblPr/>
      <w:tcPr>
        <w:tcBorders>
          <w:top w:val="nil"/>
          <w:bottom w:val="single" w:sz="8" w:space="0" w:color="A0B6C9" w:themeColor="accent4"/>
        </w:tcBorders>
      </w:tcPr>
    </w:tblStylePr>
    <w:tblStylePr w:type="lastRow">
      <w:rPr>
        <w:b/>
        <w:bCs/>
        <w:color w:val="716B5F" w:themeColor="text2"/>
      </w:rPr>
      <w:tblPr/>
      <w:tcPr>
        <w:tcBorders>
          <w:top w:val="single" w:sz="8" w:space="0" w:color="A0B6C9" w:themeColor="accent4"/>
          <w:bottom w:val="single" w:sz="8" w:space="0" w:color="A0B6C9" w:themeColor="accent4"/>
        </w:tcBorders>
      </w:tcPr>
    </w:tblStylePr>
    <w:tblStylePr w:type="firstCol">
      <w:rPr>
        <w:b/>
        <w:bCs/>
      </w:rPr>
    </w:tblStylePr>
    <w:tblStylePr w:type="lastCol">
      <w:rPr>
        <w:b/>
        <w:bCs/>
      </w:rPr>
      <w:tblPr/>
      <w:tcPr>
        <w:tcBorders>
          <w:top w:val="single" w:sz="8" w:space="0" w:color="A0B6C9" w:themeColor="accent4"/>
          <w:bottom w:val="single" w:sz="8" w:space="0" w:color="A0B6C9" w:themeColor="accent4"/>
        </w:tcBorders>
      </w:tcPr>
    </w:tblStylePr>
    <w:tblStylePr w:type="band1Vert">
      <w:tblPr/>
      <w:tcPr>
        <w:shd w:val="clear" w:color="auto" w:fill="E7ECF1" w:themeFill="accent4" w:themeFillTint="3F"/>
      </w:tcPr>
    </w:tblStylePr>
    <w:tblStylePr w:type="band1Horz">
      <w:tblPr/>
      <w:tcPr>
        <w:shd w:val="clear" w:color="auto" w:fill="E7ECF1" w:themeFill="accent4" w:themeFillTint="3F"/>
      </w:tcPr>
    </w:tblStylePr>
  </w:style>
  <w:style w:type="table" w:styleId="MediumList1Accent5">
    <w:name w:val="Medium List 1 Accent 5"/>
    <w:basedOn w:val="TableNormal"/>
    <w:uiPriority w:val="65"/>
    <w:semiHidden/>
    <w:unhideWhenUsed/>
    <w:rsid w:val="002E2428"/>
    <w:pPr>
      <w:spacing w:after="0" w:line="240" w:lineRule="auto"/>
    </w:pPr>
    <w:rPr>
      <w:color w:val="000000" w:themeColor="text1"/>
    </w:rPr>
    <w:tblPr>
      <w:tblStyleRowBandSize w:val="1"/>
      <w:tblStyleColBandSize w:val="1"/>
      <w:tblBorders>
        <w:top w:val="single" w:sz="8" w:space="0" w:color="716B5F" w:themeColor="accent5"/>
        <w:bottom w:val="single" w:sz="8" w:space="0" w:color="716B5F" w:themeColor="accent5"/>
      </w:tblBorders>
    </w:tblPr>
    <w:tblStylePr w:type="firstRow">
      <w:rPr>
        <w:rFonts w:asciiTheme="majorHAnsi" w:eastAsiaTheme="majorEastAsia" w:hAnsiTheme="majorHAnsi" w:cstheme="majorBidi"/>
      </w:rPr>
      <w:tblPr/>
      <w:tcPr>
        <w:tcBorders>
          <w:top w:val="nil"/>
          <w:bottom w:val="single" w:sz="8" w:space="0" w:color="716B5F" w:themeColor="accent5"/>
        </w:tcBorders>
      </w:tcPr>
    </w:tblStylePr>
    <w:tblStylePr w:type="lastRow">
      <w:rPr>
        <w:b/>
        <w:bCs/>
        <w:color w:val="716B5F" w:themeColor="text2"/>
      </w:rPr>
      <w:tblPr/>
      <w:tcPr>
        <w:tcBorders>
          <w:top w:val="single" w:sz="8" w:space="0" w:color="716B5F" w:themeColor="accent5"/>
          <w:bottom w:val="single" w:sz="8" w:space="0" w:color="716B5F" w:themeColor="accent5"/>
        </w:tcBorders>
      </w:tcPr>
    </w:tblStylePr>
    <w:tblStylePr w:type="firstCol">
      <w:rPr>
        <w:b/>
        <w:bCs/>
      </w:rPr>
    </w:tblStylePr>
    <w:tblStylePr w:type="lastCol">
      <w:rPr>
        <w:b/>
        <w:bCs/>
      </w:rPr>
      <w:tblPr/>
      <w:tcPr>
        <w:tcBorders>
          <w:top w:val="single" w:sz="8" w:space="0" w:color="716B5F" w:themeColor="accent5"/>
          <w:bottom w:val="single" w:sz="8" w:space="0" w:color="716B5F" w:themeColor="accent5"/>
        </w:tcBorders>
      </w:tcPr>
    </w:tblStylePr>
    <w:tblStylePr w:type="band1Vert">
      <w:tblPr/>
      <w:tcPr>
        <w:shd w:val="clear" w:color="auto" w:fill="DDDAD6" w:themeFill="accent5" w:themeFillTint="3F"/>
      </w:tcPr>
    </w:tblStylePr>
    <w:tblStylePr w:type="band1Horz">
      <w:tblPr/>
      <w:tcPr>
        <w:shd w:val="clear" w:color="auto" w:fill="DDDAD6" w:themeFill="accent5" w:themeFillTint="3F"/>
      </w:tcPr>
    </w:tblStylePr>
  </w:style>
  <w:style w:type="table" w:styleId="MediumList1Accent6">
    <w:name w:val="Medium List 1 Accent 6"/>
    <w:basedOn w:val="TableNormal"/>
    <w:uiPriority w:val="65"/>
    <w:semiHidden/>
    <w:unhideWhenUsed/>
    <w:rsid w:val="002E2428"/>
    <w:pPr>
      <w:spacing w:after="0" w:line="240" w:lineRule="auto"/>
    </w:pPr>
    <w:rPr>
      <w:color w:val="000000" w:themeColor="text1"/>
    </w:rPr>
    <w:tblPr>
      <w:tblStyleRowBandSize w:val="1"/>
      <w:tblStyleColBandSize w:val="1"/>
      <w:tblBorders>
        <w:top w:val="single" w:sz="8" w:space="0" w:color="E0E7EE" w:themeColor="accent6"/>
        <w:bottom w:val="single" w:sz="8" w:space="0" w:color="E0E7EE" w:themeColor="accent6"/>
      </w:tblBorders>
    </w:tblPr>
    <w:tblStylePr w:type="firstRow">
      <w:rPr>
        <w:rFonts w:asciiTheme="majorHAnsi" w:eastAsiaTheme="majorEastAsia" w:hAnsiTheme="majorHAnsi" w:cstheme="majorBidi"/>
      </w:rPr>
      <w:tblPr/>
      <w:tcPr>
        <w:tcBorders>
          <w:top w:val="nil"/>
          <w:bottom w:val="single" w:sz="8" w:space="0" w:color="E0E7EE" w:themeColor="accent6"/>
        </w:tcBorders>
      </w:tcPr>
    </w:tblStylePr>
    <w:tblStylePr w:type="lastRow">
      <w:rPr>
        <w:b/>
        <w:bCs/>
        <w:color w:val="716B5F" w:themeColor="text2"/>
      </w:rPr>
      <w:tblPr/>
      <w:tcPr>
        <w:tcBorders>
          <w:top w:val="single" w:sz="8" w:space="0" w:color="E0E7EE" w:themeColor="accent6"/>
          <w:bottom w:val="single" w:sz="8" w:space="0" w:color="E0E7EE" w:themeColor="accent6"/>
        </w:tcBorders>
      </w:tcPr>
    </w:tblStylePr>
    <w:tblStylePr w:type="firstCol">
      <w:rPr>
        <w:b/>
        <w:bCs/>
      </w:rPr>
    </w:tblStylePr>
    <w:tblStylePr w:type="lastCol">
      <w:rPr>
        <w:b/>
        <w:bCs/>
      </w:rPr>
      <w:tblPr/>
      <w:tcPr>
        <w:tcBorders>
          <w:top w:val="single" w:sz="8" w:space="0" w:color="E0E7EE" w:themeColor="accent6"/>
          <w:bottom w:val="single" w:sz="8" w:space="0" w:color="E0E7EE" w:themeColor="accent6"/>
        </w:tcBorders>
      </w:tcPr>
    </w:tblStylePr>
    <w:tblStylePr w:type="band1Vert">
      <w:tblPr/>
      <w:tcPr>
        <w:shd w:val="clear" w:color="auto" w:fill="F7F8FA" w:themeFill="accent6" w:themeFillTint="3F"/>
      </w:tcPr>
    </w:tblStylePr>
    <w:tblStylePr w:type="band1Horz">
      <w:tblPr/>
      <w:tcPr>
        <w:shd w:val="clear" w:color="auto" w:fill="F7F8FA" w:themeFill="accent6" w:themeFillTint="3F"/>
      </w:tcPr>
    </w:tblStylePr>
  </w:style>
  <w:style w:type="table" w:styleId="MediumList2">
    <w:name w:val="Medium List 2"/>
    <w:basedOn w:val="TableNormal"/>
    <w:uiPriority w:val="66"/>
    <w:semiHidden/>
    <w:unhideWhenUsed/>
    <w:rsid w:val="002E242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2E242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rPr>
        <w:sz w:val="24"/>
        <w:szCs w:val="24"/>
      </w:rPr>
      <w:tblPr/>
      <w:tcPr>
        <w:tcBorders>
          <w:top w:val="nil"/>
          <w:left w:val="nil"/>
          <w:bottom w:val="single" w:sz="24" w:space="0" w:color="1A305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A3050" w:themeColor="accent1"/>
          <w:insideH w:val="nil"/>
          <w:insideV w:val="nil"/>
        </w:tcBorders>
        <w:shd w:val="clear" w:color="auto" w:fill="FFFFFF" w:themeFill="background1"/>
      </w:tcPr>
    </w:tblStylePr>
    <w:tblStylePr w:type="lastCol">
      <w:tblPr/>
      <w:tcPr>
        <w:tcBorders>
          <w:top w:val="nil"/>
          <w:left w:val="single" w:sz="8" w:space="0" w:color="1A305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top w:val="nil"/>
          <w:bottom w:val="nil"/>
          <w:insideH w:val="nil"/>
          <w:insideV w:val="nil"/>
        </w:tcBorders>
        <w:shd w:val="clear" w:color="auto" w:fill="B3C8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2E242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rPr>
        <w:sz w:val="24"/>
        <w:szCs w:val="24"/>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FDDD9" w:themeColor="accent2"/>
          <w:insideH w:val="nil"/>
          <w:insideV w:val="nil"/>
        </w:tcBorders>
        <w:shd w:val="clear" w:color="auto" w:fill="FFFFFF" w:themeFill="background1"/>
      </w:tcPr>
    </w:tblStylePr>
    <w:tblStylePr w:type="lastCol">
      <w:tblPr/>
      <w:tcPr>
        <w:tcBorders>
          <w:top w:val="nil"/>
          <w:left w:val="single" w:sz="8" w:space="0" w:color="DFDDD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top w:val="nil"/>
          <w:bottom w:val="nil"/>
          <w:insideH w:val="nil"/>
          <w:insideV w:val="nil"/>
        </w:tcBorders>
        <w:shd w:val="clear" w:color="auto" w:fill="F7F6F5"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2E242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rPr>
        <w:sz w:val="24"/>
        <w:szCs w:val="24"/>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67199" w:themeColor="accent3"/>
          <w:insideH w:val="nil"/>
          <w:insideV w:val="nil"/>
        </w:tcBorders>
        <w:shd w:val="clear" w:color="auto" w:fill="FFFFFF" w:themeFill="background1"/>
      </w:tcPr>
    </w:tblStylePr>
    <w:tblStylePr w:type="lastCol">
      <w:tblPr/>
      <w:tcPr>
        <w:tcBorders>
          <w:top w:val="nil"/>
          <w:left w:val="single" w:sz="8" w:space="0" w:color="46719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top w:val="nil"/>
          <w:bottom w:val="nil"/>
          <w:insideH w:val="nil"/>
          <w:insideV w:val="nil"/>
        </w:tcBorders>
        <w:shd w:val="clear" w:color="auto" w:fill="CEDB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2E242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rPr>
        <w:sz w:val="24"/>
        <w:szCs w:val="24"/>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B6C9" w:themeColor="accent4"/>
          <w:insideH w:val="nil"/>
          <w:insideV w:val="nil"/>
        </w:tcBorders>
        <w:shd w:val="clear" w:color="auto" w:fill="FFFFFF" w:themeFill="background1"/>
      </w:tcPr>
    </w:tblStylePr>
    <w:tblStylePr w:type="lastCol">
      <w:tblPr/>
      <w:tcPr>
        <w:tcBorders>
          <w:top w:val="nil"/>
          <w:left w:val="single" w:sz="8" w:space="0" w:color="A0B6C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top w:val="nil"/>
          <w:bottom w:val="nil"/>
          <w:insideH w:val="nil"/>
          <w:insideV w:val="nil"/>
        </w:tcBorders>
        <w:shd w:val="clear" w:color="auto" w:fill="E7ECF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2E242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rPr>
        <w:sz w:val="24"/>
        <w:szCs w:val="24"/>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6B5F" w:themeColor="accent5"/>
          <w:insideH w:val="nil"/>
          <w:insideV w:val="nil"/>
        </w:tcBorders>
        <w:shd w:val="clear" w:color="auto" w:fill="FFFFFF" w:themeFill="background1"/>
      </w:tcPr>
    </w:tblStylePr>
    <w:tblStylePr w:type="lastCol">
      <w:tblPr/>
      <w:tcPr>
        <w:tcBorders>
          <w:top w:val="nil"/>
          <w:left w:val="single" w:sz="8" w:space="0" w:color="716B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top w:val="nil"/>
          <w:bottom w:val="nil"/>
          <w:insideH w:val="nil"/>
          <w:insideV w:val="nil"/>
        </w:tcBorders>
        <w:shd w:val="clear" w:color="auto" w:fill="DDDAD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2E242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rPr>
        <w:sz w:val="24"/>
        <w:szCs w:val="24"/>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E7EE" w:themeColor="accent6"/>
          <w:insideH w:val="nil"/>
          <w:insideV w:val="nil"/>
        </w:tcBorders>
        <w:shd w:val="clear" w:color="auto" w:fill="FFFFFF" w:themeFill="background1"/>
      </w:tcPr>
    </w:tblStylePr>
    <w:tblStylePr w:type="lastCol">
      <w:tblPr/>
      <w:tcPr>
        <w:tcBorders>
          <w:top w:val="nil"/>
          <w:left w:val="single" w:sz="8" w:space="0" w:color="E0E7E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top w:val="nil"/>
          <w:bottom w:val="nil"/>
          <w:insideH w:val="nil"/>
          <w:insideV w:val="nil"/>
        </w:tcBorders>
        <w:shd w:val="clear" w:color="auto" w:fill="F7F8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2E2428"/>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2E2428"/>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tblBorders>
    </w:tblPr>
    <w:tblStylePr w:type="firstRow">
      <w:pPr>
        <w:spacing w:before="0" w:after="0" w:line="240" w:lineRule="auto"/>
      </w:pPr>
      <w:rPr>
        <w:b/>
        <w:bCs/>
        <w:color w:val="FFFFFF" w:themeColor="background1"/>
      </w:rPr>
      <w:tblPr/>
      <w:tcPr>
        <w:tc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shd w:val="clear" w:color="auto" w:fill="1A3050" w:themeFill="accent1"/>
      </w:tcPr>
    </w:tblStylePr>
    <w:tblStylePr w:type="lastRow">
      <w:pPr>
        <w:spacing w:before="0" w:after="0" w:line="240" w:lineRule="auto"/>
      </w:pPr>
      <w:rPr>
        <w:b/>
        <w:bCs/>
      </w:rPr>
      <w:tblPr/>
      <w:tcPr>
        <w:tcBorders>
          <w:top w:val="double" w:sz="6"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tcPr>
    </w:tblStylePr>
    <w:tblStylePr w:type="firstCol">
      <w:rPr>
        <w:b/>
        <w:bCs/>
      </w:rPr>
    </w:tblStylePr>
    <w:tblStylePr w:type="lastCol">
      <w:rPr>
        <w:b/>
        <w:bCs/>
      </w:rPr>
    </w:tblStylePr>
    <w:tblStylePr w:type="band1Vert">
      <w:tblPr/>
      <w:tcPr>
        <w:shd w:val="clear" w:color="auto" w:fill="B3C8E6" w:themeFill="accent1" w:themeFillTint="3F"/>
      </w:tcPr>
    </w:tblStylePr>
    <w:tblStylePr w:type="band1Horz">
      <w:tblPr/>
      <w:tcPr>
        <w:tcBorders>
          <w:insideH w:val="nil"/>
          <w:insideV w:val="nil"/>
        </w:tcBorders>
        <w:shd w:val="clear" w:color="auto" w:fill="B3C8E6"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2E2428"/>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tblBorders>
    </w:tblPr>
    <w:tblStylePr w:type="firstRow">
      <w:pPr>
        <w:spacing w:before="0" w:after="0" w:line="240" w:lineRule="auto"/>
      </w:pPr>
      <w:rPr>
        <w:b/>
        <w:bCs/>
        <w:color w:val="FFFFFF" w:themeColor="background1"/>
      </w:rPr>
      <w:tblPr/>
      <w:tcPr>
        <w:tc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shd w:val="clear" w:color="auto" w:fill="DFDDD9" w:themeFill="accent2"/>
      </w:tcPr>
    </w:tblStylePr>
    <w:tblStylePr w:type="lastRow">
      <w:pPr>
        <w:spacing w:before="0" w:after="0" w:line="240" w:lineRule="auto"/>
      </w:pPr>
      <w:rPr>
        <w:b/>
        <w:bCs/>
      </w:rPr>
      <w:tblPr/>
      <w:tcPr>
        <w:tcBorders>
          <w:top w:val="double" w:sz="6"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tcPr>
    </w:tblStylePr>
    <w:tblStylePr w:type="firstCol">
      <w:rPr>
        <w:b/>
        <w:bCs/>
      </w:rPr>
    </w:tblStylePr>
    <w:tblStylePr w:type="lastCol">
      <w:rPr>
        <w:b/>
        <w:bCs/>
      </w:rPr>
    </w:tblStylePr>
    <w:tblStylePr w:type="band1Vert">
      <w:tblPr/>
      <w:tcPr>
        <w:shd w:val="clear" w:color="auto" w:fill="F7F6F5" w:themeFill="accent2" w:themeFillTint="3F"/>
      </w:tcPr>
    </w:tblStylePr>
    <w:tblStylePr w:type="band1Horz">
      <w:tblPr/>
      <w:tcPr>
        <w:tcBorders>
          <w:insideH w:val="nil"/>
          <w:insideV w:val="nil"/>
        </w:tcBorders>
        <w:shd w:val="clear" w:color="auto" w:fill="F7F6F5"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2E2428"/>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tblBorders>
    </w:tblPr>
    <w:tblStylePr w:type="firstRow">
      <w:pPr>
        <w:spacing w:before="0" w:after="0" w:line="240" w:lineRule="auto"/>
      </w:pPr>
      <w:rPr>
        <w:b/>
        <w:bCs/>
        <w:color w:val="FFFFFF" w:themeColor="background1"/>
      </w:rPr>
      <w:tblPr/>
      <w:tcPr>
        <w:tc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shd w:val="clear" w:color="auto" w:fill="467199" w:themeFill="accent3"/>
      </w:tcPr>
    </w:tblStylePr>
    <w:tblStylePr w:type="lastRow">
      <w:pPr>
        <w:spacing w:before="0" w:after="0" w:line="240" w:lineRule="auto"/>
      </w:pPr>
      <w:rPr>
        <w:b/>
        <w:bCs/>
      </w:rPr>
      <w:tblPr/>
      <w:tcPr>
        <w:tcBorders>
          <w:top w:val="double" w:sz="6"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CEDBE8" w:themeFill="accent3" w:themeFillTint="3F"/>
      </w:tcPr>
    </w:tblStylePr>
    <w:tblStylePr w:type="band1Horz">
      <w:tblPr/>
      <w:tcPr>
        <w:tcBorders>
          <w:insideH w:val="nil"/>
          <w:insideV w:val="nil"/>
        </w:tcBorders>
        <w:shd w:val="clear" w:color="auto" w:fill="CEDB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2E2428"/>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tblBorders>
    </w:tblPr>
    <w:tblStylePr w:type="firstRow">
      <w:pPr>
        <w:spacing w:before="0" w:after="0" w:line="240" w:lineRule="auto"/>
      </w:pPr>
      <w:rPr>
        <w:b/>
        <w:bCs/>
        <w:color w:val="FFFFFF" w:themeColor="background1"/>
      </w:rPr>
      <w:tblPr/>
      <w:tcPr>
        <w:tc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shd w:val="clear" w:color="auto" w:fill="A0B6C9" w:themeFill="accent4"/>
      </w:tcPr>
    </w:tblStylePr>
    <w:tblStylePr w:type="lastRow">
      <w:pPr>
        <w:spacing w:before="0" w:after="0" w:line="240" w:lineRule="auto"/>
      </w:pPr>
      <w:rPr>
        <w:b/>
        <w:bCs/>
      </w:rPr>
      <w:tblPr/>
      <w:tcPr>
        <w:tcBorders>
          <w:top w:val="double" w:sz="6"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ECF1" w:themeFill="accent4" w:themeFillTint="3F"/>
      </w:tcPr>
    </w:tblStylePr>
    <w:tblStylePr w:type="band1Horz">
      <w:tblPr/>
      <w:tcPr>
        <w:tcBorders>
          <w:insideH w:val="nil"/>
          <w:insideV w:val="nil"/>
        </w:tcBorders>
        <w:shd w:val="clear" w:color="auto" w:fill="E7ECF1"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2E2428"/>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tblBorders>
    </w:tblPr>
    <w:tblStylePr w:type="firstRow">
      <w:pPr>
        <w:spacing w:before="0" w:after="0" w:line="240" w:lineRule="auto"/>
      </w:pPr>
      <w:rPr>
        <w:b/>
        <w:bCs/>
        <w:color w:val="FFFFFF" w:themeColor="background1"/>
      </w:rPr>
      <w:tblPr/>
      <w:tcPr>
        <w:tc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shd w:val="clear" w:color="auto" w:fill="716B5F" w:themeFill="accent5"/>
      </w:tcPr>
    </w:tblStylePr>
    <w:tblStylePr w:type="lastRow">
      <w:pPr>
        <w:spacing w:before="0" w:after="0" w:line="240" w:lineRule="auto"/>
      </w:pPr>
      <w:rPr>
        <w:b/>
        <w:bCs/>
      </w:rPr>
      <w:tblPr/>
      <w:tcPr>
        <w:tcBorders>
          <w:top w:val="double" w:sz="6"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DDAD6" w:themeFill="accent5" w:themeFillTint="3F"/>
      </w:tcPr>
    </w:tblStylePr>
    <w:tblStylePr w:type="band1Horz">
      <w:tblPr/>
      <w:tcPr>
        <w:tcBorders>
          <w:insideH w:val="nil"/>
          <w:insideV w:val="nil"/>
        </w:tcBorders>
        <w:shd w:val="clear" w:color="auto" w:fill="DDDAD6"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2E2428"/>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tblBorders>
    </w:tblPr>
    <w:tblStylePr w:type="firstRow">
      <w:pPr>
        <w:spacing w:before="0" w:after="0" w:line="240" w:lineRule="auto"/>
      </w:pPr>
      <w:rPr>
        <w:b/>
        <w:bCs/>
        <w:color w:val="FFFFFF" w:themeColor="background1"/>
      </w:rPr>
      <w:tblPr/>
      <w:tcPr>
        <w:tc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shd w:val="clear" w:color="auto" w:fill="E0E7EE" w:themeFill="accent6"/>
      </w:tcPr>
    </w:tblStylePr>
    <w:tblStylePr w:type="lastRow">
      <w:pPr>
        <w:spacing w:before="0" w:after="0" w:line="240" w:lineRule="auto"/>
      </w:pPr>
      <w:rPr>
        <w:b/>
        <w:bCs/>
      </w:rPr>
      <w:tblPr/>
      <w:tcPr>
        <w:tcBorders>
          <w:top w:val="double" w:sz="6"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F8FA" w:themeFill="accent6" w:themeFillTint="3F"/>
      </w:tcPr>
    </w:tblStylePr>
    <w:tblStylePr w:type="band1Horz">
      <w:tblPr/>
      <w:tcPr>
        <w:tcBorders>
          <w:insideH w:val="nil"/>
          <w:insideV w:val="nil"/>
        </w:tcBorders>
        <w:shd w:val="clear" w:color="auto" w:fill="F7F8FA"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2E242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2E242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A305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A3050" w:themeFill="accent1"/>
      </w:tcPr>
    </w:tblStylePr>
    <w:tblStylePr w:type="lastCol">
      <w:rPr>
        <w:b/>
        <w:bCs/>
        <w:color w:val="FFFFFF" w:themeColor="background1"/>
      </w:rPr>
      <w:tblPr/>
      <w:tcPr>
        <w:tcBorders>
          <w:left w:val="nil"/>
          <w:right w:val="nil"/>
          <w:insideH w:val="nil"/>
          <w:insideV w:val="nil"/>
        </w:tcBorders>
        <w:shd w:val="clear" w:color="auto" w:fill="1A305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2E242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FDDD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FDDD9" w:themeFill="accent2"/>
      </w:tcPr>
    </w:tblStylePr>
    <w:tblStylePr w:type="lastCol">
      <w:rPr>
        <w:b/>
        <w:bCs/>
        <w:color w:val="FFFFFF" w:themeColor="background1"/>
      </w:rPr>
      <w:tblPr/>
      <w:tcPr>
        <w:tcBorders>
          <w:left w:val="nil"/>
          <w:right w:val="nil"/>
          <w:insideH w:val="nil"/>
          <w:insideV w:val="nil"/>
        </w:tcBorders>
        <w:shd w:val="clear" w:color="auto" w:fill="DFDDD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2E242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6719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67199" w:themeFill="accent3"/>
      </w:tcPr>
    </w:tblStylePr>
    <w:tblStylePr w:type="lastCol">
      <w:rPr>
        <w:b/>
        <w:bCs/>
        <w:color w:val="FFFFFF" w:themeColor="background1"/>
      </w:rPr>
      <w:tblPr/>
      <w:tcPr>
        <w:tcBorders>
          <w:left w:val="nil"/>
          <w:right w:val="nil"/>
          <w:insideH w:val="nil"/>
          <w:insideV w:val="nil"/>
        </w:tcBorders>
        <w:shd w:val="clear" w:color="auto" w:fill="46719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2E242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B6C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0B6C9" w:themeFill="accent4"/>
      </w:tcPr>
    </w:tblStylePr>
    <w:tblStylePr w:type="lastCol">
      <w:rPr>
        <w:b/>
        <w:bCs/>
        <w:color w:val="FFFFFF" w:themeColor="background1"/>
      </w:rPr>
      <w:tblPr/>
      <w:tcPr>
        <w:tcBorders>
          <w:left w:val="nil"/>
          <w:right w:val="nil"/>
          <w:insideH w:val="nil"/>
          <w:insideV w:val="nil"/>
        </w:tcBorders>
        <w:shd w:val="clear" w:color="auto" w:fill="A0B6C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2E242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6B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16B5F" w:themeFill="accent5"/>
      </w:tcPr>
    </w:tblStylePr>
    <w:tblStylePr w:type="lastCol">
      <w:rPr>
        <w:b/>
        <w:bCs/>
        <w:color w:val="FFFFFF" w:themeColor="background1"/>
      </w:rPr>
      <w:tblPr/>
      <w:tcPr>
        <w:tcBorders>
          <w:left w:val="nil"/>
          <w:right w:val="nil"/>
          <w:insideH w:val="nil"/>
          <w:insideV w:val="nil"/>
        </w:tcBorders>
        <w:shd w:val="clear" w:color="auto" w:fill="716B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2E242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E7E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0E7EE" w:themeFill="accent6"/>
      </w:tcPr>
    </w:tblStylePr>
    <w:tblStylePr w:type="lastCol">
      <w:rPr>
        <w:b/>
        <w:bCs/>
        <w:color w:val="FFFFFF" w:themeColor="background1"/>
      </w:rPr>
      <w:tblPr/>
      <w:tcPr>
        <w:tcBorders>
          <w:left w:val="nil"/>
          <w:right w:val="nil"/>
          <w:insideH w:val="nil"/>
          <w:insideV w:val="nil"/>
        </w:tcBorders>
        <w:shd w:val="clear" w:color="auto" w:fill="E0E7E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Grid1">
    <w:name w:val="Medium Grid 1"/>
    <w:basedOn w:val="TableNormal"/>
    <w:uiPriority w:val="67"/>
    <w:semiHidden/>
    <w:unhideWhenUsed/>
    <w:rsid w:val="002E2428"/>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2E2428"/>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insideV w:val="single" w:sz="8" w:space="0" w:color="335D9C" w:themeColor="accent1" w:themeTint="BF"/>
      </w:tblBorders>
    </w:tblPr>
    <w:tcPr>
      <w:shd w:val="clear" w:color="auto" w:fill="B3C8E6" w:themeFill="accent1" w:themeFillTint="3F"/>
    </w:tcPr>
    <w:tblStylePr w:type="firstRow">
      <w:rPr>
        <w:b/>
        <w:bCs/>
      </w:rPr>
    </w:tblStylePr>
    <w:tblStylePr w:type="lastRow">
      <w:rPr>
        <w:b/>
        <w:bCs/>
      </w:rPr>
      <w:tblPr/>
      <w:tcPr>
        <w:tcBorders>
          <w:top w:val="single" w:sz="18" w:space="0" w:color="335D9C" w:themeColor="accent1" w:themeTint="BF"/>
        </w:tcBorders>
      </w:tcPr>
    </w:tblStylePr>
    <w:tblStylePr w:type="firstCol">
      <w:rPr>
        <w:b/>
        <w:bCs/>
      </w:rPr>
    </w:tblStylePr>
    <w:tblStylePr w:type="lastCol">
      <w:rPr>
        <w:b/>
        <w:bCs/>
      </w:r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MediumGrid1Accent2">
    <w:name w:val="Medium Grid 1 Accent 2"/>
    <w:basedOn w:val="TableNormal"/>
    <w:uiPriority w:val="67"/>
    <w:semiHidden/>
    <w:unhideWhenUsed/>
    <w:rsid w:val="002E2428"/>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insideV w:val="single" w:sz="8" w:space="0" w:color="E7E5E2" w:themeColor="accent2" w:themeTint="BF"/>
      </w:tblBorders>
    </w:tblPr>
    <w:tcPr>
      <w:shd w:val="clear" w:color="auto" w:fill="F7F6F5" w:themeFill="accent2" w:themeFillTint="3F"/>
    </w:tcPr>
    <w:tblStylePr w:type="firstRow">
      <w:rPr>
        <w:b/>
        <w:bCs/>
      </w:rPr>
    </w:tblStylePr>
    <w:tblStylePr w:type="lastRow">
      <w:rPr>
        <w:b/>
        <w:bCs/>
      </w:rPr>
      <w:tblPr/>
      <w:tcPr>
        <w:tcBorders>
          <w:top w:val="single" w:sz="18" w:space="0" w:color="E7E5E2" w:themeColor="accent2" w:themeTint="BF"/>
        </w:tcBorders>
      </w:tcPr>
    </w:tblStylePr>
    <w:tblStylePr w:type="firstCol">
      <w:rPr>
        <w:b/>
        <w:bCs/>
      </w:rPr>
    </w:tblStylePr>
    <w:tblStylePr w:type="lastCol">
      <w:rPr>
        <w:b/>
        <w:bCs/>
      </w:r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MediumGrid1Accent3">
    <w:name w:val="Medium Grid 1 Accent 3"/>
    <w:basedOn w:val="TableNormal"/>
    <w:uiPriority w:val="67"/>
    <w:semiHidden/>
    <w:unhideWhenUsed/>
    <w:rsid w:val="002E2428"/>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insideV w:val="single" w:sz="8" w:space="0" w:color="6B94BB" w:themeColor="accent3" w:themeTint="BF"/>
      </w:tblBorders>
    </w:tblPr>
    <w:tcPr>
      <w:shd w:val="clear" w:color="auto" w:fill="CEDBE8" w:themeFill="accent3" w:themeFillTint="3F"/>
    </w:tcPr>
    <w:tblStylePr w:type="firstRow">
      <w:rPr>
        <w:b/>
        <w:bCs/>
      </w:rPr>
    </w:tblStylePr>
    <w:tblStylePr w:type="lastRow">
      <w:rPr>
        <w:b/>
        <w:bCs/>
      </w:rPr>
      <w:tblPr/>
      <w:tcPr>
        <w:tcBorders>
          <w:top w:val="single" w:sz="18" w:space="0" w:color="6B94BB" w:themeColor="accent3" w:themeTint="BF"/>
        </w:tcBorders>
      </w:tcPr>
    </w:tblStylePr>
    <w:tblStylePr w:type="firstCol">
      <w:rPr>
        <w:b/>
        <w:bCs/>
      </w:rPr>
    </w:tblStylePr>
    <w:tblStylePr w:type="lastCol">
      <w:rPr>
        <w:b/>
        <w:bCs/>
      </w:r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MediumGrid1Accent4">
    <w:name w:val="Medium Grid 1 Accent 4"/>
    <w:basedOn w:val="TableNormal"/>
    <w:uiPriority w:val="67"/>
    <w:semiHidden/>
    <w:unhideWhenUsed/>
    <w:rsid w:val="002E2428"/>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insideV w:val="single" w:sz="8" w:space="0" w:color="B7C8D6" w:themeColor="accent4" w:themeTint="BF"/>
      </w:tblBorders>
    </w:tblPr>
    <w:tcPr>
      <w:shd w:val="clear" w:color="auto" w:fill="E7ECF1" w:themeFill="accent4" w:themeFillTint="3F"/>
    </w:tcPr>
    <w:tblStylePr w:type="firstRow">
      <w:rPr>
        <w:b/>
        <w:bCs/>
      </w:rPr>
    </w:tblStylePr>
    <w:tblStylePr w:type="lastRow">
      <w:rPr>
        <w:b/>
        <w:bCs/>
      </w:rPr>
      <w:tblPr/>
      <w:tcPr>
        <w:tcBorders>
          <w:top w:val="single" w:sz="18" w:space="0" w:color="B7C8D6" w:themeColor="accent4" w:themeTint="BF"/>
        </w:tcBorders>
      </w:tcPr>
    </w:tblStylePr>
    <w:tblStylePr w:type="firstCol">
      <w:rPr>
        <w:b/>
        <w:bCs/>
      </w:rPr>
    </w:tblStylePr>
    <w:tblStylePr w:type="lastCol">
      <w:rPr>
        <w:b/>
        <w:bCs/>
      </w:r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MediumGrid1Accent5">
    <w:name w:val="Medium Grid 1 Accent 5"/>
    <w:basedOn w:val="TableNormal"/>
    <w:uiPriority w:val="67"/>
    <w:semiHidden/>
    <w:unhideWhenUsed/>
    <w:rsid w:val="002E2428"/>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insideV w:val="single" w:sz="8" w:space="0" w:color="979184" w:themeColor="accent5" w:themeTint="BF"/>
      </w:tblBorders>
    </w:tblPr>
    <w:tcPr>
      <w:shd w:val="clear" w:color="auto" w:fill="DDDAD6" w:themeFill="accent5" w:themeFillTint="3F"/>
    </w:tcPr>
    <w:tblStylePr w:type="firstRow">
      <w:rPr>
        <w:b/>
        <w:bCs/>
      </w:rPr>
    </w:tblStylePr>
    <w:tblStylePr w:type="lastRow">
      <w:rPr>
        <w:b/>
        <w:bCs/>
      </w:rPr>
      <w:tblPr/>
      <w:tcPr>
        <w:tcBorders>
          <w:top w:val="single" w:sz="18" w:space="0" w:color="979184" w:themeColor="accent5" w:themeTint="BF"/>
        </w:tcBorders>
      </w:tcPr>
    </w:tblStylePr>
    <w:tblStylePr w:type="firstCol">
      <w:rPr>
        <w:b/>
        <w:bCs/>
      </w:rPr>
    </w:tblStylePr>
    <w:tblStylePr w:type="lastCol">
      <w:rPr>
        <w:b/>
        <w:bCs/>
      </w:r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MediumGrid1Accent6">
    <w:name w:val="Medium Grid 1 Accent 6"/>
    <w:basedOn w:val="TableNormal"/>
    <w:uiPriority w:val="67"/>
    <w:semiHidden/>
    <w:unhideWhenUsed/>
    <w:rsid w:val="002E2428"/>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insideV w:val="single" w:sz="8" w:space="0" w:color="E7ECF2" w:themeColor="accent6" w:themeTint="BF"/>
      </w:tblBorders>
    </w:tblPr>
    <w:tcPr>
      <w:shd w:val="clear" w:color="auto" w:fill="F7F8FA" w:themeFill="accent6" w:themeFillTint="3F"/>
    </w:tcPr>
    <w:tblStylePr w:type="firstRow">
      <w:rPr>
        <w:b/>
        <w:bCs/>
      </w:rPr>
    </w:tblStylePr>
    <w:tblStylePr w:type="lastRow">
      <w:rPr>
        <w:b/>
        <w:bCs/>
      </w:rPr>
      <w:tblPr/>
      <w:tcPr>
        <w:tcBorders>
          <w:top w:val="single" w:sz="18" w:space="0" w:color="E7ECF2" w:themeColor="accent6" w:themeTint="BF"/>
        </w:tcBorders>
      </w:tcPr>
    </w:tblStylePr>
    <w:tblStylePr w:type="firstCol">
      <w:rPr>
        <w:b/>
        <w:bCs/>
      </w:rPr>
    </w:tblStylePr>
    <w:tblStylePr w:type="lastCol">
      <w:rPr>
        <w:b/>
        <w:bCs/>
      </w:r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table" w:styleId="MediumGrid2">
    <w:name w:val="Medium Grid 2"/>
    <w:basedOn w:val="TableNormal"/>
    <w:uiPriority w:val="68"/>
    <w:semiHidden/>
    <w:unhideWhenUsed/>
    <w:rsid w:val="002E242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2E242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cPr>
      <w:shd w:val="clear" w:color="auto" w:fill="B3C8E6" w:themeFill="accent1" w:themeFillTint="3F"/>
    </w:tcPr>
    <w:tblStylePr w:type="firstRow">
      <w:rPr>
        <w:b/>
        <w:bCs/>
        <w:color w:val="000000" w:themeColor="text1"/>
      </w:rPr>
      <w:tblPr/>
      <w:tcPr>
        <w:shd w:val="clear" w:color="auto" w:fill="E1E9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D2EB" w:themeFill="accent1" w:themeFillTint="33"/>
      </w:tcPr>
    </w:tblStylePr>
    <w:tblStylePr w:type="band1Vert">
      <w:tblPr/>
      <w:tcPr>
        <w:shd w:val="clear" w:color="auto" w:fill="6790CD" w:themeFill="accent1" w:themeFillTint="7F"/>
      </w:tcPr>
    </w:tblStylePr>
    <w:tblStylePr w:type="band1Horz">
      <w:tblPr/>
      <w:tcPr>
        <w:tcBorders>
          <w:insideH w:val="single" w:sz="6" w:space="0" w:color="1A3050" w:themeColor="accent1"/>
          <w:insideV w:val="single" w:sz="6" w:space="0" w:color="1A3050" w:themeColor="accent1"/>
        </w:tcBorders>
        <w:shd w:val="clear" w:color="auto" w:fill="6790CD"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2E242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cPr>
      <w:shd w:val="clear" w:color="auto" w:fill="F7F6F5" w:themeFill="accent2" w:themeFillTint="3F"/>
    </w:tcPr>
    <w:tblStylePr w:type="firstRow">
      <w:rPr>
        <w:b/>
        <w:bCs/>
        <w:color w:val="000000" w:themeColor="text1"/>
      </w:rPr>
      <w:tblPr/>
      <w:tcPr>
        <w:shd w:val="clear" w:color="auto" w:fill="FBFBF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7" w:themeFill="accent2" w:themeFillTint="33"/>
      </w:tcPr>
    </w:tblStylePr>
    <w:tblStylePr w:type="band1Vert">
      <w:tblPr/>
      <w:tcPr>
        <w:shd w:val="clear" w:color="auto" w:fill="EFEEEC" w:themeFill="accent2" w:themeFillTint="7F"/>
      </w:tcPr>
    </w:tblStylePr>
    <w:tblStylePr w:type="band1Horz">
      <w:tblPr/>
      <w:tcPr>
        <w:tcBorders>
          <w:insideH w:val="single" w:sz="6" w:space="0" w:color="DFDDD9" w:themeColor="accent2"/>
          <w:insideV w:val="single" w:sz="6" w:space="0" w:color="DFDDD9" w:themeColor="accent2"/>
        </w:tcBorders>
        <w:shd w:val="clear" w:color="auto" w:fill="EFEEEC"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2E242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cPr>
      <w:shd w:val="clear" w:color="auto" w:fill="CEDBE8" w:themeFill="accent3" w:themeFillTint="3F"/>
    </w:tcPr>
    <w:tblStylePr w:type="firstRow">
      <w:rPr>
        <w:b/>
        <w:bCs/>
        <w:color w:val="000000" w:themeColor="text1"/>
      </w:rPr>
      <w:tblPr/>
      <w:tcPr>
        <w:shd w:val="clear" w:color="auto" w:fill="EBF1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E2ED" w:themeFill="accent3" w:themeFillTint="33"/>
      </w:tcPr>
    </w:tblStylePr>
    <w:tblStylePr w:type="band1Vert">
      <w:tblPr/>
      <w:tcPr>
        <w:shd w:val="clear" w:color="auto" w:fill="9CB8D2" w:themeFill="accent3" w:themeFillTint="7F"/>
      </w:tcPr>
    </w:tblStylePr>
    <w:tblStylePr w:type="band1Horz">
      <w:tblPr/>
      <w:tcPr>
        <w:tcBorders>
          <w:insideH w:val="single" w:sz="6" w:space="0" w:color="467199" w:themeColor="accent3"/>
          <w:insideV w:val="single" w:sz="6" w:space="0" w:color="467199" w:themeColor="accent3"/>
        </w:tcBorders>
        <w:shd w:val="clear" w:color="auto" w:fill="9CB8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2E242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cPr>
      <w:shd w:val="clear" w:color="auto" w:fill="E7ECF1" w:themeFill="accent4" w:themeFillTint="3F"/>
    </w:tcPr>
    <w:tblStylePr w:type="firstRow">
      <w:rPr>
        <w:b/>
        <w:bCs/>
        <w:color w:val="000000" w:themeColor="text1"/>
      </w:rPr>
      <w:tblPr/>
      <w:tcPr>
        <w:shd w:val="clear" w:color="auto" w:fill="F5F7F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F0F4" w:themeFill="accent4" w:themeFillTint="33"/>
      </w:tcPr>
    </w:tblStylePr>
    <w:tblStylePr w:type="band1Vert">
      <w:tblPr/>
      <w:tcPr>
        <w:shd w:val="clear" w:color="auto" w:fill="CFDAE4" w:themeFill="accent4" w:themeFillTint="7F"/>
      </w:tcPr>
    </w:tblStylePr>
    <w:tblStylePr w:type="band1Horz">
      <w:tblPr/>
      <w:tcPr>
        <w:tcBorders>
          <w:insideH w:val="single" w:sz="6" w:space="0" w:color="A0B6C9" w:themeColor="accent4"/>
          <w:insideV w:val="single" w:sz="6" w:space="0" w:color="A0B6C9" w:themeColor="accent4"/>
        </w:tcBorders>
        <w:shd w:val="clear" w:color="auto" w:fill="CFDAE4"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2E242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cPr>
      <w:shd w:val="clear" w:color="auto" w:fill="DDDAD6" w:themeFill="accent5" w:themeFillTint="3F"/>
    </w:tcPr>
    <w:tblStylePr w:type="firstRow">
      <w:rPr>
        <w:b/>
        <w:bCs/>
        <w:color w:val="000000" w:themeColor="text1"/>
      </w:rPr>
      <w:tblPr/>
      <w:tcPr>
        <w:shd w:val="clear" w:color="auto" w:fill="F1F0E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1DE" w:themeFill="accent5" w:themeFillTint="33"/>
      </w:tcPr>
    </w:tblStylePr>
    <w:tblStylePr w:type="band1Vert">
      <w:tblPr/>
      <w:tcPr>
        <w:shd w:val="clear" w:color="auto" w:fill="BAB5AD" w:themeFill="accent5" w:themeFillTint="7F"/>
      </w:tcPr>
    </w:tblStylePr>
    <w:tblStylePr w:type="band1Horz">
      <w:tblPr/>
      <w:tcPr>
        <w:tcBorders>
          <w:insideH w:val="single" w:sz="6" w:space="0" w:color="716B5F" w:themeColor="accent5"/>
          <w:insideV w:val="single" w:sz="6" w:space="0" w:color="716B5F" w:themeColor="accent5"/>
        </w:tcBorders>
        <w:shd w:val="clear" w:color="auto" w:fill="BAB5AD"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2E242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cPr>
      <w:shd w:val="clear" w:color="auto" w:fill="F7F8FA" w:themeFill="accent6" w:themeFillTint="3F"/>
    </w:tcPr>
    <w:tblStylePr w:type="firstRow">
      <w:rPr>
        <w:b/>
        <w:bCs/>
        <w:color w:val="000000" w:themeColor="text1"/>
      </w:rPr>
      <w:tblPr/>
      <w:tcPr>
        <w:shd w:val="clear" w:color="auto" w:fill="FBFCF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AFB" w:themeFill="accent6" w:themeFillTint="33"/>
      </w:tcPr>
    </w:tblStylePr>
    <w:tblStylePr w:type="band1Vert">
      <w:tblPr/>
      <w:tcPr>
        <w:shd w:val="clear" w:color="auto" w:fill="EFF2F6" w:themeFill="accent6" w:themeFillTint="7F"/>
      </w:tcPr>
    </w:tblStylePr>
    <w:tblStylePr w:type="band1Horz">
      <w:tblPr/>
      <w:tcPr>
        <w:tcBorders>
          <w:insideH w:val="single" w:sz="6" w:space="0" w:color="E0E7EE" w:themeColor="accent6"/>
          <w:insideV w:val="single" w:sz="6" w:space="0" w:color="E0E7EE" w:themeColor="accent6"/>
        </w:tcBorders>
        <w:shd w:val="clear" w:color="auto" w:fill="EFF2F6"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2E242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2E242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C8E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A305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A305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90C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90CD" w:themeFill="accent1" w:themeFillTint="7F"/>
      </w:tcPr>
    </w:tblStylePr>
  </w:style>
  <w:style w:type="table" w:styleId="MediumGrid3Accent2">
    <w:name w:val="Medium Grid 3 Accent 2"/>
    <w:basedOn w:val="TableNormal"/>
    <w:uiPriority w:val="69"/>
    <w:semiHidden/>
    <w:unhideWhenUsed/>
    <w:rsid w:val="002E242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6F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FDDD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FDDD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EEE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EEEC" w:themeFill="accent2" w:themeFillTint="7F"/>
      </w:tcPr>
    </w:tblStylePr>
  </w:style>
  <w:style w:type="table" w:styleId="MediumGrid3Accent3">
    <w:name w:val="Medium Grid 3 Accent 3"/>
    <w:basedOn w:val="TableNormal"/>
    <w:uiPriority w:val="69"/>
    <w:semiHidden/>
    <w:unhideWhenUsed/>
    <w:rsid w:val="002E242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DB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6719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6719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CB8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CB8D2" w:themeFill="accent3" w:themeFillTint="7F"/>
      </w:tcPr>
    </w:tblStylePr>
  </w:style>
  <w:style w:type="table" w:styleId="MediumGrid3Accent4">
    <w:name w:val="Medium Grid 3 Accent 4"/>
    <w:basedOn w:val="TableNormal"/>
    <w:uiPriority w:val="69"/>
    <w:semiHidden/>
    <w:unhideWhenUsed/>
    <w:rsid w:val="002E242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CF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B6C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B6C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DAE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DAE4" w:themeFill="accent4" w:themeFillTint="7F"/>
      </w:tcPr>
    </w:tblStylePr>
  </w:style>
  <w:style w:type="table" w:styleId="MediumGrid3Accent5">
    <w:name w:val="Medium Grid 3 Accent 5"/>
    <w:basedOn w:val="TableNormal"/>
    <w:uiPriority w:val="69"/>
    <w:semiHidden/>
    <w:unhideWhenUsed/>
    <w:rsid w:val="002E242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DAD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6B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6B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AB5A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AB5AD" w:themeFill="accent5" w:themeFillTint="7F"/>
      </w:tcPr>
    </w:tblStylePr>
  </w:style>
  <w:style w:type="table" w:styleId="MediumGrid3Accent6">
    <w:name w:val="Medium Grid 3 Accent 6"/>
    <w:basedOn w:val="TableNormal"/>
    <w:uiPriority w:val="69"/>
    <w:semiHidden/>
    <w:unhideWhenUsed/>
    <w:rsid w:val="002E242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8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E7E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E7E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F2F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F2F6" w:themeFill="accent6" w:themeFillTint="7F"/>
      </w:tcPr>
    </w:tblStylePr>
  </w:style>
  <w:style w:type="table" w:styleId="TableContemporary">
    <w:name w:val="Table Contemporary"/>
    <w:basedOn w:val="TableNormal"/>
    <w:uiPriority w:val="99"/>
    <w:semiHidden/>
    <w:unhideWhenUsed/>
    <w:rsid w:val="002E2428"/>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DarkList">
    <w:name w:val="Dark List"/>
    <w:basedOn w:val="TableNormal"/>
    <w:uiPriority w:val="70"/>
    <w:semiHidden/>
    <w:unhideWhenUsed/>
    <w:rsid w:val="002E2428"/>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2E2428"/>
    <w:pPr>
      <w:spacing w:after="0" w:line="240" w:lineRule="auto"/>
    </w:pPr>
    <w:rPr>
      <w:color w:val="FFFFFF" w:themeColor="background1"/>
    </w:rPr>
    <w:tblPr>
      <w:tblStyleRowBandSize w:val="1"/>
      <w:tblStyleColBandSize w:val="1"/>
    </w:tblPr>
    <w:tcPr>
      <w:shd w:val="clear" w:color="auto" w:fill="1A305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172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3233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3233B" w:themeFill="accent1" w:themeFillShade="BF"/>
      </w:tcPr>
    </w:tblStylePr>
    <w:tblStylePr w:type="band1Vert">
      <w:tblPr/>
      <w:tcPr>
        <w:tcBorders>
          <w:top w:val="nil"/>
          <w:left w:val="nil"/>
          <w:bottom w:val="nil"/>
          <w:right w:val="nil"/>
          <w:insideH w:val="nil"/>
          <w:insideV w:val="nil"/>
        </w:tcBorders>
        <w:shd w:val="clear" w:color="auto" w:fill="13233B" w:themeFill="accent1" w:themeFillShade="BF"/>
      </w:tcPr>
    </w:tblStylePr>
    <w:tblStylePr w:type="band1Horz">
      <w:tblPr/>
      <w:tcPr>
        <w:tcBorders>
          <w:top w:val="nil"/>
          <w:left w:val="nil"/>
          <w:bottom w:val="nil"/>
          <w:right w:val="nil"/>
          <w:insideH w:val="nil"/>
          <w:insideV w:val="nil"/>
        </w:tcBorders>
        <w:shd w:val="clear" w:color="auto" w:fill="13233B" w:themeFill="accent1" w:themeFillShade="BF"/>
      </w:tcPr>
    </w:tblStylePr>
  </w:style>
  <w:style w:type="table" w:styleId="DarkListAccent2">
    <w:name w:val="Dark List Accent 2"/>
    <w:basedOn w:val="TableNormal"/>
    <w:uiPriority w:val="70"/>
    <w:semiHidden/>
    <w:unhideWhenUsed/>
    <w:rsid w:val="002E2428"/>
    <w:pPr>
      <w:spacing w:after="0" w:line="240" w:lineRule="auto"/>
    </w:pPr>
    <w:rPr>
      <w:color w:val="FFFFFF" w:themeColor="background1"/>
    </w:rPr>
    <w:tblPr>
      <w:tblStyleRowBandSize w:val="1"/>
      <w:tblStyleColBandSize w:val="1"/>
    </w:tblPr>
    <w:tcPr>
      <w:shd w:val="clear" w:color="auto" w:fill="DFDDD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706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CA79C"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CA79C" w:themeFill="accent2" w:themeFillShade="BF"/>
      </w:tcPr>
    </w:tblStylePr>
    <w:tblStylePr w:type="band1Vert">
      <w:tblPr/>
      <w:tcPr>
        <w:tcBorders>
          <w:top w:val="nil"/>
          <w:left w:val="nil"/>
          <w:bottom w:val="nil"/>
          <w:right w:val="nil"/>
          <w:insideH w:val="nil"/>
          <w:insideV w:val="nil"/>
        </w:tcBorders>
        <w:shd w:val="clear" w:color="auto" w:fill="ACA79C" w:themeFill="accent2" w:themeFillShade="BF"/>
      </w:tcPr>
    </w:tblStylePr>
    <w:tblStylePr w:type="band1Horz">
      <w:tblPr/>
      <w:tcPr>
        <w:tcBorders>
          <w:top w:val="nil"/>
          <w:left w:val="nil"/>
          <w:bottom w:val="nil"/>
          <w:right w:val="nil"/>
          <w:insideH w:val="nil"/>
          <w:insideV w:val="nil"/>
        </w:tcBorders>
        <w:shd w:val="clear" w:color="auto" w:fill="ACA79C" w:themeFill="accent2" w:themeFillShade="BF"/>
      </w:tcPr>
    </w:tblStylePr>
  </w:style>
  <w:style w:type="table" w:styleId="DarkListAccent3">
    <w:name w:val="Dark List Accent 3"/>
    <w:basedOn w:val="TableNormal"/>
    <w:uiPriority w:val="70"/>
    <w:semiHidden/>
    <w:unhideWhenUsed/>
    <w:rsid w:val="002E2428"/>
    <w:pPr>
      <w:spacing w:after="0" w:line="240" w:lineRule="auto"/>
    </w:pPr>
    <w:rPr>
      <w:color w:val="FFFFFF" w:themeColor="background1"/>
    </w:rPr>
    <w:tblPr>
      <w:tblStyleRowBandSize w:val="1"/>
      <w:tblStyleColBandSize w:val="1"/>
    </w:tblPr>
    <w:tcPr>
      <w:shd w:val="clear" w:color="auto" w:fill="46719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3384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4547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45472" w:themeFill="accent3" w:themeFillShade="BF"/>
      </w:tcPr>
    </w:tblStylePr>
    <w:tblStylePr w:type="band1Vert">
      <w:tblPr/>
      <w:tcPr>
        <w:tcBorders>
          <w:top w:val="nil"/>
          <w:left w:val="nil"/>
          <w:bottom w:val="nil"/>
          <w:right w:val="nil"/>
          <w:insideH w:val="nil"/>
          <w:insideV w:val="nil"/>
        </w:tcBorders>
        <w:shd w:val="clear" w:color="auto" w:fill="345472" w:themeFill="accent3" w:themeFillShade="BF"/>
      </w:tcPr>
    </w:tblStylePr>
    <w:tblStylePr w:type="band1Horz">
      <w:tblPr/>
      <w:tcPr>
        <w:tcBorders>
          <w:top w:val="nil"/>
          <w:left w:val="nil"/>
          <w:bottom w:val="nil"/>
          <w:right w:val="nil"/>
          <w:insideH w:val="nil"/>
          <w:insideV w:val="nil"/>
        </w:tcBorders>
        <w:shd w:val="clear" w:color="auto" w:fill="345472" w:themeFill="accent3" w:themeFillShade="BF"/>
      </w:tcPr>
    </w:tblStylePr>
  </w:style>
  <w:style w:type="table" w:styleId="DarkListAccent4">
    <w:name w:val="Dark List Accent 4"/>
    <w:basedOn w:val="TableNormal"/>
    <w:uiPriority w:val="70"/>
    <w:semiHidden/>
    <w:unhideWhenUsed/>
    <w:rsid w:val="002E2428"/>
    <w:pPr>
      <w:spacing w:after="0" w:line="240" w:lineRule="auto"/>
    </w:pPr>
    <w:rPr>
      <w:color w:val="FFFFFF" w:themeColor="background1"/>
    </w:rPr>
    <w:tblPr>
      <w:tblStyleRowBandSize w:val="1"/>
      <w:tblStyleColBandSize w:val="1"/>
    </w:tblPr>
    <w:tcPr>
      <w:shd w:val="clear" w:color="auto" w:fill="A0B6C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15B7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689A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689A8" w:themeFill="accent4" w:themeFillShade="BF"/>
      </w:tcPr>
    </w:tblStylePr>
    <w:tblStylePr w:type="band1Vert">
      <w:tblPr/>
      <w:tcPr>
        <w:tcBorders>
          <w:top w:val="nil"/>
          <w:left w:val="nil"/>
          <w:bottom w:val="nil"/>
          <w:right w:val="nil"/>
          <w:insideH w:val="nil"/>
          <w:insideV w:val="nil"/>
        </w:tcBorders>
        <w:shd w:val="clear" w:color="auto" w:fill="6689A8" w:themeFill="accent4" w:themeFillShade="BF"/>
      </w:tcPr>
    </w:tblStylePr>
    <w:tblStylePr w:type="band1Horz">
      <w:tblPr/>
      <w:tcPr>
        <w:tcBorders>
          <w:top w:val="nil"/>
          <w:left w:val="nil"/>
          <w:bottom w:val="nil"/>
          <w:right w:val="nil"/>
          <w:insideH w:val="nil"/>
          <w:insideV w:val="nil"/>
        </w:tcBorders>
        <w:shd w:val="clear" w:color="auto" w:fill="6689A8" w:themeFill="accent4" w:themeFillShade="BF"/>
      </w:tcPr>
    </w:tblStylePr>
  </w:style>
  <w:style w:type="table" w:styleId="DarkListAccent5">
    <w:name w:val="Dark List Accent 5"/>
    <w:basedOn w:val="TableNormal"/>
    <w:uiPriority w:val="70"/>
    <w:semiHidden/>
    <w:unhideWhenUsed/>
    <w:rsid w:val="002E2428"/>
    <w:pPr>
      <w:spacing w:after="0" w:line="240" w:lineRule="auto"/>
    </w:pPr>
    <w:rPr>
      <w:color w:val="FFFFFF" w:themeColor="background1"/>
    </w:rPr>
    <w:tblPr>
      <w:tblStyleRowBandSize w:val="1"/>
      <w:tblStyleColBandSize w:val="1"/>
    </w:tblPr>
    <w:tcPr>
      <w:shd w:val="clear" w:color="auto" w:fill="716B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835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450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45047" w:themeFill="accent5" w:themeFillShade="BF"/>
      </w:tcPr>
    </w:tblStylePr>
    <w:tblStylePr w:type="band1Vert">
      <w:tblPr/>
      <w:tcPr>
        <w:tcBorders>
          <w:top w:val="nil"/>
          <w:left w:val="nil"/>
          <w:bottom w:val="nil"/>
          <w:right w:val="nil"/>
          <w:insideH w:val="nil"/>
          <w:insideV w:val="nil"/>
        </w:tcBorders>
        <w:shd w:val="clear" w:color="auto" w:fill="545047" w:themeFill="accent5" w:themeFillShade="BF"/>
      </w:tcPr>
    </w:tblStylePr>
    <w:tblStylePr w:type="band1Horz">
      <w:tblPr/>
      <w:tcPr>
        <w:tcBorders>
          <w:top w:val="nil"/>
          <w:left w:val="nil"/>
          <w:bottom w:val="nil"/>
          <w:right w:val="nil"/>
          <w:insideH w:val="nil"/>
          <w:insideV w:val="nil"/>
        </w:tcBorders>
        <w:shd w:val="clear" w:color="auto" w:fill="545047" w:themeFill="accent5" w:themeFillShade="BF"/>
      </w:tcPr>
    </w:tblStylePr>
  </w:style>
  <w:style w:type="table" w:styleId="DarkListAccent6">
    <w:name w:val="Dark List Accent 6"/>
    <w:basedOn w:val="TableNormal"/>
    <w:uiPriority w:val="70"/>
    <w:semiHidden/>
    <w:unhideWhenUsed/>
    <w:rsid w:val="002E2428"/>
    <w:pPr>
      <w:spacing w:after="0" w:line="240" w:lineRule="auto"/>
    </w:pPr>
    <w:rPr>
      <w:color w:val="FFFFFF" w:themeColor="background1"/>
    </w:rPr>
    <w:tblPr>
      <w:tblStyleRowBandSize w:val="1"/>
      <w:tblStyleColBandSize w:val="1"/>
    </w:tblPr>
    <w:tcPr>
      <w:shd w:val="clear" w:color="auto" w:fill="E0E7E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1729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5ACC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5ACC5" w:themeFill="accent6" w:themeFillShade="BF"/>
      </w:tcPr>
    </w:tblStylePr>
    <w:tblStylePr w:type="band1Vert">
      <w:tblPr/>
      <w:tcPr>
        <w:tcBorders>
          <w:top w:val="nil"/>
          <w:left w:val="nil"/>
          <w:bottom w:val="nil"/>
          <w:right w:val="nil"/>
          <w:insideH w:val="nil"/>
          <w:insideV w:val="nil"/>
        </w:tcBorders>
        <w:shd w:val="clear" w:color="auto" w:fill="95ACC5" w:themeFill="accent6" w:themeFillShade="BF"/>
      </w:tcPr>
    </w:tblStylePr>
    <w:tblStylePr w:type="band1Horz">
      <w:tblPr/>
      <w:tcPr>
        <w:tcBorders>
          <w:top w:val="nil"/>
          <w:left w:val="nil"/>
          <w:bottom w:val="nil"/>
          <w:right w:val="nil"/>
          <w:insideH w:val="nil"/>
          <w:insideV w:val="nil"/>
        </w:tcBorders>
        <w:shd w:val="clear" w:color="auto" w:fill="95ACC5" w:themeFill="accent6" w:themeFillShade="BF"/>
      </w:tcPr>
    </w:tblStylePr>
  </w:style>
  <w:style w:type="paragraph" w:styleId="NormalWeb">
    <w:name w:val="Normal (Web)"/>
    <w:basedOn w:val="Normal"/>
    <w:uiPriority w:val="99"/>
    <w:semiHidden/>
    <w:unhideWhenUsed/>
    <w:rsid w:val="002E2428"/>
    <w:rPr>
      <w:rFonts w:ascii="Times New Roman" w:hAnsi="Times New Roman" w:cs="Times New Roman"/>
      <w:sz w:val="24"/>
      <w:szCs w:val="24"/>
    </w:rPr>
  </w:style>
  <w:style w:type="paragraph" w:styleId="NormalIndent">
    <w:name w:val="Normal Indent"/>
    <w:basedOn w:val="Normal"/>
    <w:uiPriority w:val="99"/>
    <w:semiHidden/>
    <w:unhideWhenUsed/>
    <w:rsid w:val="002E2428"/>
    <w:pPr>
      <w:ind w:left="1304"/>
    </w:pPr>
  </w:style>
  <w:style w:type="paragraph" w:styleId="ListNumber4">
    <w:name w:val="List Number 4"/>
    <w:basedOn w:val="Normal"/>
    <w:uiPriority w:val="99"/>
    <w:semiHidden/>
    <w:unhideWhenUsed/>
    <w:rsid w:val="002E2428"/>
    <w:pPr>
      <w:numPr>
        <w:numId w:val="40"/>
      </w:numPr>
      <w:contextualSpacing/>
    </w:pPr>
  </w:style>
  <w:style w:type="paragraph" w:styleId="ListNumber5">
    <w:name w:val="List Number 5"/>
    <w:basedOn w:val="Normal"/>
    <w:uiPriority w:val="99"/>
    <w:semiHidden/>
    <w:unhideWhenUsed/>
    <w:rsid w:val="002E2428"/>
    <w:pPr>
      <w:numPr>
        <w:numId w:val="41"/>
      </w:numPr>
      <w:contextualSpacing/>
    </w:pPr>
  </w:style>
  <w:style w:type="character" w:customStyle="1" w:styleId="Mention">
    <w:name w:val="Mention"/>
    <w:basedOn w:val="DefaultParagraphFont"/>
    <w:uiPriority w:val="99"/>
    <w:semiHidden/>
    <w:unhideWhenUsed/>
    <w:rsid w:val="002E2428"/>
    <w:rPr>
      <w:noProof w:val="0"/>
      <w:color w:val="2B579A"/>
      <w:shd w:val="clear" w:color="auto" w:fill="E6E6E6"/>
    </w:rPr>
  </w:style>
  <w:style w:type="table" w:customStyle="1" w:styleId="PlainTable1">
    <w:name w:val="Plain Table 1"/>
    <w:basedOn w:val="TableNormal"/>
    <w:uiPriority w:val="41"/>
    <w:rsid w:val="002E242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
    <w:name w:val="Plain Table 2"/>
    <w:basedOn w:val="TableNormal"/>
    <w:uiPriority w:val="42"/>
    <w:rsid w:val="002E2428"/>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
    <w:name w:val="Plain Table 3"/>
    <w:basedOn w:val="TableNormal"/>
    <w:uiPriority w:val="43"/>
    <w:rsid w:val="002E242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
    <w:name w:val="Plain Table 4"/>
    <w:basedOn w:val="TableNormal"/>
    <w:uiPriority w:val="44"/>
    <w:rsid w:val="002E2428"/>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
    <w:name w:val="Plain Table 5"/>
    <w:basedOn w:val="TableNormal"/>
    <w:uiPriority w:val="45"/>
    <w:rsid w:val="002E2428"/>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OformateradtextChar"/>
    <w:uiPriority w:val="99"/>
    <w:semiHidden/>
    <w:unhideWhenUsed/>
    <w:rsid w:val="002E2428"/>
    <w:pPr>
      <w:spacing w:after="0" w:line="240" w:lineRule="auto"/>
    </w:pPr>
    <w:rPr>
      <w:rFonts w:ascii="Consolas" w:hAnsi="Consolas"/>
      <w:sz w:val="21"/>
      <w:szCs w:val="21"/>
    </w:rPr>
  </w:style>
  <w:style w:type="character" w:customStyle="1" w:styleId="OformateradtextChar">
    <w:name w:val="Oformaterad text Char"/>
    <w:basedOn w:val="DefaultParagraphFont"/>
    <w:link w:val="PlainText"/>
    <w:uiPriority w:val="99"/>
    <w:semiHidden/>
    <w:rsid w:val="002E2428"/>
    <w:rPr>
      <w:rFonts w:ascii="Consolas" w:hAnsi="Consolas"/>
      <w:sz w:val="21"/>
      <w:szCs w:val="21"/>
    </w:rPr>
  </w:style>
  <w:style w:type="character" w:customStyle="1" w:styleId="UnresolvedMention">
    <w:name w:val="Unresolved Mention"/>
    <w:basedOn w:val="DefaultParagraphFont"/>
    <w:uiPriority w:val="99"/>
    <w:semiHidden/>
    <w:unhideWhenUsed/>
    <w:rsid w:val="002E2428"/>
    <w:rPr>
      <w:noProof w:val="0"/>
      <w:color w:val="808080"/>
      <w:shd w:val="clear" w:color="auto" w:fill="E6E6E6"/>
    </w:rPr>
  </w:style>
  <w:style w:type="table" w:styleId="TableProfessional">
    <w:name w:val="Table Professional"/>
    <w:basedOn w:val="TableNormal"/>
    <w:uiPriority w:val="99"/>
    <w:semiHidden/>
    <w:unhideWhenUsed/>
    <w:rsid w:val="002E2428"/>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paragraph" w:styleId="ListBullet4">
    <w:name w:val="List Bullet 4"/>
    <w:basedOn w:val="Normal"/>
    <w:uiPriority w:val="99"/>
    <w:semiHidden/>
    <w:unhideWhenUsed/>
    <w:rsid w:val="002E2428"/>
    <w:pPr>
      <w:numPr>
        <w:numId w:val="42"/>
      </w:numPr>
      <w:contextualSpacing/>
    </w:pPr>
  </w:style>
  <w:style w:type="paragraph" w:styleId="ListBullet5">
    <w:name w:val="List Bullet 5"/>
    <w:basedOn w:val="Normal"/>
    <w:uiPriority w:val="99"/>
    <w:semiHidden/>
    <w:unhideWhenUsed/>
    <w:rsid w:val="002E2428"/>
    <w:pPr>
      <w:numPr>
        <w:numId w:val="43"/>
      </w:numPr>
      <w:contextualSpacing/>
    </w:pPr>
  </w:style>
  <w:style w:type="character" w:styleId="LineNumber">
    <w:name w:val="line number"/>
    <w:basedOn w:val="DefaultParagraphFont"/>
    <w:uiPriority w:val="99"/>
    <w:semiHidden/>
    <w:unhideWhenUsed/>
    <w:rsid w:val="002E2428"/>
    <w:rPr>
      <w:noProof w:val="0"/>
    </w:rPr>
  </w:style>
  <w:style w:type="character" w:customStyle="1" w:styleId="Rubrik6Char">
    <w:name w:val="Rubrik 6 Char"/>
    <w:basedOn w:val="DefaultParagraphFont"/>
    <w:link w:val="Heading6"/>
    <w:uiPriority w:val="9"/>
    <w:semiHidden/>
    <w:rsid w:val="002E2428"/>
    <w:rPr>
      <w:rFonts w:asciiTheme="majorHAnsi" w:eastAsiaTheme="majorEastAsia" w:hAnsiTheme="majorHAnsi" w:cstheme="majorBidi"/>
      <w:color w:val="0D1727" w:themeColor="accent1" w:themeShade="7F"/>
    </w:rPr>
  </w:style>
  <w:style w:type="character" w:customStyle="1" w:styleId="Rubrik7Char">
    <w:name w:val="Rubrik 7 Char"/>
    <w:basedOn w:val="DefaultParagraphFont"/>
    <w:link w:val="Heading7"/>
    <w:uiPriority w:val="9"/>
    <w:semiHidden/>
    <w:rsid w:val="002E2428"/>
    <w:rPr>
      <w:rFonts w:asciiTheme="majorHAnsi" w:eastAsiaTheme="majorEastAsia" w:hAnsiTheme="majorHAnsi" w:cstheme="majorBidi"/>
      <w:i/>
      <w:iCs/>
      <w:color w:val="0D1727" w:themeColor="accent1" w:themeShade="7F"/>
    </w:rPr>
  </w:style>
  <w:style w:type="character" w:customStyle="1" w:styleId="Rubrik8Char">
    <w:name w:val="Rubrik 8 Char"/>
    <w:basedOn w:val="DefaultParagraphFont"/>
    <w:link w:val="Heading8"/>
    <w:uiPriority w:val="9"/>
    <w:semiHidden/>
    <w:rsid w:val="002E2428"/>
    <w:rPr>
      <w:rFonts w:asciiTheme="majorHAnsi" w:eastAsiaTheme="majorEastAsia" w:hAnsiTheme="majorHAnsi" w:cstheme="majorBidi"/>
      <w:color w:val="272727" w:themeColor="text1" w:themeTint="D8"/>
      <w:sz w:val="21"/>
      <w:szCs w:val="21"/>
    </w:rPr>
  </w:style>
  <w:style w:type="character" w:customStyle="1" w:styleId="Rubrik9Char">
    <w:name w:val="Rubrik 9 Char"/>
    <w:basedOn w:val="DefaultParagraphFont"/>
    <w:link w:val="Heading9"/>
    <w:uiPriority w:val="9"/>
    <w:semiHidden/>
    <w:rsid w:val="002E2428"/>
    <w:rPr>
      <w:rFonts w:asciiTheme="majorHAnsi" w:eastAsiaTheme="majorEastAsia" w:hAnsiTheme="majorHAnsi" w:cstheme="majorBidi"/>
      <w:i/>
      <w:iCs/>
      <w:color w:val="272727" w:themeColor="text1" w:themeTint="D8"/>
      <w:sz w:val="21"/>
      <w:szCs w:val="21"/>
    </w:rPr>
  </w:style>
  <w:style w:type="table" w:customStyle="1" w:styleId="GridTable1Light">
    <w:name w:val="Grid Table 1 Light"/>
    <w:basedOn w:val="TableNormal"/>
    <w:uiPriority w:val="46"/>
    <w:rsid w:val="002E2428"/>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
    <w:name w:val="Grid Table 1 Light Accent 1"/>
    <w:basedOn w:val="TableNormal"/>
    <w:uiPriority w:val="46"/>
    <w:rsid w:val="002E2428"/>
    <w:pPr>
      <w:spacing w:after="0" w:line="240" w:lineRule="auto"/>
    </w:pPr>
    <w:tblPr>
      <w:tblStyleRowBandSize w:val="1"/>
      <w:tblStyleColBandSize w:val="1"/>
      <w:tblBorders>
        <w:top w:val="single" w:sz="4" w:space="0" w:color="85A6D7" w:themeColor="accent1" w:themeTint="66"/>
        <w:left w:val="single" w:sz="4" w:space="0" w:color="85A6D7" w:themeColor="accent1" w:themeTint="66"/>
        <w:bottom w:val="single" w:sz="4" w:space="0" w:color="85A6D7" w:themeColor="accent1" w:themeTint="66"/>
        <w:right w:val="single" w:sz="4" w:space="0" w:color="85A6D7" w:themeColor="accent1" w:themeTint="66"/>
        <w:insideH w:val="single" w:sz="4" w:space="0" w:color="85A6D7" w:themeColor="accent1" w:themeTint="66"/>
        <w:insideV w:val="single" w:sz="4" w:space="0" w:color="85A6D7" w:themeColor="accent1" w:themeTint="66"/>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2" w:space="0" w:color="4779C3" w:themeColor="accent1" w:themeTint="99"/>
        </w:tcBorders>
      </w:tcPr>
    </w:tblStylePr>
    <w:tblStylePr w:type="firstCol">
      <w:rPr>
        <w:b/>
        <w:bCs/>
      </w:rPr>
    </w:tblStylePr>
    <w:tblStylePr w:type="lastCol">
      <w:rPr>
        <w:b/>
        <w:bCs/>
      </w:rPr>
    </w:tblStylePr>
  </w:style>
  <w:style w:type="table" w:customStyle="1" w:styleId="GridTable1LightAccent2">
    <w:name w:val="Grid Table 1 Light Accent 2"/>
    <w:basedOn w:val="TableNormal"/>
    <w:uiPriority w:val="46"/>
    <w:rsid w:val="002E2428"/>
    <w:pPr>
      <w:spacing w:after="0" w:line="240" w:lineRule="auto"/>
    </w:pPr>
    <w:tblPr>
      <w:tblStyleRowBandSize w:val="1"/>
      <w:tblStyleColBandSize w:val="1"/>
      <w:tblBorders>
        <w:top w:val="single" w:sz="4" w:space="0" w:color="F2F1EF" w:themeColor="accent2" w:themeTint="66"/>
        <w:left w:val="single" w:sz="4" w:space="0" w:color="F2F1EF" w:themeColor="accent2" w:themeTint="66"/>
        <w:bottom w:val="single" w:sz="4" w:space="0" w:color="F2F1EF" w:themeColor="accent2" w:themeTint="66"/>
        <w:right w:val="single" w:sz="4" w:space="0" w:color="F2F1EF" w:themeColor="accent2" w:themeTint="66"/>
        <w:insideH w:val="single" w:sz="4" w:space="0" w:color="F2F1EF" w:themeColor="accent2" w:themeTint="66"/>
        <w:insideV w:val="single" w:sz="4" w:space="0" w:color="F2F1EF" w:themeColor="accent2" w:themeTint="66"/>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2" w:space="0" w:color="EBEAE8" w:themeColor="accent2" w:themeTint="99"/>
        </w:tcBorders>
      </w:tcPr>
    </w:tblStylePr>
    <w:tblStylePr w:type="firstCol">
      <w:rPr>
        <w:b/>
        <w:bCs/>
      </w:rPr>
    </w:tblStylePr>
    <w:tblStylePr w:type="lastCol">
      <w:rPr>
        <w:b/>
        <w:bCs/>
      </w:rPr>
    </w:tblStylePr>
  </w:style>
  <w:style w:type="table" w:customStyle="1" w:styleId="GridTable1LightAccent3">
    <w:name w:val="Grid Table 1 Light Accent 3"/>
    <w:basedOn w:val="TableNormal"/>
    <w:uiPriority w:val="46"/>
    <w:rsid w:val="002E2428"/>
    <w:pPr>
      <w:spacing w:after="0" w:line="240" w:lineRule="auto"/>
    </w:pPr>
    <w:tblPr>
      <w:tblStyleRowBandSize w:val="1"/>
      <w:tblStyleColBandSize w:val="1"/>
      <w:tblBorders>
        <w:top w:val="single" w:sz="4" w:space="0" w:color="B0C6DB" w:themeColor="accent3" w:themeTint="66"/>
        <w:left w:val="single" w:sz="4" w:space="0" w:color="B0C6DB" w:themeColor="accent3" w:themeTint="66"/>
        <w:bottom w:val="single" w:sz="4" w:space="0" w:color="B0C6DB" w:themeColor="accent3" w:themeTint="66"/>
        <w:right w:val="single" w:sz="4" w:space="0" w:color="B0C6DB" w:themeColor="accent3" w:themeTint="66"/>
        <w:insideH w:val="single" w:sz="4" w:space="0" w:color="B0C6DB" w:themeColor="accent3" w:themeTint="66"/>
        <w:insideV w:val="single" w:sz="4" w:space="0" w:color="B0C6DB" w:themeColor="accent3" w:themeTint="66"/>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2" w:space="0" w:color="88A9C9" w:themeColor="accent3" w:themeTint="99"/>
        </w:tcBorders>
      </w:tcPr>
    </w:tblStylePr>
    <w:tblStylePr w:type="firstCol">
      <w:rPr>
        <w:b/>
        <w:bCs/>
      </w:rPr>
    </w:tblStylePr>
    <w:tblStylePr w:type="lastCol">
      <w:rPr>
        <w:b/>
        <w:bCs/>
      </w:rPr>
    </w:tblStylePr>
  </w:style>
  <w:style w:type="table" w:customStyle="1" w:styleId="GridTable1LightAccent4">
    <w:name w:val="Grid Table 1 Light Accent 4"/>
    <w:basedOn w:val="TableNormal"/>
    <w:uiPriority w:val="46"/>
    <w:rsid w:val="002E2428"/>
    <w:pPr>
      <w:spacing w:after="0" w:line="240" w:lineRule="auto"/>
    </w:pPr>
    <w:tblPr>
      <w:tblStyleRowBandSize w:val="1"/>
      <w:tblStyleColBandSize w:val="1"/>
      <w:tblBorders>
        <w:top w:val="single" w:sz="4" w:space="0" w:color="D8E1E9" w:themeColor="accent4" w:themeTint="66"/>
        <w:left w:val="single" w:sz="4" w:space="0" w:color="D8E1E9" w:themeColor="accent4" w:themeTint="66"/>
        <w:bottom w:val="single" w:sz="4" w:space="0" w:color="D8E1E9" w:themeColor="accent4" w:themeTint="66"/>
        <w:right w:val="single" w:sz="4" w:space="0" w:color="D8E1E9" w:themeColor="accent4" w:themeTint="66"/>
        <w:insideH w:val="single" w:sz="4" w:space="0" w:color="D8E1E9" w:themeColor="accent4" w:themeTint="66"/>
        <w:insideV w:val="single" w:sz="4" w:space="0" w:color="D8E1E9" w:themeColor="accent4" w:themeTint="66"/>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2" w:space="0" w:color="C5D3DE" w:themeColor="accent4" w:themeTint="99"/>
        </w:tcBorders>
      </w:tcPr>
    </w:tblStylePr>
    <w:tblStylePr w:type="firstCol">
      <w:rPr>
        <w:b/>
        <w:bCs/>
      </w:rPr>
    </w:tblStylePr>
    <w:tblStylePr w:type="lastCol">
      <w:rPr>
        <w:b/>
        <w:bCs/>
      </w:rPr>
    </w:tblStylePr>
  </w:style>
  <w:style w:type="table" w:customStyle="1" w:styleId="GridTable1LightAccent5">
    <w:name w:val="Grid Table 1 Light Accent 5"/>
    <w:basedOn w:val="TableNormal"/>
    <w:uiPriority w:val="46"/>
    <w:rsid w:val="002E2428"/>
    <w:pPr>
      <w:spacing w:after="0" w:line="240" w:lineRule="auto"/>
    </w:pPr>
    <w:tblPr>
      <w:tblStyleRowBandSize w:val="1"/>
      <w:tblStyleColBandSize w:val="1"/>
      <w:tblBorders>
        <w:top w:val="single" w:sz="4" w:space="0" w:color="C7C4BD" w:themeColor="accent5" w:themeTint="66"/>
        <w:left w:val="single" w:sz="4" w:space="0" w:color="C7C4BD" w:themeColor="accent5" w:themeTint="66"/>
        <w:bottom w:val="single" w:sz="4" w:space="0" w:color="C7C4BD" w:themeColor="accent5" w:themeTint="66"/>
        <w:right w:val="single" w:sz="4" w:space="0" w:color="C7C4BD" w:themeColor="accent5" w:themeTint="66"/>
        <w:insideH w:val="single" w:sz="4" w:space="0" w:color="C7C4BD" w:themeColor="accent5" w:themeTint="66"/>
        <w:insideV w:val="single" w:sz="4" w:space="0" w:color="C7C4BD" w:themeColor="accent5" w:themeTint="66"/>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2" w:space="0" w:color="ACA69C" w:themeColor="accent5" w:themeTint="99"/>
        </w:tcBorders>
      </w:tcPr>
    </w:tblStylePr>
    <w:tblStylePr w:type="firstCol">
      <w:rPr>
        <w:b/>
        <w:bCs/>
      </w:rPr>
    </w:tblStylePr>
    <w:tblStylePr w:type="lastCol">
      <w:rPr>
        <w:b/>
        <w:bCs/>
      </w:rPr>
    </w:tblStylePr>
  </w:style>
  <w:style w:type="table" w:customStyle="1" w:styleId="GridTable1LightAccent6">
    <w:name w:val="Grid Table 1 Light Accent 6"/>
    <w:basedOn w:val="TableNormal"/>
    <w:uiPriority w:val="46"/>
    <w:rsid w:val="002E2428"/>
    <w:pPr>
      <w:spacing w:after="0" w:line="240" w:lineRule="auto"/>
    </w:pPr>
    <w:tblPr>
      <w:tblStyleRowBandSize w:val="1"/>
      <w:tblStyleColBandSize w:val="1"/>
      <w:tblBorders>
        <w:top w:val="single" w:sz="4" w:space="0" w:color="F2F5F8" w:themeColor="accent6" w:themeTint="66"/>
        <w:left w:val="single" w:sz="4" w:space="0" w:color="F2F5F8" w:themeColor="accent6" w:themeTint="66"/>
        <w:bottom w:val="single" w:sz="4" w:space="0" w:color="F2F5F8" w:themeColor="accent6" w:themeTint="66"/>
        <w:right w:val="single" w:sz="4" w:space="0" w:color="F2F5F8" w:themeColor="accent6" w:themeTint="66"/>
        <w:insideH w:val="single" w:sz="4" w:space="0" w:color="F2F5F8" w:themeColor="accent6" w:themeTint="66"/>
        <w:insideV w:val="single" w:sz="4" w:space="0" w:color="F2F5F8" w:themeColor="accent6" w:themeTint="66"/>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2" w:space="0" w:color="ECF0F4" w:themeColor="accent6" w:themeTint="99"/>
        </w:tcBorders>
      </w:tcPr>
    </w:tblStylePr>
    <w:tblStylePr w:type="firstCol">
      <w:rPr>
        <w:b/>
        <w:bCs/>
      </w:rPr>
    </w:tblStylePr>
    <w:tblStylePr w:type="lastCol">
      <w:rPr>
        <w:b/>
        <w:bCs/>
      </w:rPr>
    </w:tblStylePr>
  </w:style>
  <w:style w:type="table" w:customStyle="1" w:styleId="GridTable2">
    <w:name w:val="Grid Table 2"/>
    <w:basedOn w:val="TableNormal"/>
    <w:uiPriority w:val="47"/>
    <w:rsid w:val="002E2428"/>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
    <w:name w:val="Grid Table 2 Accent 1"/>
    <w:basedOn w:val="TableNormal"/>
    <w:uiPriority w:val="47"/>
    <w:rsid w:val="002E2428"/>
    <w:pPr>
      <w:spacing w:after="0" w:line="240" w:lineRule="auto"/>
    </w:pPr>
    <w:tblPr>
      <w:tblStyleRowBandSize w:val="1"/>
      <w:tblStyleColBandSize w:val="1"/>
      <w:tblBorders>
        <w:top w:val="single" w:sz="2" w:space="0" w:color="4779C3" w:themeColor="accent1" w:themeTint="99"/>
        <w:bottom w:val="single" w:sz="2" w:space="0" w:color="4779C3" w:themeColor="accent1" w:themeTint="99"/>
        <w:insideH w:val="single" w:sz="2" w:space="0" w:color="4779C3" w:themeColor="accent1" w:themeTint="99"/>
        <w:insideV w:val="single" w:sz="2" w:space="0" w:color="4779C3" w:themeColor="accent1" w:themeTint="99"/>
      </w:tblBorders>
    </w:tblPr>
    <w:tblStylePr w:type="firstRow">
      <w:rPr>
        <w:b/>
        <w:bCs/>
      </w:rPr>
      <w:tblPr/>
      <w:tcPr>
        <w:tcBorders>
          <w:top w:val="nil"/>
          <w:bottom w:val="single" w:sz="12" w:space="0" w:color="4779C3" w:themeColor="accent1" w:themeTint="99"/>
          <w:insideH w:val="nil"/>
          <w:insideV w:val="nil"/>
        </w:tcBorders>
        <w:shd w:val="clear" w:color="auto" w:fill="FFFFFF" w:themeFill="background1"/>
      </w:tcPr>
    </w:tblStylePr>
    <w:tblStylePr w:type="lastRow">
      <w:rPr>
        <w:b/>
        <w:bCs/>
      </w:rPr>
      <w:tblPr/>
      <w:tcPr>
        <w:tcBorders>
          <w:top w:val="double" w:sz="2" w:space="0" w:color="4779C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2Accent2">
    <w:name w:val="Grid Table 2 Accent 2"/>
    <w:basedOn w:val="TableNormal"/>
    <w:uiPriority w:val="47"/>
    <w:rsid w:val="002E2428"/>
    <w:pPr>
      <w:spacing w:after="0" w:line="240" w:lineRule="auto"/>
    </w:pPr>
    <w:tblPr>
      <w:tblStyleRowBandSize w:val="1"/>
      <w:tblStyleColBandSize w:val="1"/>
      <w:tblBorders>
        <w:top w:val="single" w:sz="2" w:space="0" w:color="EBEAE8" w:themeColor="accent2" w:themeTint="99"/>
        <w:bottom w:val="single" w:sz="2" w:space="0" w:color="EBEAE8" w:themeColor="accent2" w:themeTint="99"/>
        <w:insideH w:val="single" w:sz="2" w:space="0" w:color="EBEAE8" w:themeColor="accent2" w:themeTint="99"/>
        <w:insideV w:val="single" w:sz="2" w:space="0" w:color="EBEAE8" w:themeColor="accent2" w:themeTint="99"/>
      </w:tblBorders>
    </w:tblPr>
    <w:tblStylePr w:type="firstRow">
      <w:rPr>
        <w:b/>
        <w:bCs/>
      </w:rPr>
      <w:tblPr/>
      <w:tcPr>
        <w:tcBorders>
          <w:top w:val="nil"/>
          <w:bottom w:val="single" w:sz="12" w:space="0" w:color="EBEAE8" w:themeColor="accent2" w:themeTint="99"/>
          <w:insideH w:val="nil"/>
          <w:insideV w:val="nil"/>
        </w:tcBorders>
        <w:shd w:val="clear" w:color="auto" w:fill="FFFFFF" w:themeFill="background1"/>
      </w:tcPr>
    </w:tblStylePr>
    <w:tblStylePr w:type="lastRow">
      <w:rPr>
        <w:b/>
        <w:bCs/>
      </w:rPr>
      <w:tblPr/>
      <w:tcPr>
        <w:tcBorders>
          <w:top w:val="double" w:sz="2" w:space="0" w:color="EBEAE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2Accent3">
    <w:name w:val="Grid Table 2 Accent 3"/>
    <w:basedOn w:val="TableNormal"/>
    <w:uiPriority w:val="47"/>
    <w:rsid w:val="002E2428"/>
    <w:pPr>
      <w:spacing w:after="0" w:line="240" w:lineRule="auto"/>
    </w:pPr>
    <w:tblPr>
      <w:tblStyleRowBandSize w:val="1"/>
      <w:tblStyleColBandSize w:val="1"/>
      <w:tblBorders>
        <w:top w:val="single" w:sz="2" w:space="0" w:color="88A9C9" w:themeColor="accent3" w:themeTint="99"/>
        <w:bottom w:val="single" w:sz="2" w:space="0" w:color="88A9C9" w:themeColor="accent3" w:themeTint="99"/>
        <w:insideH w:val="single" w:sz="2" w:space="0" w:color="88A9C9" w:themeColor="accent3" w:themeTint="99"/>
        <w:insideV w:val="single" w:sz="2" w:space="0" w:color="88A9C9" w:themeColor="accent3" w:themeTint="99"/>
      </w:tblBorders>
    </w:tblPr>
    <w:tblStylePr w:type="firstRow">
      <w:rPr>
        <w:b/>
        <w:bCs/>
      </w:rPr>
      <w:tblPr/>
      <w:tcPr>
        <w:tcBorders>
          <w:top w:val="nil"/>
          <w:bottom w:val="single" w:sz="12" w:space="0" w:color="88A9C9" w:themeColor="accent3" w:themeTint="99"/>
          <w:insideH w:val="nil"/>
          <w:insideV w:val="nil"/>
        </w:tcBorders>
        <w:shd w:val="clear" w:color="auto" w:fill="FFFFFF" w:themeFill="background1"/>
      </w:tcPr>
    </w:tblStylePr>
    <w:tblStylePr w:type="lastRow">
      <w:rPr>
        <w:b/>
        <w:bCs/>
      </w:rPr>
      <w:tblPr/>
      <w:tcPr>
        <w:tcBorders>
          <w:top w:val="double" w:sz="2" w:space="0" w:color="88A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2Accent4">
    <w:name w:val="Grid Table 2 Accent 4"/>
    <w:basedOn w:val="TableNormal"/>
    <w:uiPriority w:val="47"/>
    <w:rsid w:val="002E2428"/>
    <w:pPr>
      <w:spacing w:after="0" w:line="240" w:lineRule="auto"/>
    </w:pPr>
    <w:tblPr>
      <w:tblStyleRowBandSize w:val="1"/>
      <w:tblStyleColBandSize w:val="1"/>
      <w:tblBorders>
        <w:top w:val="single" w:sz="2" w:space="0" w:color="C5D3DE" w:themeColor="accent4" w:themeTint="99"/>
        <w:bottom w:val="single" w:sz="2" w:space="0" w:color="C5D3DE" w:themeColor="accent4" w:themeTint="99"/>
        <w:insideH w:val="single" w:sz="2" w:space="0" w:color="C5D3DE" w:themeColor="accent4" w:themeTint="99"/>
        <w:insideV w:val="single" w:sz="2" w:space="0" w:color="C5D3DE" w:themeColor="accent4" w:themeTint="99"/>
      </w:tblBorders>
    </w:tblPr>
    <w:tblStylePr w:type="firstRow">
      <w:rPr>
        <w:b/>
        <w:bCs/>
      </w:rPr>
      <w:tblPr/>
      <w:tcPr>
        <w:tcBorders>
          <w:top w:val="nil"/>
          <w:bottom w:val="single" w:sz="12" w:space="0" w:color="C5D3DE" w:themeColor="accent4" w:themeTint="99"/>
          <w:insideH w:val="nil"/>
          <w:insideV w:val="nil"/>
        </w:tcBorders>
        <w:shd w:val="clear" w:color="auto" w:fill="FFFFFF" w:themeFill="background1"/>
      </w:tcPr>
    </w:tblStylePr>
    <w:tblStylePr w:type="lastRow">
      <w:rPr>
        <w:b/>
        <w:bCs/>
      </w:rPr>
      <w:tblPr/>
      <w:tcPr>
        <w:tcBorders>
          <w:top w:val="double" w:sz="2" w:space="0" w:color="C5D3DE"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2Accent5">
    <w:name w:val="Grid Table 2 Accent 5"/>
    <w:basedOn w:val="TableNormal"/>
    <w:uiPriority w:val="47"/>
    <w:rsid w:val="002E2428"/>
    <w:pPr>
      <w:spacing w:after="0" w:line="240" w:lineRule="auto"/>
    </w:pPr>
    <w:tblPr>
      <w:tblStyleRowBandSize w:val="1"/>
      <w:tblStyleColBandSize w:val="1"/>
      <w:tblBorders>
        <w:top w:val="single" w:sz="2" w:space="0" w:color="ACA69C" w:themeColor="accent5" w:themeTint="99"/>
        <w:bottom w:val="single" w:sz="2" w:space="0" w:color="ACA69C" w:themeColor="accent5" w:themeTint="99"/>
        <w:insideH w:val="single" w:sz="2" w:space="0" w:color="ACA69C" w:themeColor="accent5" w:themeTint="99"/>
        <w:insideV w:val="single" w:sz="2" w:space="0" w:color="ACA69C" w:themeColor="accent5" w:themeTint="99"/>
      </w:tblBorders>
    </w:tblPr>
    <w:tblStylePr w:type="firstRow">
      <w:rPr>
        <w:b/>
        <w:bCs/>
      </w:rPr>
      <w:tblPr/>
      <w:tcPr>
        <w:tcBorders>
          <w:top w:val="nil"/>
          <w:bottom w:val="single" w:sz="12" w:space="0" w:color="ACA69C" w:themeColor="accent5" w:themeTint="99"/>
          <w:insideH w:val="nil"/>
          <w:insideV w:val="nil"/>
        </w:tcBorders>
        <w:shd w:val="clear" w:color="auto" w:fill="FFFFFF" w:themeFill="background1"/>
      </w:tcPr>
    </w:tblStylePr>
    <w:tblStylePr w:type="lastRow">
      <w:rPr>
        <w:b/>
        <w:bCs/>
      </w:rPr>
      <w:tblPr/>
      <w:tcPr>
        <w:tcBorders>
          <w:top w:val="double" w:sz="2" w:space="0" w:color="ACA69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2Accent6">
    <w:name w:val="Grid Table 2 Accent 6"/>
    <w:basedOn w:val="TableNormal"/>
    <w:uiPriority w:val="47"/>
    <w:rsid w:val="002E2428"/>
    <w:pPr>
      <w:spacing w:after="0" w:line="240" w:lineRule="auto"/>
    </w:pPr>
    <w:tblPr>
      <w:tblStyleRowBandSize w:val="1"/>
      <w:tblStyleColBandSize w:val="1"/>
      <w:tblBorders>
        <w:top w:val="single" w:sz="2" w:space="0" w:color="ECF0F4" w:themeColor="accent6" w:themeTint="99"/>
        <w:bottom w:val="single" w:sz="2" w:space="0" w:color="ECF0F4" w:themeColor="accent6" w:themeTint="99"/>
        <w:insideH w:val="single" w:sz="2" w:space="0" w:color="ECF0F4" w:themeColor="accent6" w:themeTint="99"/>
        <w:insideV w:val="single" w:sz="2" w:space="0" w:color="ECF0F4" w:themeColor="accent6" w:themeTint="99"/>
      </w:tblBorders>
    </w:tblPr>
    <w:tblStylePr w:type="firstRow">
      <w:rPr>
        <w:b/>
        <w:bCs/>
      </w:rPr>
      <w:tblPr/>
      <w:tcPr>
        <w:tcBorders>
          <w:top w:val="nil"/>
          <w:bottom w:val="single" w:sz="12" w:space="0" w:color="ECF0F4" w:themeColor="accent6" w:themeTint="99"/>
          <w:insideH w:val="nil"/>
          <w:insideV w:val="nil"/>
        </w:tcBorders>
        <w:shd w:val="clear" w:color="auto" w:fill="FFFFFF" w:themeFill="background1"/>
      </w:tcPr>
    </w:tblStylePr>
    <w:tblStylePr w:type="lastRow">
      <w:rPr>
        <w:b/>
        <w:bCs/>
      </w:rPr>
      <w:tblPr/>
      <w:tcPr>
        <w:tcBorders>
          <w:top w:val="double" w:sz="2" w:space="0" w:color="ECF0F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3">
    <w:name w:val="Grid Table 3"/>
    <w:basedOn w:val="TableNormal"/>
    <w:uiPriority w:val="48"/>
    <w:rsid w:val="002E2428"/>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
    <w:name w:val="Grid Table 3 Accent 1"/>
    <w:basedOn w:val="TableNormal"/>
    <w:uiPriority w:val="48"/>
    <w:rsid w:val="002E2428"/>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customStyle="1" w:styleId="GridTable3Accent2">
    <w:name w:val="Grid Table 3 Accent 2"/>
    <w:basedOn w:val="TableNormal"/>
    <w:uiPriority w:val="48"/>
    <w:rsid w:val="002E2428"/>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customStyle="1" w:styleId="GridTable3Accent3">
    <w:name w:val="Grid Table 3 Accent 3"/>
    <w:basedOn w:val="TableNormal"/>
    <w:uiPriority w:val="48"/>
    <w:rsid w:val="002E2428"/>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customStyle="1" w:styleId="GridTable3Accent4">
    <w:name w:val="Grid Table 3 Accent 4"/>
    <w:basedOn w:val="TableNormal"/>
    <w:uiPriority w:val="48"/>
    <w:rsid w:val="002E2428"/>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customStyle="1" w:styleId="GridTable3Accent5">
    <w:name w:val="Grid Table 3 Accent 5"/>
    <w:basedOn w:val="TableNormal"/>
    <w:uiPriority w:val="48"/>
    <w:rsid w:val="002E2428"/>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customStyle="1" w:styleId="GridTable3Accent6">
    <w:name w:val="Grid Table 3 Accent 6"/>
    <w:basedOn w:val="TableNormal"/>
    <w:uiPriority w:val="48"/>
    <w:rsid w:val="002E2428"/>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table" w:customStyle="1" w:styleId="GridTable4">
    <w:name w:val="Grid Table 4"/>
    <w:basedOn w:val="TableNormal"/>
    <w:uiPriority w:val="49"/>
    <w:rsid w:val="002E2428"/>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
    <w:name w:val="Grid Table 4 Accent 1"/>
    <w:basedOn w:val="TableNormal"/>
    <w:uiPriority w:val="49"/>
    <w:rsid w:val="002E2428"/>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insideV w:val="nil"/>
        </w:tcBorders>
        <w:shd w:val="clear" w:color="auto" w:fill="1A3050" w:themeFill="accent1"/>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4Accent2">
    <w:name w:val="Grid Table 4 Accent 2"/>
    <w:basedOn w:val="TableNormal"/>
    <w:uiPriority w:val="49"/>
    <w:rsid w:val="002E2428"/>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insideV w:val="nil"/>
        </w:tcBorders>
        <w:shd w:val="clear" w:color="auto" w:fill="DFDDD9" w:themeFill="accent2"/>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4Accent3">
    <w:name w:val="Grid Table 4 Accent 3"/>
    <w:basedOn w:val="TableNormal"/>
    <w:uiPriority w:val="49"/>
    <w:rsid w:val="002E2428"/>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insideV w:val="nil"/>
        </w:tcBorders>
        <w:shd w:val="clear" w:color="auto" w:fill="467199" w:themeFill="accent3"/>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4Accent4">
    <w:name w:val="Grid Table 4 Accent 4"/>
    <w:basedOn w:val="TableNormal"/>
    <w:uiPriority w:val="49"/>
    <w:rsid w:val="002E2428"/>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insideV w:val="nil"/>
        </w:tcBorders>
        <w:shd w:val="clear" w:color="auto" w:fill="A0B6C9" w:themeFill="accent4"/>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4Accent5">
    <w:name w:val="Grid Table 4 Accent 5"/>
    <w:basedOn w:val="TableNormal"/>
    <w:uiPriority w:val="49"/>
    <w:rsid w:val="002E2428"/>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insideV w:val="nil"/>
        </w:tcBorders>
        <w:shd w:val="clear" w:color="auto" w:fill="716B5F" w:themeFill="accent5"/>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4Accent6">
    <w:name w:val="Grid Table 4 Accent 6"/>
    <w:basedOn w:val="TableNormal"/>
    <w:uiPriority w:val="49"/>
    <w:rsid w:val="002E2428"/>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insideV w:val="nil"/>
        </w:tcBorders>
        <w:shd w:val="clear" w:color="auto" w:fill="E0E7EE" w:themeFill="accent6"/>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5Dark">
    <w:name w:val="Grid Table 5 Dark"/>
    <w:basedOn w:val="TableNormal"/>
    <w:uiPriority w:val="50"/>
    <w:rsid w:val="002E242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
    <w:name w:val="Grid Table 5 Dark Accent 1"/>
    <w:basedOn w:val="TableNormal"/>
    <w:uiPriority w:val="50"/>
    <w:rsid w:val="002E242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D2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A305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A305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A305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A3050" w:themeFill="accent1"/>
      </w:tcPr>
    </w:tblStylePr>
    <w:tblStylePr w:type="band1Vert">
      <w:tblPr/>
      <w:tcPr>
        <w:shd w:val="clear" w:color="auto" w:fill="85A6D7" w:themeFill="accent1" w:themeFillTint="66"/>
      </w:tcPr>
    </w:tblStylePr>
    <w:tblStylePr w:type="band1Horz">
      <w:tblPr/>
      <w:tcPr>
        <w:shd w:val="clear" w:color="auto" w:fill="85A6D7" w:themeFill="accent1" w:themeFillTint="66"/>
      </w:tcPr>
    </w:tblStylePr>
  </w:style>
  <w:style w:type="table" w:customStyle="1" w:styleId="GridTable5DarkAccent2">
    <w:name w:val="Grid Table 5 Dark Accent 2"/>
    <w:basedOn w:val="TableNormal"/>
    <w:uiPriority w:val="50"/>
    <w:rsid w:val="002E242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8F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FDDD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FDDD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FDDD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FDDD9" w:themeFill="accent2"/>
      </w:tcPr>
    </w:tblStylePr>
    <w:tblStylePr w:type="band1Vert">
      <w:tblPr/>
      <w:tcPr>
        <w:shd w:val="clear" w:color="auto" w:fill="F2F1EF" w:themeFill="accent2" w:themeFillTint="66"/>
      </w:tcPr>
    </w:tblStylePr>
    <w:tblStylePr w:type="band1Horz">
      <w:tblPr/>
      <w:tcPr>
        <w:shd w:val="clear" w:color="auto" w:fill="F2F1EF" w:themeFill="accent2" w:themeFillTint="66"/>
      </w:tcPr>
    </w:tblStylePr>
  </w:style>
  <w:style w:type="table" w:customStyle="1" w:styleId="GridTable5DarkAccent3">
    <w:name w:val="Grid Table 5 Dark Accent 3"/>
    <w:basedOn w:val="TableNormal"/>
    <w:uiPriority w:val="50"/>
    <w:rsid w:val="002E242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E2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6719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6719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6719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67199" w:themeFill="accent3"/>
      </w:tcPr>
    </w:tblStylePr>
    <w:tblStylePr w:type="band1Vert">
      <w:tblPr/>
      <w:tcPr>
        <w:shd w:val="clear" w:color="auto" w:fill="B0C6DB" w:themeFill="accent3" w:themeFillTint="66"/>
      </w:tcPr>
    </w:tblStylePr>
    <w:tblStylePr w:type="band1Horz">
      <w:tblPr/>
      <w:tcPr>
        <w:shd w:val="clear" w:color="auto" w:fill="B0C6DB" w:themeFill="accent3" w:themeFillTint="66"/>
      </w:tcPr>
    </w:tblStylePr>
  </w:style>
  <w:style w:type="table" w:customStyle="1" w:styleId="GridTable5DarkAccent4">
    <w:name w:val="Grid Table 5 Dark Accent 4"/>
    <w:basedOn w:val="TableNormal"/>
    <w:uiPriority w:val="50"/>
    <w:rsid w:val="002E242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F0F4"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B6C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B6C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B6C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B6C9" w:themeFill="accent4"/>
      </w:tcPr>
    </w:tblStylePr>
    <w:tblStylePr w:type="band1Vert">
      <w:tblPr/>
      <w:tcPr>
        <w:shd w:val="clear" w:color="auto" w:fill="D8E1E9" w:themeFill="accent4" w:themeFillTint="66"/>
      </w:tcPr>
    </w:tblStylePr>
    <w:tblStylePr w:type="band1Horz">
      <w:tblPr/>
      <w:tcPr>
        <w:shd w:val="clear" w:color="auto" w:fill="D8E1E9" w:themeFill="accent4" w:themeFillTint="66"/>
      </w:tcPr>
    </w:tblStylePr>
  </w:style>
  <w:style w:type="table" w:customStyle="1" w:styleId="GridTable5DarkAccent5">
    <w:name w:val="Grid Table 5 Dark Accent 5"/>
    <w:basedOn w:val="TableNormal"/>
    <w:uiPriority w:val="50"/>
    <w:rsid w:val="002E242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E1D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16B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16B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16B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16B5F" w:themeFill="accent5"/>
      </w:tcPr>
    </w:tblStylePr>
    <w:tblStylePr w:type="band1Vert">
      <w:tblPr/>
      <w:tcPr>
        <w:shd w:val="clear" w:color="auto" w:fill="C7C4BD" w:themeFill="accent5" w:themeFillTint="66"/>
      </w:tcPr>
    </w:tblStylePr>
    <w:tblStylePr w:type="band1Horz">
      <w:tblPr/>
      <w:tcPr>
        <w:shd w:val="clear" w:color="auto" w:fill="C7C4BD" w:themeFill="accent5" w:themeFillTint="66"/>
      </w:tcPr>
    </w:tblStylePr>
  </w:style>
  <w:style w:type="table" w:customStyle="1" w:styleId="GridTable5DarkAccent6">
    <w:name w:val="Grid Table 5 Dark Accent 6"/>
    <w:basedOn w:val="TableNormal"/>
    <w:uiPriority w:val="50"/>
    <w:rsid w:val="002E242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E7E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E7E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E7E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E7EE" w:themeFill="accent6"/>
      </w:tcPr>
    </w:tblStylePr>
    <w:tblStylePr w:type="band1Vert">
      <w:tblPr/>
      <w:tcPr>
        <w:shd w:val="clear" w:color="auto" w:fill="F2F5F8" w:themeFill="accent6" w:themeFillTint="66"/>
      </w:tcPr>
    </w:tblStylePr>
    <w:tblStylePr w:type="band1Horz">
      <w:tblPr/>
      <w:tcPr>
        <w:shd w:val="clear" w:color="auto" w:fill="F2F5F8" w:themeFill="accent6" w:themeFillTint="66"/>
      </w:tcPr>
    </w:tblStylePr>
  </w:style>
  <w:style w:type="table" w:customStyle="1" w:styleId="GridTable6Colorful">
    <w:name w:val="Grid Table 6 Colorful"/>
    <w:basedOn w:val="TableNormal"/>
    <w:uiPriority w:val="51"/>
    <w:rsid w:val="002E2428"/>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
    <w:name w:val="Grid Table 6 Colorful Accent 1"/>
    <w:basedOn w:val="TableNormal"/>
    <w:uiPriority w:val="51"/>
    <w:rsid w:val="002E2428"/>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6ColorfulAccent2">
    <w:name w:val="Grid Table 6 Colorful Accent 2"/>
    <w:basedOn w:val="TableNormal"/>
    <w:uiPriority w:val="51"/>
    <w:rsid w:val="002E2428"/>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6ColorfulAccent3">
    <w:name w:val="Grid Table 6 Colorful Accent 3"/>
    <w:basedOn w:val="TableNormal"/>
    <w:uiPriority w:val="51"/>
    <w:rsid w:val="002E2428"/>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6ColorfulAccent4">
    <w:name w:val="Grid Table 6 Colorful Accent 4"/>
    <w:basedOn w:val="TableNormal"/>
    <w:uiPriority w:val="51"/>
    <w:rsid w:val="002E2428"/>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6ColorfulAccent5">
    <w:name w:val="Grid Table 6 Colorful Accent 5"/>
    <w:basedOn w:val="TableNormal"/>
    <w:uiPriority w:val="51"/>
    <w:rsid w:val="002E2428"/>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6ColorfulAccent6">
    <w:name w:val="Grid Table 6 Colorful Accent 6"/>
    <w:basedOn w:val="TableNormal"/>
    <w:uiPriority w:val="51"/>
    <w:rsid w:val="002E2428"/>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7Colorful">
    <w:name w:val="Grid Table 7 Colorful"/>
    <w:basedOn w:val="TableNormal"/>
    <w:uiPriority w:val="52"/>
    <w:rsid w:val="002E2428"/>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
    <w:name w:val="Grid Table 7 Colorful Accent 1"/>
    <w:basedOn w:val="TableNormal"/>
    <w:uiPriority w:val="52"/>
    <w:rsid w:val="002E2428"/>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customStyle="1" w:styleId="GridTable7ColorfulAccent2">
    <w:name w:val="Grid Table 7 Colorful Accent 2"/>
    <w:basedOn w:val="TableNormal"/>
    <w:uiPriority w:val="52"/>
    <w:rsid w:val="002E2428"/>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customStyle="1" w:styleId="GridTable7ColorfulAccent3">
    <w:name w:val="Grid Table 7 Colorful Accent 3"/>
    <w:basedOn w:val="TableNormal"/>
    <w:uiPriority w:val="52"/>
    <w:rsid w:val="002E2428"/>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customStyle="1" w:styleId="GridTable7ColorfulAccent4">
    <w:name w:val="Grid Table 7 Colorful Accent 4"/>
    <w:basedOn w:val="TableNormal"/>
    <w:uiPriority w:val="52"/>
    <w:rsid w:val="002E2428"/>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customStyle="1" w:styleId="GridTable7ColorfulAccent5">
    <w:name w:val="Grid Table 7 Colorful Accent 5"/>
    <w:basedOn w:val="TableNormal"/>
    <w:uiPriority w:val="52"/>
    <w:rsid w:val="002E2428"/>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customStyle="1" w:styleId="GridTable7ColorfulAccent6">
    <w:name w:val="Grid Table 7 Colorful Accent 6"/>
    <w:basedOn w:val="TableNormal"/>
    <w:uiPriority w:val="52"/>
    <w:rsid w:val="002E2428"/>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paragraph" w:styleId="Signature">
    <w:name w:val="Signature"/>
    <w:basedOn w:val="Normal"/>
    <w:link w:val="SignaturChar"/>
    <w:uiPriority w:val="99"/>
    <w:semiHidden/>
    <w:unhideWhenUsed/>
    <w:rsid w:val="002E2428"/>
    <w:pPr>
      <w:spacing w:after="0" w:line="240" w:lineRule="auto"/>
      <w:ind w:left="4252"/>
    </w:pPr>
  </w:style>
  <w:style w:type="character" w:customStyle="1" w:styleId="SignaturChar">
    <w:name w:val="Signatur Char"/>
    <w:basedOn w:val="DefaultParagraphFont"/>
    <w:link w:val="Signature"/>
    <w:uiPriority w:val="99"/>
    <w:semiHidden/>
    <w:rsid w:val="002E2428"/>
  </w:style>
  <w:style w:type="character" w:styleId="EndnoteReference">
    <w:name w:val="endnote reference"/>
    <w:basedOn w:val="DefaultParagraphFont"/>
    <w:uiPriority w:val="99"/>
    <w:semiHidden/>
    <w:unhideWhenUsed/>
    <w:rsid w:val="002E2428"/>
    <w:rPr>
      <w:noProof w:val="0"/>
      <w:vertAlign w:val="superscript"/>
    </w:rPr>
  </w:style>
  <w:style w:type="paragraph" w:styleId="EndnoteText">
    <w:name w:val="endnote text"/>
    <w:basedOn w:val="Normal"/>
    <w:link w:val="SlutnotstextChar"/>
    <w:uiPriority w:val="99"/>
    <w:semiHidden/>
    <w:unhideWhenUsed/>
    <w:rsid w:val="002E2428"/>
    <w:pPr>
      <w:spacing w:after="0" w:line="240" w:lineRule="auto"/>
    </w:pPr>
    <w:rPr>
      <w:sz w:val="20"/>
      <w:szCs w:val="20"/>
    </w:rPr>
  </w:style>
  <w:style w:type="character" w:customStyle="1" w:styleId="SlutnotstextChar">
    <w:name w:val="Slutnotstext Char"/>
    <w:basedOn w:val="DefaultParagraphFont"/>
    <w:link w:val="EndnoteText"/>
    <w:uiPriority w:val="99"/>
    <w:semiHidden/>
    <w:rsid w:val="002E2428"/>
    <w:rPr>
      <w:sz w:val="20"/>
      <w:szCs w:val="20"/>
    </w:rPr>
  </w:style>
  <w:style w:type="character" w:customStyle="1" w:styleId="SmartHyperlink">
    <w:name w:val="Smart Hyperlink"/>
    <w:basedOn w:val="DefaultParagraphFont"/>
    <w:uiPriority w:val="99"/>
    <w:semiHidden/>
    <w:unhideWhenUsed/>
    <w:rsid w:val="002E2428"/>
    <w:rPr>
      <w:noProof w:val="0"/>
      <w:u w:val="dotted"/>
    </w:rPr>
  </w:style>
  <w:style w:type="table" w:styleId="TableClassic1">
    <w:name w:val="Table Classic 1"/>
    <w:basedOn w:val="TableNormal"/>
    <w:uiPriority w:val="99"/>
    <w:semiHidden/>
    <w:unhideWhenUsed/>
    <w:rsid w:val="002E2428"/>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Pr/>
      <w:tcPr/>
    </w:tblStylePr>
    <w:tblStylePr w:type="swCell">
      <w:rPr>
        <w:b/>
        <w:bCs/>
      </w:rPr>
      <w:tblPr/>
      <w:tcPr/>
    </w:tblStylePr>
  </w:style>
  <w:style w:type="table" w:styleId="TableClassic2">
    <w:name w:val="Table Classic 2"/>
    <w:basedOn w:val="TableNormal"/>
    <w:uiPriority w:val="99"/>
    <w:semiHidden/>
    <w:unhideWhenUsed/>
    <w:rsid w:val="002E2428"/>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Pr/>
      <w:tcPr/>
    </w:tblStylePr>
    <w:tblStylePr w:type="nwCell">
      <w:tblPr/>
      <w:tcPr>
        <w:shd w:val="solid" w:color="800080" w:fill="FFFFFF"/>
      </w:tcPr>
    </w:tblStylePr>
    <w:tblStylePr w:type="swCell">
      <w:rPr>
        <w:color w:val="000080"/>
      </w:rPr>
      <w:tblPr/>
      <w:tcPr/>
    </w:tblStylePr>
  </w:style>
  <w:style w:type="table" w:styleId="TableClassic3">
    <w:name w:val="Table Classic 3"/>
    <w:basedOn w:val="TableNormal"/>
    <w:uiPriority w:val="99"/>
    <w:semiHidden/>
    <w:unhideWhenUsed/>
    <w:rsid w:val="002E2428"/>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Pr/>
      <w:tcPr/>
    </w:tblStylePr>
  </w:style>
  <w:style w:type="table" w:styleId="TableClassic4">
    <w:name w:val="Table Classic 4"/>
    <w:basedOn w:val="TableNormal"/>
    <w:uiPriority w:val="99"/>
    <w:semiHidden/>
    <w:unhideWhenUsed/>
    <w:rsid w:val="002E2428"/>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Pr/>
      <w:tcPr/>
    </w:tblStylePr>
    <w:tblStylePr w:type="nwCell">
      <w:rPr>
        <w:b/>
        <w:bCs/>
      </w:rPr>
      <w:tblPr/>
      <w:tcPr/>
    </w:tblStylePr>
    <w:tblStylePr w:type="swCell">
      <w:rPr>
        <w:color w:val="000080"/>
      </w:rPr>
      <w:tblPr/>
      <w:tcPr/>
    </w:tblStylePr>
  </w:style>
  <w:style w:type="character" w:styleId="Strong">
    <w:name w:val="Strong"/>
    <w:basedOn w:val="DefaultParagraphFont"/>
    <w:uiPriority w:val="22"/>
    <w:semiHidden/>
    <w:qFormat/>
    <w:rsid w:val="002E2428"/>
    <w:rPr>
      <w:b/>
      <w:bCs/>
      <w:noProof w:val="0"/>
    </w:rPr>
  </w:style>
  <w:style w:type="character" w:styleId="IntenseEmphasis">
    <w:name w:val="Intense Emphasis"/>
    <w:basedOn w:val="DefaultParagraphFont"/>
    <w:uiPriority w:val="21"/>
    <w:semiHidden/>
    <w:qFormat/>
    <w:rsid w:val="002E2428"/>
    <w:rPr>
      <w:i/>
      <w:iCs/>
      <w:noProof w:val="0"/>
      <w:color w:val="1A3050" w:themeColor="accent1"/>
    </w:rPr>
  </w:style>
  <w:style w:type="character" w:styleId="IntenseReference">
    <w:name w:val="Intense Reference"/>
    <w:basedOn w:val="DefaultParagraphFont"/>
    <w:uiPriority w:val="32"/>
    <w:semiHidden/>
    <w:qFormat/>
    <w:rsid w:val="002E2428"/>
    <w:rPr>
      <w:b/>
      <w:bCs/>
      <w:smallCaps/>
      <w:noProof w:val="0"/>
      <w:color w:val="1A3050" w:themeColor="accent1"/>
      <w:spacing w:val="5"/>
    </w:rPr>
  </w:style>
  <w:style w:type="paragraph" w:styleId="IntenseQuote">
    <w:name w:val="Intense Quote"/>
    <w:basedOn w:val="Normal"/>
    <w:next w:val="Normal"/>
    <w:link w:val="StarktcitatChar"/>
    <w:uiPriority w:val="30"/>
    <w:semiHidden/>
    <w:qFormat/>
    <w:rsid w:val="002E2428"/>
    <w:pPr>
      <w:pBdr>
        <w:top w:val="single" w:sz="4" w:space="10" w:color="1A3050" w:themeColor="accent1"/>
        <w:bottom w:val="single" w:sz="4" w:space="10" w:color="1A3050" w:themeColor="accent1"/>
      </w:pBdr>
      <w:spacing w:before="360" w:after="360"/>
      <w:ind w:left="864" w:right="864"/>
      <w:jc w:val="center"/>
    </w:pPr>
    <w:rPr>
      <w:i/>
      <w:iCs/>
      <w:color w:val="1A3050" w:themeColor="accent1"/>
    </w:rPr>
  </w:style>
  <w:style w:type="character" w:customStyle="1" w:styleId="StarktcitatChar">
    <w:name w:val="Starkt citat Char"/>
    <w:basedOn w:val="DefaultParagraphFont"/>
    <w:link w:val="IntenseQuote"/>
    <w:uiPriority w:val="30"/>
    <w:semiHidden/>
    <w:rsid w:val="002E2428"/>
    <w:rPr>
      <w:i/>
      <w:iCs/>
      <w:color w:val="1A3050" w:themeColor="accent1"/>
    </w:rPr>
  </w:style>
  <w:style w:type="table" w:styleId="Table3Deffects1">
    <w:name w:val="Table 3D effects 1"/>
    <w:basedOn w:val="TableNormal"/>
    <w:uiPriority w:val="99"/>
    <w:semiHidden/>
    <w:unhideWhenUsed/>
    <w:rsid w:val="002E2428"/>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neCell">
      <w:tblPr/>
      <w:tcPr/>
    </w:tblStylePr>
    <w:tblStylePr w:type="nwCell">
      <w:tblPr/>
      <w:tcPr/>
    </w:tblStylePr>
    <w:tblStylePr w:type="seCell">
      <w:tblPr/>
      <w:tcPr/>
    </w:tblStylePr>
    <w:tblStylePr w:type="swCell">
      <w:rPr>
        <w:color w:val="000080"/>
      </w:rPr>
      <w:tblPr/>
      <w:tcPr/>
    </w:tblStylePr>
  </w:style>
  <w:style w:type="table" w:styleId="Table3Deffects2">
    <w:name w:val="Table 3D effects 2"/>
    <w:basedOn w:val="TableNormal"/>
    <w:uiPriority w:val="99"/>
    <w:semiHidden/>
    <w:unhideWhenUsed/>
    <w:rsid w:val="002E2428"/>
    <w:tblPr>
      <w:tblStyleRowBandSize w:val="1"/>
    </w:tblPr>
    <w:tcPr>
      <w:shd w:val="solid" w:color="C0C0C0" w:fill="FFFFFF"/>
    </w:tcPr>
    <w:tblStylePr w:type="firstRow">
      <w:rPr>
        <w:b/>
        <w:bCs/>
      </w:rPr>
      <w:tblPr/>
      <w:tc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Pr/>
      <w:tcPr/>
    </w:tblStylePr>
  </w:style>
  <w:style w:type="table" w:styleId="Table3Deffects3">
    <w:name w:val="Table 3D effects 3"/>
    <w:basedOn w:val="TableNormal"/>
    <w:uiPriority w:val="99"/>
    <w:semiHidden/>
    <w:unhideWhenUsed/>
    <w:rsid w:val="002E2428"/>
    <w:tblPr>
      <w:tblStyleRowBandSize w:val="1"/>
      <w:tblStyleColBandSize w:val="1"/>
    </w:tblPr>
    <w:tblStylePr w:type="firstRow">
      <w:rPr>
        <w:b/>
        <w:bCs/>
      </w:rPr>
      <w:tblPr/>
      <w:tc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Pr/>
      <w:tcPr/>
    </w:tblStylePr>
  </w:style>
  <w:style w:type="table" w:styleId="TableColumns1">
    <w:name w:val="Table Columns 1"/>
    <w:basedOn w:val="TableNormal"/>
    <w:uiPriority w:val="99"/>
    <w:semiHidden/>
    <w:unhideWhenUsed/>
    <w:rsid w:val="002E2428"/>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Pr/>
      <w:tcPr/>
    </w:tblStylePr>
    <w:tblStylePr w:type="firstCol">
      <w:rPr>
        <w:b w:val="0"/>
        <w:bCs w:val="0"/>
      </w:rPr>
      <w:tblPr/>
      <w:tcPr/>
    </w:tblStylePr>
    <w:tblStylePr w:type="lastCol">
      <w:rPr>
        <w:b w:val="0"/>
        <w:bCs w:val="0"/>
      </w:rPr>
      <w:tblPr/>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blStylePr>
    <w:tblStylePr w:type="swCell">
      <w:rPr>
        <w:b/>
        <w:bCs/>
      </w:rPr>
      <w:tblPr/>
      <w:tcPr/>
    </w:tblStylePr>
  </w:style>
  <w:style w:type="table" w:styleId="TableColumns2">
    <w:name w:val="Table Columns 2"/>
    <w:basedOn w:val="TableNormal"/>
    <w:uiPriority w:val="99"/>
    <w:semiHidden/>
    <w:unhideWhenUsed/>
    <w:rsid w:val="002E2428"/>
    <w:rPr>
      <w:b/>
      <w:bCs/>
    </w:rPr>
    <w:tblPr>
      <w:tblStyleColBandSize w:val="1"/>
    </w:tblPr>
    <w:tblStylePr w:type="firstRow">
      <w:rPr>
        <w:color w:val="FFFFFF"/>
      </w:rPr>
      <w:tblPr/>
      <w:tcPr>
        <w:shd w:val="solid" w:color="000080" w:fill="FFFFFF"/>
      </w:tcPr>
    </w:tblStylePr>
    <w:tblStylePr w:type="lastRow">
      <w:rPr>
        <w:b w:val="0"/>
        <w:bCs w:val="0"/>
      </w:rPr>
      <w:tblPr/>
      <w:tcPr/>
    </w:tblStylePr>
    <w:tblStylePr w:type="firstCol">
      <w:rPr>
        <w:b w:val="0"/>
        <w:bCs w:val="0"/>
        <w:color w:val="000000"/>
      </w:rPr>
      <w:tblPr/>
      <w:tcPr/>
    </w:tblStylePr>
    <w:tblStylePr w:type="lastCol">
      <w:rPr>
        <w:b w:val="0"/>
        <w:bCs w:val="0"/>
      </w:rPr>
      <w:tblPr/>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blStylePr>
    <w:tblStylePr w:type="swCell">
      <w:rPr>
        <w:b/>
        <w:bCs/>
      </w:rPr>
      <w:tblPr/>
      <w:tcPr/>
    </w:tblStylePr>
  </w:style>
  <w:style w:type="table" w:styleId="TableColumns3">
    <w:name w:val="Table Columns 3"/>
    <w:basedOn w:val="TableNormal"/>
    <w:uiPriority w:val="99"/>
    <w:semiHidden/>
    <w:unhideWhenUsed/>
    <w:rsid w:val="002E2428"/>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Pr/>
      <w:tcPr/>
    </w:tblStylePr>
    <w:tblStylePr w:type="lastCol">
      <w:rPr>
        <w:b w:val="0"/>
        <w:bCs w:val="0"/>
      </w:rPr>
      <w:tblPr/>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blStylePr>
  </w:style>
  <w:style w:type="table" w:styleId="TableColumns4">
    <w:name w:val="Table Columns 4"/>
    <w:basedOn w:val="TableNormal"/>
    <w:uiPriority w:val="99"/>
    <w:semiHidden/>
    <w:unhideWhenUsed/>
    <w:rsid w:val="002E2428"/>
    <w:tblPr>
      <w:tblStyleColBandSize w:val="1"/>
    </w:tblPr>
    <w:tblStylePr w:type="firstRow">
      <w:rPr>
        <w:color w:val="FFFFFF"/>
      </w:rPr>
      <w:tblPr/>
      <w:tcPr>
        <w:shd w:val="solid" w:color="000000" w:fill="FFFFFF"/>
      </w:tcPr>
    </w:tblStylePr>
    <w:tblStylePr w:type="lastRow">
      <w:rPr>
        <w:b/>
        <w:bCs/>
      </w:rPr>
      <w:tblPr/>
      <w:tcPr/>
    </w:tblStylePr>
    <w:tblStylePr w:type="lastCol">
      <w:rPr>
        <w:b/>
        <w:bCs/>
      </w:rPr>
      <w:tblPr/>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E2428"/>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Pr/>
      <w:tcPr/>
    </w:tblStylePr>
    <w:tblStylePr w:type="lastCol">
      <w:rPr>
        <w:b/>
        <w:bCs/>
      </w:rPr>
      <w:tblPr/>
      <w:tcPr/>
    </w:tblStylePr>
    <w:tblStylePr w:type="band1Vert">
      <w:rPr>
        <w:color w:val="auto"/>
      </w:rPr>
      <w:tblPr/>
      <w:tcPr>
        <w:shd w:val="solid" w:color="C0C0C0" w:fill="FFFFFF"/>
      </w:tcPr>
    </w:tblStylePr>
    <w:tblStylePr w:type="band2Vert">
      <w:rPr>
        <w:color w:val="auto"/>
      </w:rPr>
    </w:tblStylePr>
  </w:style>
  <w:style w:type="table" w:styleId="TableList1">
    <w:name w:val="Table List 1"/>
    <w:basedOn w:val="TableNormal"/>
    <w:uiPriority w:val="99"/>
    <w:semiHidden/>
    <w:unhideWhenUsed/>
    <w:rsid w:val="002E2428"/>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Pr/>
      <w:tcPr/>
    </w:tblStylePr>
    <w:tblStylePr w:type="swCell">
      <w:rPr>
        <w:b/>
        <w:bCs/>
      </w:rPr>
      <w:tblPr/>
      <w:tcPr/>
    </w:tblStylePr>
  </w:style>
  <w:style w:type="table" w:styleId="TableList2">
    <w:name w:val="Table List 2"/>
    <w:basedOn w:val="TableNormal"/>
    <w:uiPriority w:val="99"/>
    <w:semiHidden/>
    <w:unhideWhenUsed/>
    <w:rsid w:val="002E2428"/>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Pr/>
      <w:tcPr/>
    </w:tblStylePr>
    <w:tblStylePr w:type="swCell">
      <w:rPr>
        <w:b/>
        <w:bCs/>
      </w:rPr>
      <w:tblPr/>
      <w:tcPr/>
    </w:tblStylePr>
  </w:style>
  <w:style w:type="table" w:styleId="TableList3">
    <w:name w:val="Table List 3"/>
    <w:basedOn w:val="TableNormal"/>
    <w:uiPriority w:val="99"/>
    <w:semiHidden/>
    <w:unhideWhenUsed/>
    <w:rsid w:val="002E2428"/>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Pr/>
      <w:tcPr/>
    </w:tblStylePr>
  </w:style>
  <w:style w:type="table" w:styleId="TableList4">
    <w:name w:val="Table List 4"/>
    <w:basedOn w:val="TableNormal"/>
    <w:uiPriority w:val="99"/>
    <w:semiHidden/>
    <w:unhideWhenUsed/>
    <w:rsid w:val="002E2428"/>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uiPriority w:val="99"/>
    <w:semiHidden/>
    <w:unhideWhenUsed/>
    <w:rsid w:val="002E2428"/>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Pr/>
      <w:tcPr/>
    </w:tblStylePr>
  </w:style>
  <w:style w:type="table" w:styleId="TableList6">
    <w:name w:val="Table List 6"/>
    <w:basedOn w:val="TableNormal"/>
    <w:uiPriority w:val="99"/>
    <w:semiHidden/>
    <w:unhideWhenUsed/>
    <w:rsid w:val="002E2428"/>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uiPriority w:val="99"/>
    <w:semiHidden/>
    <w:unhideWhenUsed/>
    <w:rsid w:val="002E2428"/>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Pr/>
      <w:tcPr/>
    </w:tblStylePr>
    <w:tblStylePr w:type="lastCol">
      <w:rPr>
        <w:b/>
        <w:bCs/>
      </w:rPr>
      <w:tblPr/>
      <w:tc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uiPriority w:val="99"/>
    <w:semiHidden/>
    <w:unhideWhenUsed/>
    <w:rsid w:val="002E2428"/>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Pr/>
      <w:tcPr/>
    </w:tblStylePr>
    <w:tblStylePr w:type="lastCol">
      <w:rPr>
        <w:b/>
        <w:bCs/>
      </w:rPr>
      <w:tblPr/>
      <w:tcPr/>
    </w:tblStylePr>
    <w:tblStylePr w:type="band1Horz">
      <w:rPr>
        <w:color w:val="auto"/>
      </w:rPr>
      <w:tblPr/>
      <w:tcPr>
        <w:shd w:val="pct25" w:color="FFFF00" w:fill="FFFFFF"/>
      </w:tcPr>
    </w:tblStylePr>
    <w:tblStylePr w:type="band2Horz">
      <w:tblPr/>
      <w:tcPr>
        <w:shd w:val="pct50" w:color="FF0000" w:fill="FFFFFF"/>
      </w:tcPr>
    </w:tblStylePr>
  </w:style>
  <w:style w:type="table" w:styleId="TableGrid1">
    <w:name w:val="Table Grid 1"/>
    <w:basedOn w:val="TableNormal"/>
    <w:uiPriority w:val="99"/>
    <w:semiHidden/>
    <w:unhideWhenUsed/>
    <w:rsid w:val="002E2428"/>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blStylePr>
    <w:tblStylePr w:type="lastCol">
      <w:rPr>
        <w:i/>
        <w:iCs/>
      </w:rPr>
      <w:tblPr/>
      <w:tcPr/>
    </w:tblStylePr>
  </w:style>
  <w:style w:type="table" w:styleId="TableGrid2">
    <w:name w:val="Table Grid 2"/>
    <w:basedOn w:val="TableNormal"/>
    <w:uiPriority w:val="99"/>
    <w:semiHidden/>
    <w:unhideWhenUsed/>
    <w:rsid w:val="002E2428"/>
    <w:tblPr>
      <w:tblBorders>
        <w:insideH w:val="single" w:sz="6" w:space="0" w:color="000000"/>
        <w:insideV w:val="single" w:sz="6" w:space="0" w:color="000000"/>
      </w:tblBorders>
    </w:tblPr>
    <w:tcPr>
      <w:shd w:val="clear" w:color="auto" w:fill="auto"/>
    </w:tcPr>
    <w:tblStylePr w:type="firstRow">
      <w:rPr>
        <w:b/>
        <w:bCs/>
      </w:rPr>
      <w:tblPr/>
      <w:tcPr/>
    </w:tblStylePr>
    <w:tblStylePr w:type="lastRow">
      <w:rPr>
        <w:b/>
        <w:bCs/>
      </w:rPr>
      <w:tblPr/>
      <w:tcPr>
        <w:tcBorders>
          <w:top w:val="single" w:sz="6" w:space="0" w:color="000000"/>
        </w:tcBorders>
      </w:tcPr>
    </w:tblStylePr>
    <w:tblStylePr w:type="firstCol">
      <w:rPr>
        <w:b/>
        <w:bCs/>
      </w:rPr>
      <w:tblPr/>
      <w:tcPr/>
    </w:tblStylePr>
    <w:tblStylePr w:type="lastCol">
      <w:rPr>
        <w:b/>
        <w:bCs/>
      </w:rPr>
      <w:tblPr/>
      <w:tcPr/>
    </w:tblStylePr>
  </w:style>
  <w:style w:type="table" w:styleId="TableGrid3">
    <w:name w:val="Table Grid 3"/>
    <w:basedOn w:val="TableNormal"/>
    <w:uiPriority w:val="99"/>
    <w:semiHidden/>
    <w:unhideWhenUsed/>
    <w:rsid w:val="002E2428"/>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Pr/>
      <w:tcPr/>
    </w:tblStylePr>
    <w:tblStylePr w:type="lastCol">
      <w:rPr>
        <w:b/>
        <w:bCs/>
      </w:rPr>
      <w:tblPr/>
      <w:tcPr/>
    </w:tblStylePr>
  </w:style>
  <w:style w:type="table" w:styleId="TableGrid4">
    <w:name w:val="Table Grid 4"/>
    <w:basedOn w:val="TableNormal"/>
    <w:uiPriority w:val="99"/>
    <w:semiHidden/>
    <w:unhideWhenUsed/>
    <w:rsid w:val="002E2428"/>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Pr/>
      <w:tcPr/>
    </w:tblStylePr>
  </w:style>
  <w:style w:type="table" w:styleId="TableGrid5">
    <w:name w:val="Table Grid 5"/>
    <w:basedOn w:val="TableNormal"/>
    <w:uiPriority w:val="99"/>
    <w:semiHidden/>
    <w:unhideWhenUsed/>
    <w:rsid w:val="002E2428"/>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Pr/>
      <w:tcPr/>
    </w:tblStylePr>
    <w:tblStylePr w:type="lastCol">
      <w:rPr>
        <w:b/>
        <w:bCs/>
      </w:rPr>
      <w:tblPr/>
      <w:tcPr/>
    </w:tblStylePr>
    <w:tblStylePr w:type="nwCell">
      <w:tblPr/>
      <w:tcPr>
        <w:tcBorders>
          <w:tl2br w:val="single" w:sz="6" w:space="0" w:color="000000"/>
        </w:tcBorders>
      </w:tcPr>
    </w:tblStylePr>
  </w:style>
  <w:style w:type="table" w:styleId="TableGrid6">
    <w:name w:val="Table Grid 6"/>
    <w:basedOn w:val="TableNormal"/>
    <w:uiPriority w:val="99"/>
    <w:semiHidden/>
    <w:unhideWhenUsed/>
    <w:rsid w:val="002E2428"/>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Pr/>
      <w:tcPr/>
    </w:tblStylePr>
    <w:tblStylePr w:type="nwCell">
      <w:tblPr/>
      <w:tcPr>
        <w:tcBorders>
          <w:tl2br w:val="single" w:sz="6" w:space="0" w:color="000000"/>
        </w:tcBorders>
      </w:tcPr>
    </w:tblStylePr>
  </w:style>
  <w:style w:type="table" w:styleId="TableGrid7">
    <w:name w:val="Table Grid 7"/>
    <w:basedOn w:val="TableNormal"/>
    <w:uiPriority w:val="99"/>
    <w:semiHidden/>
    <w:unhideWhenUsed/>
    <w:rsid w:val="002E2428"/>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Pr/>
      <w:tcPr/>
    </w:tblStylePr>
    <w:tblStylePr w:type="lastCol">
      <w:rPr>
        <w:b w:val="0"/>
        <w:bCs w:val="0"/>
      </w:rPr>
      <w:tblPr/>
      <w:tcPr/>
    </w:tblStylePr>
    <w:tblStylePr w:type="nwCell">
      <w:tblPr/>
      <w:tcPr>
        <w:tcBorders>
          <w:tl2br w:val="single" w:sz="6" w:space="0" w:color="000000"/>
        </w:tcBorders>
      </w:tcPr>
    </w:tblStylePr>
  </w:style>
  <w:style w:type="table" w:styleId="TableGrid8">
    <w:name w:val="Table Grid 8"/>
    <w:basedOn w:val="TableNormal"/>
    <w:uiPriority w:val="99"/>
    <w:semiHidden/>
    <w:unhideWhenUsed/>
    <w:rsid w:val="002E2428"/>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Pr/>
      <w:tcPr/>
    </w:tblStylePr>
    <w:tblStylePr w:type="lastCol">
      <w:rPr>
        <w:b/>
        <w:bCs/>
        <w:color w:val="auto"/>
      </w:rPr>
      <w:tblPr/>
      <w:tcPr/>
    </w:tblStylePr>
  </w:style>
  <w:style w:type="table" w:customStyle="1" w:styleId="GridTableLight">
    <w:name w:val="Grid Table Light"/>
    <w:basedOn w:val="TableNormal"/>
    <w:uiPriority w:val="40"/>
    <w:rsid w:val="002E242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Theme">
    <w:name w:val="Table Theme"/>
    <w:basedOn w:val="TableNormal"/>
    <w:uiPriority w:val="99"/>
    <w:semiHidden/>
    <w:unhideWhenUsed/>
    <w:rsid w:val="002E24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UnderrubrikChar"/>
    <w:uiPriority w:val="11"/>
    <w:semiHidden/>
    <w:qFormat/>
    <w:rsid w:val="002E2428"/>
    <w:pPr>
      <w:numPr>
        <w:ilvl w:val="1"/>
      </w:numPr>
      <w:spacing w:after="160"/>
    </w:pPr>
    <w:rPr>
      <w:rFonts w:eastAsiaTheme="minorEastAsia"/>
      <w:color w:val="5A5A5A" w:themeColor="text1" w:themeTint="A5"/>
      <w:spacing w:val="15"/>
      <w:sz w:val="22"/>
      <w:szCs w:val="22"/>
    </w:rPr>
  </w:style>
  <w:style w:type="character" w:customStyle="1" w:styleId="UnderrubrikChar">
    <w:name w:val="Underrubrik Char"/>
    <w:basedOn w:val="DefaultParagraphFont"/>
    <w:link w:val="Subtitle"/>
    <w:uiPriority w:val="11"/>
    <w:semiHidden/>
    <w:rsid w:val="002E2428"/>
    <w:rPr>
      <w:rFonts w:eastAsiaTheme="minorEastAsia"/>
      <w:color w:val="5A5A5A" w:themeColor="text1" w:themeTint="A5"/>
      <w:spacing w:val="15"/>
      <w:sz w:val="22"/>
      <w:szCs w:val="22"/>
    </w:rPr>
  </w:style>
  <w:style w:type="table" w:styleId="TableWeb1">
    <w:name w:val="Table Web 1"/>
    <w:basedOn w:val="TableNormal"/>
    <w:uiPriority w:val="99"/>
    <w:semiHidden/>
    <w:unhideWhenUsed/>
    <w:rsid w:val="002E2428"/>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table" w:styleId="TableWeb2">
    <w:name w:val="Table Web 2"/>
    <w:basedOn w:val="TableNormal"/>
    <w:uiPriority w:val="99"/>
    <w:semiHidden/>
    <w:unhideWhenUsed/>
    <w:rsid w:val="002E2428"/>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table" w:styleId="TableWeb3">
    <w:name w:val="Table Web 3"/>
    <w:basedOn w:val="TableNormal"/>
    <w:uiPriority w:val="99"/>
    <w:semiHidden/>
    <w:unhideWhenUsed/>
    <w:rsid w:val="002E2428"/>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paragraph" w:customStyle="1" w:styleId="Brdtextefterlista">
    <w:name w:val="Brödtext efter lista"/>
    <w:basedOn w:val="BodyText"/>
    <w:next w:val="BodyText"/>
    <w:qFormat/>
    <w:rsid w:val="002E2428"/>
  </w:style>
  <w:style w:type="paragraph" w:styleId="Revision">
    <w:name w:val="Revision"/>
    <w:hidden/>
    <w:uiPriority w:val="99"/>
    <w:semiHidden/>
    <w:rsid w:val="005918D6"/>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2.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header" Target="header3.xml" /><Relationship Id="rId14" Type="http://schemas.openxmlformats.org/officeDocument/2006/relationships/footer" Target="footer3.xml" /><Relationship Id="rId15" Type="http://schemas.openxmlformats.org/officeDocument/2006/relationships/glossaryDocument" Target="glossary/document.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header" Target="header1.xml" /></Relationships>
</file>

<file path=word/_rels/header3.xml.rels>&#65279;<?xml version="1.0" encoding="utf-8" standalone="yes"?><Relationships xmlns="http://schemas.openxmlformats.org/package/2006/relationships"><Relationship Id="rId1" Type="http://schemas.openxmlformats.org/officeDocument/2006/relationships/image" Target="media/image1.emf" /></Relationships>
</file>

<file path=word/_rels/settings.xml.rels>&#65279;<?xml version="1.0" encoding="utf-8" standalone="yes"?><Relationships xmlns="http://schemas.openxmlformats.org/package/2006/relationships"><Relationship Id="rId1" Type="http://schemas.openxmlformats.org/officeDocument/2006/relationships/attachedTemplate" Target="file:///C:\ProgramData\RK-IT\Office\RK%20Basmall.dotx" TargetMode="External" /></Relationships>
</file>

<file path=word/glossary/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4F973CEAAEED4FD1B911BDD76F751551"/>
        <w:category>
          <w:name w:val="Allmänt"/>
          <w:gallery w:val="placeholder"/>
        </w:category>
        <w:types>
          <w:type w:val="bbPlcHdr"/>
        </w:types>
        <w:behaviors>
          <w:behavior w:val="content"/>
        </w:behaviors>
        <w:guid w:val="{C2D2EDF9-B9F0-4AB3-A928-0C4F7461E08A}"/>
      </w:docPartPr>
      <w:docPartBody>
        <w:p w:rsidR="002F3B31" w:rsidP="00EC7347">
          <w:pPr>
            <w:pStyle w:val="4F973CEAAEED4FD1B911BDD76F751551"/>
          </w:pPr>
          <w:r>
            <w:rPr>
              <w:rStyle w:val="PlaceholderText"/>
            </w:rPr>
            <w:t xml:space="preserve"> </w:t>
          </w:r>
        </w:p>
      </w:docPartBody>
    </w:docPart>
    <w:docPart>
      <w:docPartPr>
        <w:name w:val="9CF881D65B4B4E0EB2ED87133CE14C62"/>
        <w:category>
          <w:name w:val="Allmänt"/>
          <w:gallery w:val="placeholder"/>
        </w:category>
        <w:types>
          <w:type w:val="bbPlcHdr"/>
        </w:types>
        <w:behaviors>
          <w:behavior w:val="content"/>
        </w:behaviors>
        <w:guid w:val="{F3C518CA-F5C9-43A3-AF4D-876A1DC0EDCA}"/>
      </w:docPartPr>
      <w:docPartBody>
        <w:p w:rsidR="002F3B31" w:rsidP="00EC7347">
          <w:pPr>
            <w:pStyle w:val="9CF881D65B4B4E0EB2ED87133CE14C621"/>
          </w:pPr>
          <w:r>
            <w:rPr>
              <w:rStyle w:val="PlaceholderText"/>
            </w:rPr>
            <w:t xml:space="preserve"> </w:t>
          </w:r>
        </w:p>
      </w:docPartBody>
    </w:docPart>
    <w:docPart>
      <w:docPartPr>
        <w:name w:val="353ACFD80B804E0F84BF05B93A82E212"/>
        <w:category>
          <w:name w:val="Allmänt"/>
          <w:gallery w:val="placeholder"/>
        </w:category>
        <w:types>
          <w:type w:val="bbPlcHdr"/>
        </w:types>
        <w:behaviors>
          <w:behavior w:val="content"/>
        </w:behaviors>
        <w:guid w:val="{FB4544BA-0123-4009-8A7C-928A25B1A43E}"/>
      </w:docPartPr>
      <w:docPartBody>
        <w:p w:rsidR="002F3B31" w:rsidP="00EC7347">
          <w:pPr>
            <w:pStyle w:val="353ACFD80B804E0F84BF05B93A82E2121"/>
          </w:pPr>
          <w:r>
            <w:rPr>
              <w:rStyle w:val="PlaceholderText"/>
            </w:rPr>
            <w:t xml:space="preserve"> </w:t>
          </w:r>
        </w:p>
      </w:docPartBody>
    </w:docPart>
    <w:docPart>
      <w:docPartPr>
        <w:name w:val="8B4414839070493C8F5749F4F12707E9"/>
        <w:category>
          <w:name w:val="Allmänt"/>
          <w:gallery w:val="placeholder"/>
        </w:category>
        <w:types>
          <w:type w:val="bbPlcHdr"/>
        </w:types>
        <w:behaviors>
          <w:behavior w:val="content"/>
        </w:behaviors>
        <w:guid w:val="{F53FE68E-4789-4EB6-9D56-CAA632B6CB54}"/>
      </w:docPartPr>
      <w:docPartBody>
        <w:p w:rsidR="002F3B31" w:rsidP="00EC7347">
          <w:pPr>
            <w:pStyle w:val="8B4414839070493C8F5749F4F12707E9"/>
          </w:pPr>
          <w:r>
            <w:rPr>
              <w:rStyle w:val="PlaceholderText"/>
            </w:rPr>
            <w:t xml:space="preserve"> </w:t>
          </w:r>
        </w:p>
      </w:docPartBody>
    </w:docPart>
    <w:docPart>
      <w:docPartPr>
        <w:name w:val="24070CAAF66B410C8F9AC941B3352C1D"/>
        <w:category>
          <w:name w:val="Allmänt"/>
          <w:gallery w:val="placeholder"/>
        </w:category>
        <w:types>
          <w:type w:val="bbPlcHdr"/>
        </w:types>
        <w:behaviors>
          <w:behavior w:val="content"/>
        </w:behaviors>
        <w:guid w:val="{1607FD40-6839-4E22-B2B5-B8069EF13DE4}"/>
      </w:docPartPr>
      <w:docPartBody>
        <w:p w:rsidR="002F3B31" w:rsidP="00EC7347">
          <w:pPr>
            <w:pStyle w:val="24070CAAF66B410C8F9AC941B3352C1D"/>
          </w:pPr>
          <w:r>
            <w:rPr>
              <w:rStyle w:val="PlaceholderText"/>
            </w:rPr>
            <w:t>Klicka här för att ange datum.</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oNotTrackMoves/>
  <w:defaultTabStop w:val="1304"/>
  <w:hyphenationZone w:val="425"/>
  <w:characterSpacingControl w:val="doNotCompress"/>
  <w:compat>
    <w:useFELayout/>
  </w:compat>
  <m:mathPr>
    <m:mathFont m:val="Cambria Math"/>
  </m:mathPr>
  <w:themeFontLang w:val="sv-SE"/>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C7347"/>
    <w:rPr>
      <w:noProof w:val="0"/>
      <w:color w:val="808080"/>
    </w:rPr>
  </w:style>
  <w:style w:type="paragraph" w:customStyle="1" w:styleId="4F973CEAAEED4FD1B911BDD76F751551">
    <w:name w:val="4F973CEAAEED4FD1B911BDD76F751551"/>
    <w:rsid w:val="00EC7347"/>
  </w:style>
  <w:style w:type="paragraph" w:customStyle="1" w:styleId="8B4414839070493C8F5749F4F12707E9">
    <w:name w:val="8B4414839070493C8F5749F4F12707E9"/>
    <w:rsid w:val="00EC7347"/>
  </w:style>
  <w:style w:type="paragraph" w:customStyle="1" w:styleId="9CF881D65B4B4E0EB2ED87133CE14C621">
    <w:name w:val="9CF881D65B4B4E0EB2ED87133CE14C621"/>
    <w:rsid w:val="00EC7347"/>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353ACFD80B804E0F84BF05B93A82E2121">
    <w:name w:val="353ACFD80B804E0F84BF05B93A82E2121"/>
    <w:rsid w:val="00EC7347"/>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24070CAAF66B410C8F9AC941B3352C1D">
    <w:name w:val="24070CAAF66B410C8F9AC941B3352C1D"/>
    <w:rsid w:val="00EC7347"/>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RK2">
  <a:themeElements>
    <a:clrScheme name="Regeringskansliet">
      <a:dk1>
        <a:sysClr val="windowText" lastClr="000000"/>
      </a:dk1>
      <a:lt1>
        <a:sysClr val="window" lastClr="FFFFFF"/>
      </a:lt1>
      <a:dk2>
        <a:srgbClr val="716B5F"/>
      </a:dk2>
      <a:lt2>
        <a:srgbClr val="DFDDD9"/>
      </a:lt2>
      <a:accent1>
        <a:srgbClr val="1A3050"/>
      </a:accent1>
      <a:accent2>
        <a:srgbClr val="DFDDD9"/>
      </a:accent2>
      <a:accent3>
        <a:srgbClr val="467199"/>
      </a:accent3>
      <a:accent4>
        <a:srgbClr val="A0B6C9"/>
      </a:accent4>
      <a:accent5>
        <a:srgbClr val="716B5F"/>
      </a:accent5>
      <a:accent6>
        <a:srgbClr val="E0E7EE"/>
      </a:accent6>
      <a:hlink>
        <a:srgbClr val="0563C1"/>
      </a:hlink>
      <a:folHlink>
        <a:srgbClr val="954F72"/>
      </a:folHlink>
    </a:clrScheme>
    <a:fontScheme name="Regeringskansliet WD">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&#65279;<?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caa1a9c8e4c11b45c5ef3bdfb9bae5c7">
  <xsd:schema xmlns:xsd="http://www.w3.org/2001/XMLSchema" xmlns:xs="http://www.w3.org/2001/XMLSchema" xmlns:p="http://schemas.microsoft.com/office/2006/metadata/properties" xmlns:ns2="02C1D855-2A68-49BF-A9F2-56B935B923E7" targetNamespace="http://schemas.microsoft.com/office/2006/metadata/properties" ma:root="true" ma:fieldsID="bb21018aebd8eed8e2de79585da951e2"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xml version="1.0" encoding="iso-8859-1"?>-->
<DocumentInfo xmlns="http://lp/documentinfo/RK">
  <BaseInfo>
    <RkTemplate>323</RkTemplate>
    <DocType>PM</DocType>
    <DocTypeShowName>Svar på fråga</DocTypeShowName>
    <Status/>
    <Sender>
      <SenderName> </SenderName>
      <SenderTitle>Departementssekreterare</SenderTitle>
      <SenderMail> </SenderMail>
      <SenderPhone> </SenderPhone>
    </Sender>
    <TopId>1</TopId>
    <TopSender>Civilministern</TopSender>
    <OrganisationInfo>
      <Organisatoriskenhet1>Finansdepartementet</Organisatoriskenhet1>
      <Organisatoriskenhet2> </Organisatoriskenhet2>
      <Organisatoriskenhet3> </Organisatoriskenhet3>
      <Organisatoriskenhet1Id>194</Organisatoriskenhet1Id>
      <Organisatoriskenhet2Id> </Organisatoriskenhet2Id>
      <Organisatoriskenhet3Id> </Organisatoriskenhet3Id>
    </OrganisationInfo>
    <HeaderDate>2023-06-14T00:00:00</HeaderDate>
    <Office/>
    <Dnr>Fi2023/01916</Dnr>
    <ParagrafNr/>
    <DocumentTitle/>
    <VisitingAddress/>
    <Extra1/>
    <Extra2/>
    <Extra3>Katja Nyberg</Extra3>
    <Number/>
    <Recipient>Till riksdagen</Recipient>
    <SenderText/>
    <DocNumber/>
    <Doclanguage>1053</Doclanguage>
    <Appendix/>
    <LogotypeName>RK_LOGO_SV_BW.emf</LogotypeName>
  </BaseInfo>
</DocumentInfo>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RD_Svarsid xmlns="02C1D855-2A68-49BF-A9F2-56B935B923E7">d9e5da3c-0ca0-4737-aeb5-e58001440843</RD_Svarsid>
  </documentManagement>
</p:properties>
</file>

<file path=customXml/itemProps1.xml><?xml version="1.0" encoding="utf-8"?>
<ds:datastoreItem xmlns:ds="http://schemas.openxmlformats.org/officeDocument/2006/customXml" ds:itemID="{FD052E21-7024-4A7F-BD31-9CB2F024DCCE}"/>
</file>

<file path=customXml/itemProps2.xml><?xml version="1.0" encoding="utf-8"?>
<ds:datastoreItem xmlns:ds="http://schemas.openxmlformats.org/officeDocument/2006/customXml" ds:itemID="{76176EC0-992D-4251-B0E2-4F12D97F1E77}"/>
</file>

<file path=customXml/itemProps3.xml><?xml version="1.0" encoding="utf-8"?>
<ds:datastoreItem xmlns:ds="http://schemas.openxmlformats.org/officeDocument/2006/customXml" ds:itemID="{DABE5B41-78F7-450A-B2F5-8F06FD3CB62C}"/>
</file>

<file path=customXml/itemProps4.xml><?xml version="1.0" encoding="utf-8"?>
<ds:datastoreItem xmlns:ds="http://schemas.openxmlformats.org/officeDocument/2006/customXml" ds:itemID="{E3F8B5AA-EBE4-49CC-B0D1-A9E1ABDC3D19}"/>
</file>

<file path=customXml/itemProps5.xml><?xml version="1.0" encoding="utf-8"?>
<ds:datastoreItem xmlns:ds="http://schemas.openxmlformats.org/officeDocument/2006/customXml" ds:itemID="{F35A0432-FD70-4171-8DA4-5191D284B3B3}"/>
</file>

<file path=docProps/app.xml><?xml version="1.0" encoding="utf-8"?>
<Properties xmlns="http://schemas.openxmlformats.org/officeDocument/2006/extended-properties" xmlns:vt="http://schemas.openxmlformats.org/officeDocument/2006/docPropsVTypes">
  <Template>RK Basmall</Template>
  <TotalTime>0</TotalTime>
  <Pages>2</Pages>
  <Words>414</Words>
  <Characters>2195</Characters>
  <Application>Microsoft Office Word</Application>
  <DocSecurity>0</DocSecurity>
  <Lines>18</Lines>
  <Paragraphs>5</Paragraphs>
  <ScaleCrop>false</ScaleCrop>
  <HeadingPairs>
    <vt:vector size="2" baseType="variant">
      <vt:variant>
        <vt:lpstr>Rubrik</vt:lpstr>
      </vt:variant>
      <vt:variant>
        <vt:i4>1</vt:i4>
      </vt:variant>
    </vt:vector>
  </HeadingPairs>
  <TitlesOfParts>
    <vt:vector size="1" baseType="lpstr">
      <vt:lpstr> Svar på fråga 2022-23_749 av Katja Nyberg SD - Narkotikasök med hund på postterminaler utan skälig misstanke</vt:lpstr>
    </vt:vector>
  </TitlesOfParts>
  <Company/>
  <LinksUpToDate>false</LinksUpToDate>
  <CharactersWithSpaces>2604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Svar på fråga 2022-23_749 av Katja Nyberg SD - Narkotikasök med hund på postterminaler utan skälig misstanke.docx</dc:title>
  <cp:revision>23</cp:revision>
  <dcterms:created xsi:type="dcterms:W3CDTF">2023-06-05T09:24:00Z</dcterms:created>
  <dcterms:modified xsi:type="dcterms:W3CDTF">2023-06-14T07:53:00Z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ivityCategory">
    <vt:lpwstr>57;#5.1.2. Riksdagsfrågor|182eaf53-0adc-459b-9aa6-c889b835e519</vt:lpwstr>
  </property>
  <property fmtid="{D5CDD505-2E9C-101B-9397-08002B2CF9AE}" pid="3" name="ContentTypeId">
    <vt:lpwstr>0x0101007DCF975C04D44161A4E6A1E30BEAF3560093B6C30A1794704D9AEDAE4402691088</vt:lpwstr>
  </property>
  <property fmtid="{D5CDD505-2E9C-101B-9397-08002B2CF9AE}" pid="4" name="Organisation">
    <vt:lpwstr>2;#Enheten för digital infrastruktur och säkerhet|d42f7f12-e242-45be-8048-7cd98dfa55e2</vt:lpwstr>
  </property>
  <property fmtid="{D5CDD505-2E9C-101B-9397-08002B2CF9AE}" pid="5" name="_dlc_DocId">
    <vt:lpwstr>JMV6WU277ZYR-534328440-5105</vt:lpwstr>
  </property>
  <property fmtid="{D5CDD505-2E9C-101B-9397-08002B2CF9AE}" pid="6" name="_dlc_DocIdItemGuid">
    <vt:lpwstr>9bb99a46-95e2-4140-b4a3-a12e0bd2b16d</vt:lpwstr>
  </property>
  <property fmtid="{D5CDD505-2E9C-101B-9397-08002B2CF9AE}" pid="7" name="_dlc_DocIdUrl">
    <vt:lpwstr>https://dhs.sp.regeringskansliet.se/yta/fi-ofa/dis/arende/_layouts/15/DocIdRedir.aspx?ID=JMV6WU277ZYR-534328440-5105, JMV6WU277ZYR-534328440-5105</vt:lpwstr>
  </property>
</Properties>
</file>