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DBB6A" w14:textId="7E39495C" w:rsidR="0015538A" w:rsidRDefault="0015538A" w:rsidP="00DA0661">
      <w:pPr>
        <w:pStyle w:val="Rubrik"/>
      </w:pPr>
      <w:bookmarkStart w:id="0" w:name="Start"/>
      <w:bookmarkEnd w:id="0"/>
      <w:r>
        <w:t xml:space="preserve">Svar på fråga 2020/21:408 av Alexandra </w:t>
      </w:r>
      <w:proofErr w:type="spellStart"/>
      <w:r>
        <w:t>Anstrell</w:t>
      </w:r>
      <w:proofErr w:type="spellEnd"/>
      <w:r>
        <w:t xml:space="preserve"> (M)</w:t>
      </w:r>
      <w:r>
        <w:br/>
      </w:r>
      <w:r w:rsidRPr="0015538A">
        <w:t>Utbyggnaden av 5G-nätet och rikets säkerhet</w:t>
      </w:r>
    </w:p>
    <w:p w14:paraId="2C6B995E" w14:textId="5AF19CD2" w:rsidR="0015538A" w:rsidRDefault="0015538A" w:rsidP="0015538A">
      <w:pPr>
        <w:pStyle w:val="Brdtext"/>
      </w:pPr>
      <w:r w:rsidRPr="0015538A">
        <w:t xml:space="preserve">Alexandra </w:t>
      </w:r>
      <w:proofErr w:type="spellStart"/>
      <w:r w:rsidRPr="0015538A">
        <w:t>Anstrell</w:t>
      </w:r>
      <w:proofErr w:type="spellEnd"/>
      <w:r>
        <w:t xml:space="preserve"> har frågat mig vad jag avser att göra för att garantera att olämpliga aktörer som kan hota Sveriges säkerhet inte får vara med och bygga det nya 5G-nätet.</w:t>
      </w:r>
    </w:p>
    <w:p w14:paraId="20B26C10" w14:textId="59285F0A" w:rsidR="007A6FC1" w:rsidRDefault="007A6FC1" w:rsidP="007A6FC1">
      <w:pPr>
        <w:pStyle w:val="Brdtext"/>
      </w:pPr>
      <w:r>
        <w:t>Utbyggnaden av 5G är en högprioriterad fråga för Sverige och avgörande för att Sverige ska behålla sin plats som en ledande nation inom it och digitalisering. Det är därför också angeläget att de frekvenser som är nödvändiga för 5G-utbyggnaden tilldelas så snart som möjligt.</w:t>
      </w:r>
    </w:p>
    <w:p w14:paraId="77E85E34" w14:textId="77D173D0" w:rsidR="007A6FC1" w:rsidRDefault="007A6FC1" w:rsidP="007A6FC1">
      <w:pPr>
        <w:pStyle w:val="Brdtext"/>
      </w:pPr>
      <w:r>
        <w:t>Samtidigt måste vi ha en hög nivå av säkerhet för att inte bli sårbara när allt mer av samhället digitaliseras. Därför har regeringen tagit initiativ till den lagstiftning som trädde i kraft den 1 januari 2020 och som ger Post- och telestyrelsen</w:t>
      </w:r>
      <w:r w:rsidR="0080387E">
        <w:t xml:space="preserve"> (PTS)</w:t>
      </w:r>
      <w:r>
        <w:t xml:space="preserve"> möjlighet att, efter samråd med Försvarsmakten och Säkerhetspolisen, neka radiotillstånd eller förena tillstånd med nödvändiga villkor för att skydda Sveriges säkerhet. Lagstiftningen tar inte sikte på något land eller någon kommersiell aktör.</w:t>
      </w:r>
    </w:p>
    <w:p w14:paraId="660867A4" w14:textId="77777777" w:rsidR="00FF77FE" w:rsidRDefault="00AA18A0" w:rsidP="00FF77FE">
      <w:pPr>
        <w:pStyle w:val="Brdtext"/>
      </w:pPr>
      <w:r>
        <w:t>PTS har i sitt beslut inför auktionen av 5G-frekvenser tillämpat de</w:t>
      </w:r>
      <w:r w:rsidR="00595831">
        <w:t xml:space="preserve"> nya </w:t>
      </w:r>
      <w:r w:rsidR="00196BF7">
        <w:t>reglerna</w:t>
      </w:r>
      <w:r w:rsidR="00B60ACE">
        <w:t xml:space="preserve"> om skydd för Sveriges säkerhet vid radioanvändning</w:t>
      </w:r>
      <w:r>
        <w:t xml:space="preserve">. </w:t>
      </w:r>
    </w:p>
    <w:p w14:paraId="170CEC12" w14:textId="219ED970" w:rsidR="00464D6D" w:rsidRPr="00847D25" w:rsidRDefault="00FF77FE" w:rsidP="00FF77FE">
      <w:pPr>
        <w:pStyle w:val="Brdtext"/>
      </w:pPr>
      <w:r w:rsidRPr="00FF77FE">
        <w:t xml:space="preserve">Nu ankommer det på domstolarna att ta ställning till </w:t>
      </w:r>
      <w:proofErr w:type="spellStart"/>
      <w:r w:rsidRPr="00FF77FE">
        <w:t>Huaweis</w:t>
      </w:r>
      <w:proofErr w:type="spellEnd"/>
      <w:r w:rsidRPr="00FF77FE">
        <w:t xml:space="preserve"> överklagande. Regeringen får inte bestämma hur en förvaltningsmyndighet i ett särskilt fall ska besluta i ett ärende som rör myndighetsutövning mot en enskild eller som rör tillämpningen av lag. Regeringen får inte heller bestämma hur en domstol ska döma i det enskilda fallet eller hur en domstol i övrigt ska tillämpa en rättsregel i ett särskilt fall.</w:t>
      </w:r>
    </w:p>
    <w:p w14:paraId="36E7660B" w14:textId="77777777" w:rsidR="0015538A" w:rsidRDefault="0015538A" w:rsidP="006A12F1">
      <w:pPr>
        <w:pStyle w:val="Brdtext"/>
      </w:pPr>
      <w:r>
        <w:lastRenderedPageBreak/>
        <w:t xml:space="preserve">Stockholm den </w:t>
      </w:r>
      <w:sdt>
        <w:sdtPr>
          <w:id w:val="-1225218591"/>
          <w:placeholder>
            <w:docPart w:val="DAFCF5AA90924069B73610CC60404E9E"/>
          </w:placeholder>
          <w:dataBinding w:prefixMappings="xmlns:ns0='http://lp/documentinfo/RK' " w:xpath="/ns0:DocumentInfo[1]/ns0:BaseInfo[1]/ns0:HeaderDate[1]" w:storeItemID="{0C270960-5E8A-4FFE-A01B-88FF440B06AD}"/>
          <w:date w:fullDate="2020-11-18T00:00:00Z">
            <w:dateFormat w:val="d MMMM yyyy"/>
            <w:lid w:val="sv-SE"/>
            <w:storeMappedDataAs w:val="dateTime"/>
            <w:calendar w:val="gregorian"/>
          </w:date>
        </w:sdtPr>
        <w:sdtEndPr/>
        <w:sdtContent>
          <w:r>
            <w:t>18 november 2020</w:t>
          </w:r>
        </w:sdtContent>
      </w:sdt>
    </w:p>
    <w:p w14:paraId="664284FE" w14:textId="77777777" w:rsidR="0015538A" w:rsidRDefault="0015538A" w:rsidP="004E7A8F">
      <w:pPr>
        <w:pStyle w:val="Brdtextutanavstnd"/>
      </w:pPr>
    </w:p>
    <w:p w14:paraId="20F4EBAD" w14:textId="77777777" w:rsidR="0015538A" w:rsidRDefault="0015538A" w:rsidP="004E7A8F">
      <w:pPr>
        <w:pStyle w:val="Brdtextutanavstnd"/>
      </w:pPr>
    </w:p>
    <w:p w14:paraId="6F0218CC" w14:textId="77777777" w:rsidR="0015538A" w:rsidRDefault="0015538A" w:rsidP="004E7A8F">
      <w:pPr>
        <w:pStyle w:val="Brdtextutanavstnd"/>
      </w:pPr>
    </w:p>
    <w:p w14:paraId="3E7E38DB" w14:textId="22D9DB0D" w:rsidR="0015538A" w:rsidRDefault="0015538A" w:rsidP="00422A41">
      <w:pPr>
        <w:pStyle w:val="Brdtext"/>
      </w:pPr>
      <w:r>
        <w:t xml:space="preserve">Anders </w:t>
      </w:r>
      <w:proofErr w:type="spellStart"/>
      <w:r>
        <w:t>Ygeman</w:t>
      </w:r>
      <w:proofErr w:type="spellEnd"/>
    </w:p>
    <w:p w14:paraId="0B57EF05" w14:textId="77777777" w:rsidR="0015538A" w:rsidRPr="00DB48AB" w:rsidRDefault="0015538A" w:rsidP="00DB48AB">
      <w:pPr>
        <w:pStyle w:val="Brdtext"/>
      </w:pPr>
    </w:p>
    <w:p w14:paraId="477954E7" w14:textId="77777777" w:rsidR="0015538A" w:rsidRDefault="0015538A" w:rsidP="00E96532">
      <w:pPr>
        <w:pStyle w:val="Brdtext"/>
      </w:pPr>
    </w:p>
    <w:sectPr w:rsidR="0015538A" w:rsidSect="0015538A">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B494" w14:textId="77777777" w:rsidR="0015538A" w:rsidRDefault="0015538A" w:rsidP="00A87A54">
      <w:pPr>
        <w:spacing w:after="0" w:line="240" w:lineRule="auto"/>
      </w:pPr>
      <w:r>
        <w:separator/>
      </w:r>
    </w:p>
  </w:endnote>
  <w:endnote w:type="continuationSeparator" w:id="0">
    <w:p w14:paraId="4EBAEF10" w14:textId="77777777" w:rsidR="0015538A" w:rsidRDefault="001553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4598" w14:textId="77777777" w:rsidR="00530C9F" w:rsidRDefault="00530C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5538A" w:rsidRPr="00347E11" w14:paraId="2D7BF3F5" w14:textId="77777777" w:rsidTr="00E46EBE">
      <w:trPr>
        <w:trHeight w:val="227"/>
        <w:jc w:val="right"/>
      </w:trPr>
      <w:tc>
        <w:tcPr>
          <w:tcW w:w="708" w:type="dxa"/>
          <w:vAlign w:val="bottom"/>
        </w:tcPr>
        <w:p w14:paraId="61204174" w14:textId="77777777" w:rsidR="0015538A" w:rsidRPr="00B62610" w:rsidRDefault="0015538A" w:rsidP="0015538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5538A" w:rsidRPr="00347E11" w14:paraId="588D2196" w14:textId="77777777" w:rsidTr="00E46EBE">
      <w:trPr>
        <w:trHeight w:val="850"/>
        <w:jc w:val="right"/>
      </w:trPr>
      <w:tc>
        <w:tcPr>
          <w:tcW w:w="708" w:type="dxa"/>
          <w:vAlign w:val="bottom"/>
        </w:tcPr>
        <w:p w14:paraId="074AB84D" w14:textId="77777777" w:rsidR="0015538A" w:rsidRPr="00347E11" w:rsidRDefault="0015538A" w:rsidP="0015538A">
          <w:pPr>
            <w:pStyle w:val="Sidfot"/>
            <w:spacing w:line="276" w:lineRule="auto"/>
            <w:jc w:val="right"/>
          </w:pPr>
        </w:p>
      </w:tc>
    </w:tr>
  </w:tbl>
  <w:p w14:paraId="394E5980" w14:textId="77777777" w:rsidR="0015538A" w:rsidRPr="005606BC" w:rsidRDefault="0015538A" w:rsidP="0015538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C4D7A0" w14:textId="77777777" w:rsidTr="001F4302">
      <w:trPr>
        <w:trHeight w:val="510"/>
      </w:trPr>
      <w:tc>
        <w:tcPr>
          <w:tcW w:w="8525" w:type="dxa"/>
          <w:gridSpan w:val="2"/>
          <w:vAlign w:val="bottom"/>
        </w:tcPr>
        <w:p w14:paraId="2AD627E2" w14:textId="77777777" w:rsidR="00347E11" w:rsidRPr="00347E11" w:rsidRDefault="00347E11" w:rsidP="00347E11">
          <w:pPr>
            <w:pStyle w:val="Sidfot"/>
            <w:rPr>
              <w:sz w:val="8"/>
            </w:rPr>
          </w:pPr>
        </w:p>
      </w:tc>
    </w:tr>
    <w:tr w:rsidR="00093408" w:rsidRPr="00EE3C0F" w14:paraId="55F4838F" w14:textId="77777777" w:rsidTr="00C26068">
      <w:trPr>
        <w:trHeight w:val="227"/>
      </w:trPr>
      <w:tc>
        <w:tcPr>
          <w:tcW w:w="4074" w:type="dxa"/>
        </w:tcPr>
        <w:p w14:paraId="3E90FCC0" w14:textId="77777777" w:rsidR="00347E11" w:rsidRPr="00F53AEA" w:rsidRDefault="00347E11" w:rsidP="00C26068">
          <w:pPr>
            <w:pStyle w:val="Sidfot"/>
            <w:spacing w:line="276" w:lineRule="auto"/>
          </w:pPr>
        </w:p>
      </w:tc>
      <w:tc>
        <w:tcPr>
          <w:tcW w:w="4451" w:type="dxa"/>
        </w:tcPr>
        <w:p w14:paraId="5B3D33AE" w14:textId="77777777" w:rsidR="00093408" w:rsidRPr="00F53AEA" w:rsidRDefault="00093408" w:rsidP="00F53AEA">
          <w:pPr>
            <w:pStyle w:val="Sidfot"/>
            <w:spacing w:line="276" w:lineRule="auto"/>
          </w:pPr>
        </w:p>
      </w:tc>
    </w:tr>
  </w:tbl>
  <w:p w14:paraId="2067ED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92439" w14:textId="77777777" w:rsidR="0015538A" w:rsidRDefault="0015538A" w:rsidP="0015538A">
      <w:pPr>
        <w:spacing w:after="0" w:line="240" w:lineRule="auto"/>
      </w:pPr>
      <w:r>
        <w:separator/>
      </w:r>
    </w:p>
  </w:footnote>
  <w:footnote w:type="continuationSeparator" w:id="0">
    <w:p w14:paraId="1ACC2ECF" w14:textId="77777777" w:rsidR="0015538A" w:rsidRDefault="001553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B8F51" w14:textId="77777777" w:rsidR="00530C9F" w:rsidRDefault="00530C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8B77" w14:textId="77777777" w:rsidR="00530C9F" w:rsidRDefault="00530C9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538A" w14:paraId="1EEB095F" w14:textId="77777777" w:rsidTr="00C93EBA">
      <w:trPr>
        <w:trHeight w:val="227"/>
      </w:trPr>
      <w:tc>
        <w:tcPr>
          <w:tcW w:w="5534" w:type="dxa"/>
        </w:tcPr>
        <w:p w14:paraId="71C43FB1" w14:textId="77777777" w:rsidR="0015538A" w:rsidRPr="007D73AB" w:rsidRDefault="0015538A">
          <w:pPr>
            <w:pStyle w:val="Sidhuvud"/>
          </w:pPr>
        </w:p>
      </w:tc>
      <w:tc>
        <w:tcPr>
          <w:tcW w:w="3170" w:type="dxa"/>
          <w:vAlign w:val="bottom"/>
        </w:tcPr>
        <w:p w14:paraId="10CC605D" w14:textId="77777777" w:rsidR="0015538A" w:rsidRPr="007D73AB" w:rsidRDefault="0015538A" w:rsidP="00340DE0">
          <w:pPr>
            <w:pStyle w:val="Sidhuvud"/>
          </w:pPr>
        </w:p>
      </w:tc>
      <w:tc>
        <w:tcPr>
          <w:tcW w:w="1134" w:type="dxa"/>
        </w:tcPr>
        <w:p w14:paraId="0B999B64" w14:textId="77777777" w:rsidR="0015538A" w:rsidRDefault="0015538A" w:rsidP="005A703A">
          <w:pPr>
            <w:pStyle w:val="Sidhuvud"/>
          </w:pPr>
        </w:p>
      </w:tc>
    </w:tr>
    <w:tr w:rsidR="0015538A" w14:paraId="6F639F26" w14:textId="77777777" w:rsidTr="00C93EBA">
      <w:trPr>
        <w:trHeight w:val="1928"/>
      </w:trPr>
      <w:tc>
        <w:tcPr>
          <w:tcW w:w="5534" w:type="dxa"/>
        </w:tcPr>
        <w:p w14:paraId="39D34446" w14:textId="77777777" w:rsidR="0015538A" w:rsidRPr="00340DE0" w:rsidRDefault="0015538A" w:rsidP="00340DE0">
          <w:pPr>
            <w:pStyle w:val="Sidhuvud"/>
          </w:pPr>
          <w:r>
            <w:rPr>
              <w:noProof/>
            </w:rPr>
            <w:drawing>
              <wp:inline distT="0" distB="0" distL="0" distR="0" wp14:anchorId="5760C760" wp14:editId="36CD94D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EF0532" w14:textId="77777777" w:rsidR="0015538A" w:rsidRPr="00710A6C" w:rsidRDefault="0015538A" w:rsidP="00EE3C0F">
          <w:pPr>
            <w:pStyle w:val="Sidhuvud"/>
            <w:rPr>
              <w:b/>
            </w:rPr>
          </w:pPr>
        </w:p>
        <w:p w14:paraId="04A75238" w14:textId="77777777" w:rsidR="0015538A" w:rsidRDefault="0015538A" w:rsidP="00EE3C0F">
          <w:pPr>
            <w:pStyle w:val="Sidhuvud"/>
          </w:pPr>
        </w:p>
        <w:p w14:paraId="2209D5FC" w14:textId="77777777" w:rsidR="0015538A" w:rsidRDefault="0015538A" w:rsidP="00EE3C0F">
          <w:pPr>
            <w:pStyle w:val="Sidhuvud"/>
          </w:pPr>
        </w:p>
        <w:p w14:paraId="6E62DB64" w14:textId="77777777" w:rsidR="0015538A" w:rsidRDefault="0015538A" w:rsidP="00EE3C0F">
          <w:pPr>
            <w:pStyle w:val="Sidhuvud"/>
          </w:pPr>
        </w:p>
        <w:sdt>
          <w:sdtPr>
            <w:alias w:val="Dnr"/>
            <w:tag w:val="ccRKShow_Dnr"/>
            <w:id w:val="-829283628"/>
            <w:placeholder>
              <w:docPart w:val="45FFA755161E4623B71B6922DB422BE0"/>
            </w:placeholder>
            <w:dataBinding w:prefixMappings="xmlns:ns0='http://lp/documentinfo/RK' " w:xpath="/ns0:DocumentInfo[1]/ns0:BaseInfo[1]/ns0:Dnr[1]" w:storeItemID="{0C270960-5E8A-4FFE-A01B-88FF440B06AD}"/>
            <w:text/>
          </w:sdtPr>
          <w:sdtEndPr/>
          <w:sdtContent>
            <w:p w14:paraId="61878A08" w14:textId="77777777" w:rsidR="0015538A" w:rsidRDefault="0015538A" w:rsidP="00EE3C0F">
              <w:pPr>
                <w:pStyle w:val="Sidhuvud"/>
              </w:pPr>
              <w:r>
                <w:t>I2020/02853</w:t>
              </w:r>
            </w:p>
          </w:sdtContent>
        </w:sdt>
        <w:sdt>
          <w:sdtPr>
            <w:alias w:val="DocNumber"/>
            <w:tag w:val="DocNumber"/>
            <w:id w:val="1726028884"/>
            <w:placeholder>
              <w:docPart w:val="4203052182C2429588C196F47FB16B19"/>
            </w:placeholder>
            <w:showingPlcHdr/>
            <w:dataBinding w:prefixMappings="xmlns:ns0='http://lp/documentinfo/RK' " w:xpath="/ns0:DocumentInfo[1]/ns0:BaseInfo[1]/ns0:DocNumber[1]" w:storeItemID="{0C270960-5E8A-4FFE-A01B-88FF440B06AD}"/>
            <w:text/>
          </w:sdtPr>
          <w:sdtEndPr/>
          <w:sdtContent>
            <w:p w14:paraId="27C734BE" w14:textId="77777777" w:rsidR="0015538A" w:rsidRDefault="0015538A" w:rsidP="00EE3C0F">
              <w:pPr>
                <w:pStyle w:val="Sidhuvud"/>
              </w:pPr>
              <w:r>
                <w:rPr>
                  <w:rStyle w:val="Platshllartext"/>
                </w:rPr>
                <w:t xml:space="preserve"> </w:t>
              </w:r>
            </w:p>
          </w:sdtContent>
        </w:sdt>
        <w:p w14:paraId="203F1CB7" w14:textId="77777777" w:rsidR="0015538A" w:rsidRDefault="0015538A" w:rsidP="00EE3C0F">
          <w:pPr>
            <w:pStyle w:val="Sidhuvud"/>
          </w:pPr>
        </w:p>
      </w:tc>
      <w:tc>
        <w:tcPr>
          <w:tcW w:w="1134" w:type="dxa"/>
        </w:tcPr>
        <w:p w14:paraId="303D5B18" w14:textId="77777777" w:rsidR="0015538A" w:rsidRDefault="0015538A" w:rsidP="0094502D">
          <w:pPr>
            <w:pStyle w:val="Sidhuvud"/>
          </w:pPr>
        </w:p>
        <w:p w14:paraId="3CDC6D8D" w14:textId="77777777" w:rsidR="0015538A" w:rsidRPr="0094502D" w:rsidRDefault="0015538A" w:rsidP="00EC71A6">
          <w:pPr>
            <w:pStyle w:val="Sidhuvud"/>
          </w:pPr>
        </w:p>
      </w:tc>
    </w:tr>
    <w:tr w:rsidR="0015538A" w14:paraId="31DF1661" w14:textId="77777777" w:rsidTr="00C93EBA">
      <w:trPr>
        <w:trHeight w:val="2268"/>
      </w:trPr>
      <w:sdt>
        <w:sdtPr>
          <w:rPr>
            <w:b/>
          </w:rPr>
          <w:alias w:val="SenderText"/>
          <w:tag w:val="ccRKShow_SenderText"/>
          <w:id w:val="1374046025"/>
          <w:placeholder>
            <w:docPart w:val="490153AC76A74D7B871725BCACC5D87D"/>
          </w:placeholder>
        </w:sdtPr>
        <w:sdtEndPr>
          <w:rPr>
            <w:b w:val="0"/>
          </w:rPr>
        </w:sdtEndPr>
        <w:sdtContent>
          <w:tc>
            <w:tcPr>
              <w:tcW w:w="5534" w:type="dxa"/>
              <w:tcMar>
                <w:right w:w="1134" w:type="dxa"/>
              </w:tcMar>
            </w:tcPr>
            <w:p w14:paraId="5BDD6858" w14:textId="77777777" w:rsidR="0015538A" w:rsidRPr="0015538A" w:rsidRDefault="0015538A" w:rsidP="00340DE0">
              <w:pPr>
                <w:pStyle w:val="Sidhuvud"/>
                <w:rPr>
                  <w:b/>
                </w:rPr>
              </w:pPr>
              <w:r w:rsidRPr="0015538A">
                <w:rPr>
                  <w:b/>
                </w:rPr>
                <w:t>Infrastrukturdepartementet</w:t>
              </w:r>
            </w:p>
            <w:p w14:paraId="4D5B1A75" w14:textId="77777777" w:rsidR="00530C9F" w:rsidDel="00530C9F" w:rsidRDefault="0015538A" w:rsidP="00530C9F">
              <w:pPr>
                <w:pStyle w:val="Sidhuvud"/>
              </w:pPr>
              <w:r w:rsidRPr="0015538A">
                <w:t>Energi- och digitaliseringsministern</w:t>
              </w:r>
              <w:r w:rsidR="00A25833">
                <w:br/>
              </w:r>
            </w:p>
            <w:p w14:paraId="57F8D567" w14:textId="7ADE7A6C" w:rsidR="0015538A" w:rsidRPr="00340DE0" w:rsidRDefault="0015538A" w:rsidP="00530C9F">
              <w:pPr>
                <w:pStyle w:val="Sidhuvud"/>
              </w:pPr>
            </w:p>
          </w:tc>
          <w:bookmarkStart w:id="1" w:name="_GoBack" w:displacedByCustomXml="next"/>
          <w:bookmarkEnd w:id="1" w:displacedByCustomXml="next"/>
        </w:sdtContent>
      </w:sdt>
      <w:sdt>
        <w:sdtPr>
          <w:alias w:val="Recipient"/>
          <w:tag w:val="ccRKShow_Recipient"/>
          <w:id w:val="-28344517"/>
          <w:placeholder>
            <w:docPart w:val="03536FE42A28492E979AD99995A2364F"/>
          </w:placeholder>
          <w:dataBinding w:prefixMappings="xmlns:ns0='http://lp/documentinfo/RK' " w:xpath="/ns0:DocumentInfo[1]/ns0:BaseInfo[1]/ns0:Recipient[1]" w:storeItemID="{0C270960-5E8A-4FFE-A01B-88FF440B06AD}"/>
          <w:text w:multiLine="1"/>
        </w:sdtPr>
        <w:sdtEndPr/>
        <w:sdtContent>
          <w:tc>
            <w:tcPr>
              <w:tcW w:w="3170" w:type="dxa"/>
            </w:tcPr>
            <w:p w14:paraId="001FBDAB" w14:textId="77777777" w:rsidR="0015538A" w:rsidRDefault="0015538A" w:rsidP="00547B89">
              <w:pPr>
                <w:pStyle w:val="Sidhuvud"/>
              </w:pPr>
              <w:r>
                <w:t>Till riksdagen</w:t>
              </w:r>
            </w:p>
          </w:tc>
        </w:sdtContent>
      </w:sdt>
      <w:tc>
        <w:tcPr>
          <w:tcW w:w="1134" w:type="dxa"/>
        </w:tcPr>
        <w:p w14:paraId="24B960C5" w14:textId="77777777" w:rsidR="0015538A" w:rsidRDefault="0015538A" w:rsidP="003E6020">
          <w:pPr>
            <w:pStyle w:val="Sidhuvud"/>
          </w:pPr>
        </w:p>
        <w:p w14:paraId="128C070A" w14:textId="77777777" w:rsidR="00A25833" w:rsidRDefault="00A25833" w:rsidP="003E6020">
          <w:pPr>
            <w:pStyle w:val="Sidhuvud"/>
          </w:pPr>
        </w:p>
        <w:p w14:paraId="335B5BB1" w14:textId="77777777" w:rsidR="00A25833" w:rsidRDefault="00A25833" w:rsidP="003E6020">
          <w:pPr>
            <w:pStyle w:val="Sidhuvud"/>
          </w:pPr>
        </w:p>
        <w:p w14:paraId="5CBBF627" w14:textId="20F6B3C5" w:rsidR="00A25833" w:rsidRDefault="00A25833" w:rsidP="003E6020">
          <w:pPr>
            <w:pStyle w:val="Sidhuvud"/>
          </w:pPr>
        </w:p>
      </w:tc>
    </w:tr>
  </w:tbl>
  <w:p w14:paraId="566A51C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8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2BDF"/>
    <w:rsid w:val="0015538A"/>
    <w:rsid w:val="00167FA8"/>
    <w:rsid w:val="00170CE4"/>
    <w:rsid w:val="0017300E"/>
    <w:rsid w:val="00173126"/>
    <w:rsid w:val="00176A26"/>
    <w:rsid w:val="001813DF"/>
    <w:rsid w:val="0019051C"/>
    <w:rsid w:val="0019127B"/>
    <w:rsid w:val="00192350"/>
    <w:rsid w:val="00192E34"/>
    <w:rsid w:val="00196BF7"/>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4D6D"/>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0F49"/>
    <w:rsid w:val="0052127C"/>
    <w:rsid w:val="005302E0"/>
    <w:rsid w:val="00530C9F"/>
    <w:rsid w:val="00544738"/>
    <w:rsid w:val="005456E4"/>
    <w:rsid w:val="00547B89"/>
    <w:rsid w:val="005606BC"/>
    <w:rsid w:val="00563E73"/>
    <w:rsid w:val="00565792"/>
    <w:rsid w:val="00567799"/>
    <w:rsid w:val="00571A0B"/>
    <w:rsid w:val="00573DFD"/>
    <w:rsid w:val="005747D0"/>
    <w:rsid w:val="005850D7"/>
    <w:rsid w:val="0058522F"/>
    <w:rsid w:val="00586266"/>
    <w:rsid w:val="00595831"/>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FC1"/>
    <w:rsid w:val="007B023C"/>
    <w:rsid w:val="007C44FF"/>
    <w:rsid w:val="007C7BDB"/>
    <w:rsid w:val="007D73AB"/>
    <w:rsid w:val="007E2712"/>
    <w:rsid w:val="007E4A9C"/>
    <w:rsid w:val="007E5516"/>
    <w:rsid w:val="007E7EE2"/>
    <w:rsid w:val="007F06CA"/>
    <w:rsid w:val="0080228F"/>
    <w:rsid w:val="0080387E"/>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31C1"/>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2F0"/>
    <w:rsid w:val="009E18D6"/>
    <w:rsid w:val="00A00AE4"/>
    <w:rsid w:val="00A00D24"/>
    <w:rsid w:val="00A01F5C"/>
    <w:rsid w:val="00A2019A"/>
    <w:rsid w:val="00A2416A"/>
    <w:rsid w:val="00A25833"/>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1AD"/>
    <w:rsid w:val="00A71A9E"/>
    <w:rsid w:val="00A7382D"/>
    <w:rsid w:val="00A743AC"/>
    <w:rsid w:val="00A8483F"/>
    <w:rsid w:val="00A870B0"/>
    <w:rsid w:val="00A87A54"/>
    <w:rsid w:val="00AA1809"/>
    <w:rsid w:val="00AA18A0"/>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0ACE"/>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5ADF"/>
    <w:rsid w:val="00C141C6"/>
    <w:rsid w:val="00C16ACF"/>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6BDE"/>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 w:val="00FF7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D35286"/>
  <w15:docId w15:val="{FAAB83DF-E9EB-4C32-86B3-A7C72820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5538A"/>
  </w:style>
  <w:style w:type="paragraph" w:styleId="Rubrik1">
    <w:name w:val="heading 1"/>
    <w:basedOn w:val="Brdtext"/>
    <w:next w:val="Brdtext"/>
    <w:link w:val="Rubrik1Char"/>
    <w:uiPriority w:val="1"/>
    <w:qFormat/>
    <w:rsid w:val="0015538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5538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5538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5538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5538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5538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5538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5538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5538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5538A"/>
    <w:pPr>
      <w:tabs>
        <w:tab w:val="left" w:pos="1701"/>
        <w:tab w:val="left" w:pos="3600"/>
        <w:tab w:val="left" w:pos="5387"/>
      </w:tabs>
    </w:pPr>
  </w:style>
  <w:style w:type="character" w:customStyle="1" w:styleId="BrdtextChar">
    <w:name w:val="Brödtext Char"/>
    <w:basedOn w:val="Standardstycketeckensnitt"/>
    <w:link w:val="Brdtext"/>
    <w:rsid w:val="0015538A"/>
  </w:style>
  <w:style w:type="paragraph" w:styleId="Brdtextmedindrag">
    <w:name w:val="Body Text Indent"/>
    <w:basedOn w:val="Normal"/>
    <w:link w:val="BrdtextmedindragChar"/>
    <w:qFormat/>
    <w:rsid w:val="001553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5538A"/>
  </w:style>
  <w:style w:type="character" w:customStyle="1" w:styleId="Rubrik1Char">
    <w:name w:val="Rubrik 1 Char"/>
    <w:basedOn w:val="Standardstycketeckensnitt"/>
    <w:link w:val="Rubrik1"/>
    <w:uiPriority w:val="1"/>
    <w:rsid w:val="0015538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5538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5538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5538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5538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5538A"/>
    <w:pPr>
      <w:numPr>
        <w:numId w:val="0"/>
      </w:numPr>
    </w:pPr>
  </w:style>
  <w:style w:type="paragraph" w:customStyle="1" w:styleId="Rubrik2utannumrering">
    <w:name w:val="Rubrik 2 utan numrering"/>
    <w:basedOn w:val="Rubrik2"/>
    <w:next w:val="Brdtext"/>
    <w:uiPriority w:val="1"/>
    <w:qFormat/>
    <w:rsid w:val="0015538A"/>
    <w:pPr>
      <w:numPr>
        <w:ilvl w:val="0"/>
        <w:numId w:val="0"/>
      </w:numPr>
    </w:pPr>
  </w:style>
  <w:style w:type="paragraph" w:customStyle="1" w:styleId="Rubrik3utannumrering">
    <w:name w:val="Rubrik 3 utan numrering"/>
    <w:basedOn w:val="Rubrik3"/>
    <w:next w:val="Brdtext"/>
    <w:uiPriority w:val="1"/>
    <w:qFormat/>
    <w:rsid w:val="0015538A"/>
    <w:pPr>
      <w:numPr>
        <w:ilvl w:val="0"/>
        <w:numId w:val="0"/>
      </w:numPr>
    </w:pPr>
  </w:style>
  <w:style w:type="character" w:customStyle="1" w:styleId="Rubrik4Char">
    <w:name w:val="Rubrik 4 Char"/>
    <w:basedOn w:val="Standardstycketeckensnitt"/>
    <w:link w:val="Rubrik4"/>
    <w:uiPriority w:val="1"/>
    <w:rsid w:val="0015538A"/>
    <w:rPr>
      <w:rFonts w:asciiTheme="majorHAnsi" w:eastAsiaTheme="majorEastAsia" w:hAnsiTheme="majorHAnsi" w:cstheme="majorBidi"/>
      <w:b/>
      <w:iCs/>
      <w:sz w:val="20"/>
    </w:rPr>
  </w:style>
  <w:style w:type="paragraph" w:customStyle="1" w:styleId="Brdtextutanavstnd">
    <w:name w:val="Brödtext utan avstånd"/>
    <w:basedOn w:val="Normal"/>
    <w:qFormat/>
    <w:rsid w:val="0015538A"/>
    <w:pPr>
      <w:tabs>
        <w:tab w:val="left" w:pos="1701"/>
        <w:tab w:val="left" w:pos="3600"/>
        <w:tab w:val="left" w:pos="5387"/>
      </w:tabs>
      <w:spacing w:after="0"/>
    </w:pPr>
  </w:style>
  <w:style w:type="paragraph" w:customStyle="1" w:styleId="Bildtext">
    <w:name w:val="Bildtext"/>
    <w:basedOn w:val="Brdtext"/>
    <w:next w:val="Brdtext"/>
    <w:uiPriority w:val="2"/>
    <w:qFormat/>
    <w:rsid w:val="0015538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5538A"/>
    <w:pPr>
      <w:numPr>
        <w:ilvl w:val="0"/>
        <w:numId w:val="0"/>
      </w:numPr>
    </w:pPr>
  </w:style>
  <w:style w:type="paragraph" w:customStyle="1" w:styleId="Rubrik5utannumrering">
    <w:name w:val="Rubrik 5 utan numrering"/>
    <w:basedOn w:val="Rubrik5"/>
    <w:next w:val="Brdtext"/>
    <w:uiPriority w:val="1"/>
    <w:qFormat/>
    <w:rsid w:val="0015538A"/>
  </w:style>
  <w:style w:type="paragraph" w:styleId="Beskrivning">
    <w:name w:val="caption"/>
    <w:basedOn w:val="Bildtext"/>
    <w:next w:val="Normal"/>
    <w:uiPriority w:val="35"/>
    <w:semiHidden/>
    <w:qFormat/>
    <w:rsid w:val="0015538A"/>
    <w:rPr>
      <w:iCs/>
      <w:szCs w:val="18"/>
    </w:rPr>
  </w:style>
  <w:style w:type="character" w:customStyle="1" w:styleId="Rubrik5Char">
    <w:name w:val="Rubrik 5 Char"/>
    <w:basedOn w:val="Standardstycketeckensnitt"/>
    <w:link w:val="Rubrik5"/>
    <w:uiPriority w:val="1"/>
    <w:rsid w:val="0015538A"/>
    <w:rPr>
      <w:rFonts w:asciiTheme="majorHAnsi" w:eastAsiaTheme="majorEastAsia" w:hAnsiTheme="majorHAnsi" w:cstheme="majorBidi"/>
      <w:sz w:val="20"/>
    </w:rPr>
  </w:style>
  <w:style w:type="numbering" w:customStyle="1" w:styleId="RKNumreraderubriker">
    <w:name w:val="RK Numrerade rubriker"/>
    <w:uiPriority w:val="99"/>
    <w:rsid w:val="0015538A"/>
    <w:pPr>
      <w:numPr>
        <w:numId w:val="1"/>
      </w:numPr>
    </w:pPr>
  </w:style>
  <w:style w:type="paragraph" w:customStyle="1" w:styleId="Klla">
    <w:name w:val="Källa"/>
    <w:basedOn w:val="Bildtext"/>
    <w:next w:val="Brdtext"/>
    <w:uiPriority w:val="2"/>
    <w:qFormat/>
    <w:rsid w:val="0015538A"/>
  </w:style>
  <w:style w:type="paragraph" w:styleId="Sidhuvud">
    <w:name w:val="header"/>
    <w:basedOn w:val="Normal"/>
    <w:link w:val="SidhuvudChar"/>
    <w:uiPriority w:val="99"/>
    <w:rsid w:val="0015538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5538A"/>
    <w:rPr>
      <w:rFonts w:asciiTheme="majorHAnsi" w:hAnsiTheme="majorHAnsi"/>
      <w:sz w:val="19"/>
    </w:rPr>
  </w:style>
  <w:style w:type="paragraph" w:styleId="Sidfot">
    <w:name w:val="footer"/>
    <w:basedOn w:val="Normal"/>
    <w:link w:val="SidfotChar"/>
    <w:uiPriority w:val="99"/>
    <w:semiHidden/>
    <w:rsid w:val="0015538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5538A"/>
    <w:rPr>
      <w:rFonts w:asciiTheme="majorHAnsi" w:hAnsiTheme="majorHAnsi"/>
      <w:sz w:val="16"/>
    </w:rPr>
  </w:style>
  <w:style w:type="paragraph" w:styleId="Innehll2">
    <w:name w:val="toc 2"/>
    <w:basedOn w:val="Normal"/>
    <w:next w:val="Brdtext"/>
    <w:uiPriority w:val="28"/>
    <w:semiHidden/>
    <w:rsid w:val="0015538A"/>
    <w:pPr>
      <w:tabs>
        <w:tab w:val="right" w:leader="dot" w:pos="7371"/>
      </w:tabs>
      <w:spacing w:after="0" w:line="240" w:lineRule="auto"/>
    </w:pPr>
  </w:style>
  <w:style w:type="character" w:styleId="Sidnummer">
    <w:name w:val="page number"/>
    <w:basedOn w:val="SidfotChar"/>
    <w:uiPriority w:val="99"/>
    <w:semiHidden/>
    <w:rsid w:val="0015538A"/>
    <w:rPr>
      <w:rFonts w:asciiTheme="majorHAnsi" w:hAnsiTheme="majorHAnsi"/>
      <w:sz w:val="17"/>
    </w:rPr>
  </w:style>
  <w:style w:type="paragraph" w:styleId="Innehll1">
    <w:name w:val="toc 1"/>
    <w:basedOn w:val="Normal"/>
    <w:next w:val="Brdtext"/>
    <w:uiPriority w:val="28"/>
    <w:semiHidden/>
    <w:rsid w:val="0015538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5538A"/>
    <w:pPr>
      <w:tabs>
        <w:tab w:val="right" w:leader="dot" w:pos="7371"/>
      </w:tabs>
      <w:spacing w:after="0" w:line="240" w:lineRule="auto"/>
      <w:ind w:left="284"/>
    </w:pPr>
  </w:style>
  <w:style w:type="character" w:styleId="Hyperlnk">
    <w:name w:val="Hyperlink"/>
    <w:basedOn w:val="Standardstycketeckensnitt"/>
    <w:uiPriority w:val="99"/>
    <w:semiHidden/>
    <w:rsid w:val="0015538A"/>
    <w:rPr>
      <w:noProof w:val="0"/>
      <w:color w:val="0563C1" w:themeColor="hyperlink"/>
      <w:u w:val="single"/>
    </w:rPr>
  </w:style>
  <w:style w:type="paragraph" w:styleId="Innehllsfrteckningsrubrik">
    <w:name w:val="TOC Heading"/>
    <w:basedOn w:val="Rubrik1utannumrering"/>
    <w:next w:val="Normal"/>
    <w:uiPriority w:val="39"/>
    <w:semiHidden/>
    <w:qFormat/>
    <w:rsid w:val="0015538A"/>
    <w:pPr>
      <w:outlineLvl w:val="9"/>
    </w:pPr>
  </w:style>
  <w:style w:type="table" w:styleId="Tabellrutnt">
    <w:name w:val="Table Grid"/>
    <w:aliases w:val="Ärendeförteckning"/>
    <w:basedOn w:val="Normaltabell"/>
    <w:uiPriority w:val="39"/>
    <w:rsid w:val="0015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5538A"/>
    <w:pPr>
      <w:spacing w:after="0"/>
    </w:pPr>
    <w:rPr>
      <w:szCs w:val="20"/>
    </w:rPr>
  </w:style>
  <w:style w:type="character" w:customStyle="1" w:styleId="FotnotstextChar">
    <w:name w:val="Fotnotstext Char"/>
    <w:basedOn w:val="Standardstycketeckensnitt"/>
    <w:link w:val="Fotnotstext"/>
    <w:uiPriority w:val="99"/>
    <w:semiHidden/>
    <w:rsid w:val="0015538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5538A"/>
    <w:rPr>
      <w:noProof w:val="0"/>
      <w:vertAlign w:val="superscript"/>
    </w:rPr>
  </w:style>
  <w:style w:type="paragraph" w:styleId="Numreradlista">
    <w:name w:val="List Number"/>
    <w:basedOn w:val="Normal"/>
    <w:uiPriority w:val="6"/>
    <w:rsid w:val="0015538A"/>
    <w:pPr>
      <w:numPr>
        <w:numId w:val="36"/>
      </w:numPr>
      <w:spacing w:after="100"/>
    </w:pPr>
  </w:style>
  <w:style w:type="paragraph" w:styleId="Numreradlista2">
    <w:name w:val="List Number 2"/>
    <w:basedOn w:val="Normal"/>
    <w:uiPriority w:val="6"/>
    <w:rsid w:val="0015538A"/>
    <w:pPr>
      <w:numPr>
        <w:ilvl w:val="1"/>
        <w:numId w:val="36"/>
      </w:numPr>
      <w:spacing w:after="100"/>
      <w:contextualSpacing/>
    </w:pPr>
  </w:style>
  <w:style w:type="paragraph" w:styleId="Punktlista">
    <w:name w:val="List Bullet"/>
    <w:basedOn w:val="Normal"/>
    <w:uiPriority w:val="6"/>
    <w:rsid w:val="0015538A"/>
    <w:pPr>
      <w:numPr>
        <w:numId w:val="28"/>
      </w:numPr>
      <w:spacing w:after="100"/>
      <w:contextualSpacing/>
    </w:pPr>
  </w:style>
  <w:style w:type="paragraph" w:styleId="Punktlista2">
    <w:name w:val="List Bullet 2"/>
    <w:basedOn w:val="Normal"/>
    <w:uiPriority w:val="6"/>
    <w:rsid w:val="0015538A"/>
    <w:pPr>
      <w:numPr>
        <w:ilvl w:val="1"/>
        <w:numId w:val="28"/>
      </w:numPr>
      <w:spacing w:after="100"/>
      <w:ind w:left="850" w:hanging="425"/>
      <w:contextualSpacing/>
    </w:pPr>
  </w:style>
  <w:style w:type="numbering" w:customStyle="1" w:styleId="RKNumreradlista">
    <w:name w:val="RK Numrerad lista"/>
    <w:uiPriority w:val="99"/>
    <w:rsid w:val="0015538A"/>
    <w:pPr>
      <w:numPr>
        <w:numId w:val="7"/>
      </w:numPr>
    </w:pPr>
  </w:style>
  <w:style w:type="paragraph" w:customStyle="1" w:styleId="Strecklista">
    <w:name w:val="Strecklista"/>
    <w:basedOn w:val="Punktlista"/>
    <w:uiPriority w:val="6"/>
    <w:qFormat/>
    <w:rsid w:val="0015538A"/>
    <w:pPr>
      <w:numPr>
        <w:numId w:val="34"/>
      </w:numPr>
    </w:pPr>
  </w:style>
  <w:style w:type="numbering" w:customStyle="1" w:styleId="RKPunktlista">
    <w:name w:val="RK Punktlista"/>
    <w:uiPriority w:val="99"/>
    <w:rsid w:val="0015538A"/>
    <w:pPr>
      <w:numPr>
        <w:numId w:val="14"/>
      </w:numPr>
    </w:pPr>
  </w:style>
  <w:style w:type="paragraph" w:customStyle="1" w:styleId="Strecklista2">
    <w:name w:val="Strecklista 2"/>
    <w:basedOn w:val="Strecklista"/>
    <w:uiPriority w:val="6"/>
    <w:semiHidden/>
    <w:qFormat/>
    <w:rsid w:val="0015538A"/>
    <w:pPr>
      <w:numPr>
        <w:ilvl w:val="1"/>
      </w:numPr>
    </w:pPr>
  </w:style>
  <w:style w:type="numbering" w:customStyle="1" w:styleId="Strecklistan">
    <w:name w:val="Strecklistan"/>
    <w:uiPriority w:val="99"/>
    <w:rsid w:val="0015538A"/>
    <w:pPr>
      <w:numPr>
        <w:numId w:val="18"/>
      </w:numPr>
    </w:pPr>
  </w:style>
  <w:style w:type="character" w:styleId="Platshllartext">
    <w:name w:val="Placeholder Text"/>
    <w:basedOn w:val="Standardstycketeckensnitt"/>
    <w:uiPriority w:val="99"/>
    <w:semiHidden/>
    <w:rsid w:val="0015538A"/>
    <w:rPr>
      <w:noProof w:val="0"/>
      <w:color w:val="808080"/>
    </w:rPr>
  </w:style>
  <w:style w:type="paragraph" w:styleId="Numreradlista3">
    <w:name w:val="List Number 3"/>
    <w:basedOn w:val="Normal"/>
    <w:uiPriority w:val="6"/>
    <w:rsid w:val="0015538A"/>
    <w:pPr>
      <w:numPr>
        <w:ilvl w:val="2"/>
        <w:numId w:val="36"/>
      </w:numPr>
      <w:spacing w:after="100"/>
      <w:contextualSpacing/>
    </w:pPr>
  </w:style>
  <w:style w:type="paragraph" w:customStyle="1" w:styleId="Strecklista3">
    <w:name w:val="Strecklista 3"/>
    <w:basedOn w:val="Brdtext"/>
    <w:uiPriority w:val="6"/>
    <w:semiHidden/>
    <w:qFormat/>
    <w:rsid w:val="0015538A"/>
    <w:pPr>
      <w:numPr>
        <w:ilvl w:val="2"/>
        <w:numId w:val="34"/>
      </w:numPr>
      <w:spacing w:after="100"/>
    </w:pPr>
  </w:style>
  <w:style w:type="paragraph" w:styleId="Punktlista3">
    <w:name w:val="List Bullet 3"/>
    <w:basedOn w:val="Normal"/>
    <w:uiPriority w:val="6"/>
    <w:rsid w:val="0015538A"/>
    <w:pPr>
      <w:numPr>
        <w:ilvl w:val="2"/>
        <w:numId w:val="28"/>
      </w:numPr>
      <w:spacing w:after="100"/>
      <w:contextualSpacing/>
    </w:pPr>
  </w:style>
  <w:style w:type="paragraph" w:customStyle="1" w:styleId="Brdtextmedram">
    <w:name w:val="Brödtext med ram"/>
    <w:basedOn w:val="Brdtext"/>
    <w:qFormat/>
    <w:rsid w:val="0015538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5538A"/>
    <w:rPr>
      <w:rFonts w:ascii="Calibri" w:hAnsi="Calibri" w:cs="Calibri"/>
      <w:sz w:val="16"/>
    </w:rPr>
  </w:style>
  <w:style w:type="character" w:customStyle="1" w:styleId="DocNrChar">
    <w:name w:val="DocNr Char"/>
    <w:basedOn w:val="Standardstycketeckensnitt"/>
    <w:link w:val="DocNr"/>
    <w:semiHidden/>
    <w:rsid w:val="0015538A"/>
    <w:rPr>
      <w:rFonts w:ascii="Calibri" w:hAnsi="Calibri" w:cs="Calibri"/>
      <w:sz w:val="16"/>
    </w:rPr>
  </w:style>
  <w:style w:type="paragraph" w:customStyle="1" w:styleId="RKnormal">
    <w:name w:val="RKnormal"/>
    <w:basedOn w:val="Normal"/>
    <w:semiHidden/>
    <w:rsid w:val="0015538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5538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5538A"/>
    <w:pPr>
      <w:spacing w:after="0" w:line="240" w:lineRule="auto"/>
    </w:pPr>
  </w:style>
  <w:style w:type="character" w:customStyle="1" w:styleId="AnteckningsrubrikChar">
    <w:name w:val="Anteckningsrubrik Char"/>
    <w:basedOn w:val="Standardstycketeckensnitt"/>
    <w:link w:val="Anteckningsrubrik"/>
    <w:uiPriority w:val="99"/>
    <w:semiHidden/>
    <w:rsid w:val="0015538A"/>
  </w:style>
  <w:style w:type="character" w:styleId="AnvndHyperlnk">
    <w:name w:val="FollowedHyperlink"/>
    <w:basedOn w:val="Standardstycketeckensnitt"/>
    <w:uiPriority w:val="99"/>
    <w:semiHidden/>
    <w:unhideWhenUsed/>
    <w:rsid w:val="0015538A"/>
    <w:rPr>
      <w:noProof w:val="0"/>
      <w:color w:val="954F72" w:themeColor="followedHyperlink"/>
      <w:u w:val="single"/>
    </w:rPr>
  </w:style>
  <w:style w:type="paragraph" w:styleId="Avslutandetext">
    <w:name w:val="Closing"/>
    <w:basedOn w:val="Normal"/>
    <w:link w:val="AvslutandetextChar"/>
    <w:uiPriority w:val="99"/>
    <w:semiHidden/>
    <w:unhideWhenUsed/>
    <w:rsid w:val="0015538A"/>
    <w:pPr>
      <w:spacing w:after="0" w:line="240" w:lineRule="auto"/>
      <w:ind w:left="4252"/>
    </w:pPr>
  </w:style>
  <w:style w:type="character" w:customStyle="1" w:styleId="AvslutandetextChar">
    <w:name w:val="Avslutande text Char"/>
    <w:basedOn w:val="Standardstycketeckensnitt"/>
    <w:link w:val="Avslutandetext"/>
    <w:uiPriority w:val="99"/>
    <w:semiHidden/>
    <w:rsid w:val="0015538A"/>
  </w:style>
  <w:style w:type="paragraph" w:styleId="Avsndaradress-brev">
    <w:name w:val="envelope return"/>
    <w:basedOn w:val="Normal"/>
    <w:uiPriority w:val="99"/>
    <w:semiHidden/>
    <w:unhideWhenUsed/>
    <w:rsid w:val="0015538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5538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5538A"/>
    <w:rPr>
      <w:rFonts w:ascii="Segoe UI" w:hAnsi="Segoe UI" w:cs="Segoe UI"/>
      <w:sz w:val="18"/>
      <w:szCs w:val="18"/>
    </w:rPr>
  </w:style>
  <w:style w:type="character" w:styleId="Betoning">
    <w:name w:val="Emphasis"/>
    <w:basedOn w:val="Standardstycketeckensnitt"/>
    <w:uiPriority w:val="20"/>
    <w:semiHidden/>
    <w:qFormat/>
    <w:rsid w:val="0015538A"/>
    <w:rPr>
      <w:i/>
      <w:iCs/>
      <w:noProof w:val="0"/>
    </w:rPr>
  </w:style>
  <w:style w:type="character" w:styleId="Bokenstitel">
    <w:name w:val="Book Title"/>
    <w:basedOn w:val="Standardstycketeckensnitt"/>
    <w:uiPriority w:val="33"/>
    <w:semiHidden/>
    <w:qFormat/>
    <w:rsid w:val="0015538A"/>
    <w:rPr>
      <w:b/>
      <w:bCs/>
      <w:i/>
      <w:iCs/>
      <w:noProof w:val="0"/>
      <w:spacing w:val="5"/>
    </w:rPr>
  </w:style>
  <w:style w:type="paragraph" w:styleId="Brdtext2">
    <w:name w:val="Body Text 2"/>
    <w:basedOn w:val="Normal"/>
    <w:link w:val="Brdtext2Char"/>
    <w:uiPriority w:val="99"/>
    <w:semiHidden/>
    <w:unhideWhenUsed/>
    <w:rsid w:val="0015538A"/>
    <w:pPr>
      <w:spacing w:after="120" w:line="480" w:lineRule="auto"/>
    </w:pPr>
  </w:style>
  <w:style w:type="character" w:customStyle="1" w:styleId="Brdtext2Char">
    <w:name w:val="Brödtext 2 Char"/>
    <w:basedOn w:val="Standardstycketeckensnitt"/>
    <w:link w:val="Brdtext2"/>
    <w:uiPriority w:val="99"/>
    <w:semiHidden/>
    <w:rsid w:val="0015538A"/>
  </w:style>
  <w:style w:type="paragraph" w:styleId="Brdtext3">
    <w:name w:val="Body Text 3"/>
    <w:basedOn w:val="Normal"/>
    <w:link w:val="Brdtext3Char"/>
    <w:uiPriority w:val="99"/>
    <w:semiHidden/>
    <w:unhideWhenUsed/>
    <w:rsid w:val="0015538A"/>
    <w:pPr>
      <w:spacing w:after="120"/>
    </w:pPr>
    <w:rPr>
      <w:sz w:val="16"/>
      <w:szCs w:val="16"/>
    </w:rPr>
  </w:style>
  <w:style w:type="character" w:customStyle="1" w:styleId="Brdtext3Char">
    <w:name w:val="Brödtext 3 Char"/>
    <w:basedOn w:val="Standardstycketeckensnitt"/>
    <w:link w:val="Brdtext3"/>
    <w:uiPriority w:val="99"/>
    <w:semiHidden/>
    <w:rsid w:val="0015538A"/>
    <w:rPr>
      <w:sz w:val="16"/>
      <w:szCs w:val="16"/>
    </w:rPr>
  </w:style>
  <w:style w:type="paragraph" w:styleId="Brdtextmedfrstaindrag">
    <w:name w:val="Body Text First Indent"/>
    <w:basedOn w:val="Brdtext"/>
    <w:link w:val="BrdtextmedfrstaindragChar"/>
    <w:uiPriority w:val="99"/>
    <w:semiHidden/>
    <w:unhideWhenUsed/>
    <w:rsid w:val="0015538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5538A"/>
  </w:style>
  <w:style w:type="paragraph" w:styleId="Brdtextmedfrstaindrag2">
    <w:name w:val="Body Text First Indent 2"/>
    <w:basedOn w:val="Brdtextmedindrag"/>
    <w:link w:val="Brdtextmedfrstaindrag2Char"/>
    <w:uiPriority w:val="99"/>
    <w:semiHidden/>
    <w:unhideWhenUsed/>
    <w:rsid w:val="0015538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5538A"/>
  </w:style>
  <w:style w:type="paragraph" w:styleId="Brdtextmedindrag2">
    <w:name w:val="Body Text Indent 2"/>
    <w:basedOn w:val="Normal"/>
    <w:link w:val="Brdtextmedindrag2Char"/>
    <w:uiPriority w:val="99"/>
    <w:semiHidden/>
    <w:unhideWhenUsed/>
    <w:rsid w:val="0015538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5538A"/>
  </w:style>
  <w:style w:type="paragraph" w:styleId="Brdtextmedindrag3">
    <w:name w:val="Body Text Indent 3"/>
    <w:basedOn w:val="Normal"/>
    <w:link w:val="Brdtextmedindrag3Char"/>
    <w:uiPriority w:val="99"/>
    <w:semiHidden/>
    <w:unhideWhenUsed/>
    <w:rsid w:val="0015538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5538A"/>
    <w:rPr>
      <w:sz w:val="16"/>
      <w:szCs w:val="16"/>
    </w:rPr>
  </w:style>
  <w:style w:type="paragraph" w:styleId="Citat">
    <w:name w:val="Quote"/>
    <w:basedOn w:val="Normal"/>
    <w:next w:val="Normal"/>
    <w:link w:val="CitatChar"/>
    <w:uiPriority w:val="29"/>
    <w:semiHidden/>
    <w:qFormat/>
    <w:rsid w:val="0015538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5538A"/>
    <w:rPr>
      <w:i/>
      <w:iCs/>
      <w:color w:val="404040" w:themeColor="text1" w:themeTint="BF"/>
    </w:rPr>
  </w:style>
  <w:style w:type="paragraph" w:styleId="Citatfrteckning">
    <w:name w:val="table of authorities"/>
    <w:basedOn w:val="Normal"/>
    <w:next w:val="Normal"/>
    <w:uiPriority w:val="99"/>
    <w:semiHidden/>
    <w:unhideWhenUsed/>
    <w:rsid w:val="0015538A"/>
    <w:pPr>
      <w:spacing w:after="0"/>
      <w:ind w:left="250" w:hanging="250"/>
    </w:pPr>
  </w:style>
  <w:style w:type="paragraph" w:styleId="Citatfrteckningsrubrik">
    <w:name w:val="toa heading"/>
    <w:basedOn w:val="Normal"/>
    <w:next w:val="Normal"/>
    <w:uiPriority w:val="99"/>
    <w:semiHidden/>
    <w:unhideWhenUsed/>
    <w:rsid w:val="0015538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5538A"/>
  </w:style>
  <w:style w:type="character" w:customStyle="1" w:styleId="DatumChar">
    <w:name w:val="Datum Char"/>
    <w:basedOn w:val="Standardstycketeckensnitt"/>
    <w:link w:val="Datum"/>
    <w:uiPriority w:val="99"/>
    <w:semiHidden/>
    <w:rsid w:val="0015538A"/>
  </w:style>
  <w:style w:type="character" w:styleId="Diskretbetoning">
    <w:name w:val="Subtle Emphasis"/>
    <w:basedOn w:val="Standardstycketeckensnitt"/>
    <w:uiPriority w:val="19"/>
    <w:semiHidden/>
    <w:qFormat/>
    <w:rsid w:val="0015538A"/>
    <w:rPr>
      <w:i/>
      <w:iCs/>
      <w:noProof w:val="0"/>
      <w:color w:val="404040" w:themeColor="text1" w:themeTint="BF"/>
    </w:rPr>
  </w:style>
  <w:style w:type="character" w:styleId="Diskretreferens">
    <w:name w:val="Subtle Reference"/>
    <w:basedOn w:val="Standardstycketeckensnitt"/>
    <w:uiPriority w:val="31"/>
    <w:semiHidden/>
    <w:qFormat/>
    <w:rsid w:val="0015538A"/>
    <w:rPr>
      <w:smallCaps/>
      <w:noProof w:val="0"/>
      <w:color w:val="5A5A5A" w:themeColor="text1" w:themeTint="A5"/>
    </w:rPr>
  </w:style>
  <w:style w:type="table" w:styleId="Diskrettabell1">
    <w:name w:val="Table Subtle 1"/>
    <w:basedOn w:val="Normaltabell"/>
    <w:uiPriority w:val="99"/>
    <w:semiHidden/>
    <w:unhideWhenUsed/>
    <w:rsid w:val="001553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553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5538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5538A"/>
    <w:rPr>
      <w:rFonts w:ascii="Segoe UI" w:hAnsi="Segoe UI" w:cs="Segoe UI"/>
      <w:sz w:val="16"/>
      <w:szCs w:val="16"/>
    </w:rPr>
  </w:style>
  <w:style w:type="table" w:styleId="Eleganttabell">
    <w:name w:val="Table Elegant"/>
    <w:basedOn w:val="Normaltabell"/>
    <w:uiPriority w:val="99"/>
    <w:semiHidden/>
    <w:unhideWhenUsed/>
    <w:rsid w:val="001553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5538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553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553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5538A"/>
    <w:pPr>
      <w:spacing w:after="0" w:line="240" w:lineRule="auto"/>
    </w:pPr>
  </w:style>
  <w:style w:type="character" w:customStyle="1" w:styleId="E-postsignaturChar">
    <w:name w:val="E-postsignatur Char"/>
    <w:basedOn w:val="Standardstycketeckensnitt"/>
    <w:link w:val="E-postsignatur"/>
    <w:uiPriority w:val="99"/>
    <w:semiHidden/>
    <w:rsid w:val="0015538A"/>
  </w:style>
  <w:style w:type="paragraph" w:styleId="Figurfrteckning">
    <w:name w:val="table of figures"/>
    <w:basedOn w:val="Normal"/>
    <w:next w:val="Normal"/>
    <w:uiPriority w:val="99"/>
    <w:semiHidden/>
    <w:unhideWhenUsed/>
    <w:rsid w:val="0015538A"/>
    <w:pPr>
      <w:spacing w:after="0"/>
    </w:pPr>
  </w:style>
  <w:style w:type="table" w:styleId="Frgadlista">
    <w:name w:val="Colorful List"/>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5538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5538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553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553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553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5538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5538A"/>
    <w:rPr>
      <w:noProof w:val="0"/>
      <w:color w:val="2B579A"/>
      <w:shd w:val="clear" w:color="auto" w:fill="E6E6E6"/>
    </w:rPr>
  </w:style>
  <w:style w:type="paragraph" w:styleId="HTML-adress">
    <w:name w:val="HTML Address"/>
    <w:basedOn w:val="Normal"/>
    <w:link w:val="HTML-adressChar"/>
    <w:uiPriority w:val="99"/>
    <w:semiHidden/>
    <w:unhideWhenUsed/>
    <w:rsid w:val="0015538A"/>
    <w:pPr>
      <w:spacing w:after="0" w:line="240" w:lineRule="auto"/>
    </w:pPr>
    <w:rPr>
      <w:i/>
      <w:iCs/>
    </w:rPr>
  </w:style>
  <w:style w:type="character" w:customStyle="1" w:styleId="HTML-adressChar">
    <w:name w:val="HTML - adress Char"/>
    <w:basedOn w:val="Standardstycketeckensnitt"/>
    <w:link w:val="HTML-adress"/>
    <w:uiPriority w:val="99"/>
    <w:semiHidden/>
    <w:rsid w:val="0015538A"/>
    <w:rPr>
      <w:i/>
      <w:iCs/>
    </w:rPr>
  </w:style>
  <w:style w:type="character" w:styleId="HTML-akronym">
    <w:name w:val="HTML Acronym"/>
    <w:basedOn w:val="Standardstycketeckensnitt"/>
    <w:uiPriority w:val="99"/>
    <w:semiHidden/>
    <w:unhideWhenUsed/>
    <w:rsid w:val="0015538A"/>
    <w:rPr>
      <w:noProof w:val="0"/>
    </w:rPr>
  </w:style>
  <w:style w:type="character" w:styleId="HTML-citat">
    <w:name w:val="HTML Cite"/>
    <w:basedOn w:val="Standardstycketeckensnitt"/>
    <w:uiPriority w:val="99"/>
    <w:semiHidden/>
    <w:unhideWhenUsed/>
    <w:rsid w:val="0015538A"/>
    <w:rPr>
      <w:i/>
      <w:iCs/>
      <w:noProof w:val="0"/>
    </w:rPr>
  </w:style>
  <w:style w:type="character" w:styleId="HTML-definition">
    <w:name w:val="HTML Definition"/>
    <w:basedOn w:val="Standardstycketeckensnitt"/>
    <w:uiPriority w:val="99"/>
    <w:semiHidden/>
    <w:unhideWhenUsed/>
    <w:rsid w:val="0015538A"/>
    <w:rPr>
      <w:i/>
      <w:iCs/>
      <w:noProof w:val="0"/>
    </w:rPr>
  </w:style>
  <w:style w:type="character" w:styleId="HTML-exempel">
    <w:name w:val="HTML Sample"/>
    <w:basedOn w:val="Standardstycketeckensnitt"/>
    <w:uiPriority w:val="99"/>
    <w:semiHidden/>
    <w:unhideWhenUsed/>
    <w:rsid w:val="0015538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5538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5538A"/>
    <w:rPr>
      <w:rFonts w:ascii="Consolas" w:hAnsi="Consolas"/>
      <w:sz w:val="20"/>
      <w:szCs w:val="20"/>
    </w:rPr>
  </w:style>
  <w:style w:type="character" w:styleId="HTML-kod">
    <w:name w:val="HTML Code"/>
    <w:basedOn w:val="Standardstycketeckensnitt"/>
    <w:uiPriority w:val="99"/>
    <w:semiHidden/>
    <w:unhideWhenUsed/>
    <w:rsid w:val="0015538A"/>
    <w:rPr>
      <w:rFonts w:ascii="Consolas" w:hAnsi="Consolas"/>
      <w:noProof w:val="0"/>
      <w:sz w:val="20"/>
      <w:szCs w:val="20"/>
    </w:rPr>
  </w:style>
  <w:style w:type="character" w:styleId="HTML-skrivmaskin">
    <w:name w:val="HTML Typewriter"/>
    <w:basedOn w:val="Standardstycketeckensnitt"/>
    <w:uiPriority w:val="99"/>
    <w:semiHidden/>
    <w:unhideWhenUsed/>
    <w:rsid w:val="0015538A"/>
    <w:rPr>
      <w:rFonts w:ascii="Consolas" w:hAnsi="Consolas"/>
      <w:noProof w:val="0"/>
      <w:sz w:val="20"/>
      <w:szCs w:val="20"/>
    </w:rPr>
  </w:style>
  <w:style w:type="character" w:styleId="HTML-tangentbord">
    <w:name w:val="HTML Keyboard"/>
    <w:basedOn w:val="Standardstycketeckensnitt"/>
    <w:uiPriority w:val="99"/>
    <w:semiHidden/>
    <w:unhideWhenUsed/>
    <w:rsid w:val="0015538A"/>
    <w:rPr>
      <w:rFonts w:ascii="Consolas" w:hAnsi="Consolas"/>
      <w:noProof w:val="0"/>
      <w:sz w:val="20"/>
      <w:szCs w:val="20"/>
    </w:rPr>
  </w:style>
  <w:style w:type="character" w:styleId="HTML-variabel">
    <w:name w:val="HTML Variable"/>
    <w:basedOn w:val="Standardstycketeckensnitt"/>
    <w:uiPriority w:val="99"/>
    <w:semiHidden/>
    <w:unhideWhenUsed/>
    <w:rsid w:val="0015538A"/>
    <w:rPr>
      <w:i/>
      <w:iCs/>
      <w:noProof w:val="0"/>
    </w:rPr>
  </w:style>
  <w:style w:type="paragraph" w:styleId="Index1">
    <w:name w:val="index 1"/>
    <w:basedOn w:val="Normal"/>
    <w:next w:val="Normal"/>
    <w:autoRedefine/>
    <w:uiPriority w:val="99"/>
    <w:semiHidden/>
    <w:unhideWhenUsed/>
    <w:rsid w:val="0015538A"/>
    <w:pPr>
      <w:spacing w:after="0" w:line="240" w:lineRule="auto"/>
      <w:ind w:left="250" w:hanging="250"/>
    </w:pPr>
  </w:style>
  <w:style w:type="paragraph" w:styleId="Index2">
    <w:name w:val="index 2"/>
    <w:basedOn w:val="Normal"/>
    <w:next w:val="Normal"/>
    <w:autoRedefine/>
    <w:uiPriority w:val="99"/>
    <w:semiHidden/>
    <w:unhideWhenUsed/>
    <w:rsid w:val="0015538A"/>
    <w:pPr>
      <w:spacing w:after="0" w:line="240" w:lineRule="auto"/>
      <w:ind w:left="500" w:hanging="250"/>
    </w:pPr>
  </w:style>
  <w:style w:type="paragraph" w:styleId="Index3">
    <w:name w:val="index 3"/>
    <w:basedOn w:val="Normal"/>
    <w:next w:val="Normal"/>
    <w:autoRedefine/>
    <w:uiPriority w:val="99"/>
    <w:semiHidden/>
    <w:unhideWhenUsed/>
    <w:rsid w:val="0015538A"/>
    <w:pPr>
      <w:spacing w:after="0" w:line="240" w:lineRule="auto"/>
      <w:ind w:left="750" w:hanging="250"/>
    </w:pPr>
  </w:style>
  <w:style w:type="paragraph" w:styleId="Index4">
    <w:name w:val="index 4"/>
    <w:basedOn w:val="Normal"/>
    <w:next w:val="Normal"/>
    <w:autoRedefine/>
    <w:uiPriority w:val="99"/>
    <w:semiHidden/>
    <w:unhideWhenUsed/>
    <w:rsid w:val="0015538A"/>
    <w:pPr>
      <w:spacing w:after="0" w:line="240" w:lineRule="auto"/>
      <w:ind w:left="1000" w:hanging="250"/>
    </w:pPr>
  </w:style>
  <w:style w:type="paragraph" w:styleId="Index5">
    <w:name w:val="index 5"/>
    <w:basedOn w:val="Normal"/>
    <w:next w:val="Normal"/>
    <w:autoRedefine/>
    <w:uiPriority w:val="99"/>
    <w:semiHidden/>
    <w:unhideWhenUsed/>
    <w:rsid w:val="0015538A"/>
    <w:pPr>
      <w:spacing w:after="0" w:line="240" w:lineRule="auto"/>
      <w:ind w:left="1250" w:hanging="250"/>
    </w:pPr>
  </w:style>
  <w:style w:type="paragraph" w:styleId="Index6">
    <w:name w:val="index 6"/>
    <w:basedOn w:val="Normal"/>
    <w:next w:val="Normal"/>
    <w:autoRedefine/>
    <w:uiPriority w:val="99"/>
    <w:semiHidden/>
    <w:unhideWhenUsed/>
    <w:rsid w:val="0015538A"/>
    <w:pPr>
      <w:spacing w:after="0" w:line="240" w:lineRule="auto"/>
      <w:ind w:left="1500" w:hanging="250"/>
    </w:pPr>
  </w:style>
  <w:style w:type="paragraph" w:styleId="Index7">
    <w:name w:val="index 7"/>
    <w:basedOn w:val="Normal"/>
    <w:next w:val="Normal"/>
    <w:autoRedefine/>
    <w:uiPriority w:val="99"/>
    <w:semiHidden/>
    <w:unhideWhenUsed/>
    <w:rsid w:val="0015538A"/>
    <w:pPr>
      <w:spacing w:after="0" w:line="240" w:lineRule="auto"/>
      <w:ind w:left="1750" w:hanging="250"/>
    </w:pPr>
  </w:style>
  <w:style w:type="paragraph" w:styleId="Index8">
    <w:name w:val="index 8"/>
    <w:basedOn w:val="Normal"/>
    <w:next w:val="Normal"/>
    <w:autoRedefine/>
    <w:uiPriority w:val="99"/>
    <w:semiHidden/>
    <w:unhideWhenUsed/>
    <w:rsid w:val="0015538A"/>
    <w:pPr>
      <w:spacing w:after="0" w:line="240" w:lineRule="auto"/>
      <w:ind w:left="2000" w:hanging="250"/>
    </w:pPr>
  </w:style>
  <w:style w:type="paragraph" w:styleId="Index9">
    <w:name w:val="index 9"/>
    <w:basedOn w:val="Normal"/>
    <w:next w:val="Normal"/>
    <w:autoRedefine/>
    <w:uiPriority w:val="99"/>
    <w:semiHidden/>
    <w:unhideWhenUsed/>
    <w:rsid w:val="0015538A"/>
    <w:pPr>
      <w:spacing w:after="0" w:line="240" w:lineRule="auto"/>
      <w:ind w:left="2250" w:hanging="250"/>
    </w:pPr>
  </w:style>
  <w:style w:type="paragraph" w:styleId="Indexrubrik">
    <w:name w:val="index heading"/>
    <w:basedOn w:val="Normal"/>
    <w:next w:val="Index1"/>
    <w:uiPriority w:val="99"/>
    <w:semiHidden/>
    <w:unhideWhenUsed/>
    <w:rsid w:val="0015538A"/>
    <w:rPr>
      <w:rFonts w:asciiTheme="majorHAnsi" w:eastAsiaTheme="majorEastAsia" w:hAnsiTheme="majorHAnsi" w:cstheme="majorBidi"/>
      <w:b/>
      <w:bCs/>
    </w:rPr>
  </w:style>
  <w:style w:type="paragraph" w:styleId="Indragetstycke">
    <w:name w:val="Block Text"/>
    <w:basedOn w:val="Normal"/>
    <w:uiPriority w:val="99"/>
    <w:semiHidden/>
    <w:unhideWhenUsed/>
    <w:rsid w:val="0015538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5538A"/>
    <w:pPr>
      <w:spacing w:after="0" w:line="240" w:lineRule="auto"/>
    </w:pPr>
  </w:style>
  <w:style w:type="paragraph" w:styleId="Inledning">
    <w:name w:val="Salutation"/>
    <w:basedOn w:val="Normal"/>
    <w:next w:val="Normal"/>
    <w:link w:val="InledningChar"/>
    <w:uiPriority w:val="99"/>
    <w:semiHidden/>
    <w:unhideWhenUsed/>
    <w:rsid w:val="0015538A"/>
  </w:style>
  <w:style w:type="character" w:customStyle="1" w:styleId="InledningChar">
    <w:name w:val="Inledning Char"/>
    <w:basedOn w:val="Standardstycketeckensnitt"/>
    <w:link w:val="Inledning"/>
    <w:uiPriority w:val="99"/>
    <w:semiHidden/>
    <w:rsid w:val="0015538A"/>
  </w:style>
  <w:style w:type="paragraph" w:styleId="Innehll4">
    <w:name w:val="toc 4"/>
    <w:basedOn w:val="Normal"/>
    <w:next w:val="Normal"/>
    <w:autoRedefine/>
    <w:uiPriority w:val="39"/>
    <w:semiHidden/>
    <w:unhideWhenUsed/>
    <w:rsid w:val="0015538A"/>
    <w:pPr>
      <w:spacing w:after="100"/>
      <w:ind w:left="750"/>
    </w:pPr>
  </w:style>
  <w:style w:type="paragraph" w:styleId="Innehll5">
    <w:name w:val="toc 5"/>
    <w:basedOn w:val="Normal"/>
    <w:next w:val="Normal"/>
    <w:autoRedefine/>
    <w:uiPriority w:val="39"/>
    <w:semiHidden/>
    <w:unhideWhenUsed/>
    <w:rsid w:val="0015538A"/>
    <w:pPr>
      <w:spacing w:after="100"/>
      <w:ind w:left="1000"/>
    </w:pPr>
  </w:style>
  <w:style w:type="paragraph" w:styleId="Innehll6">
    <w:name w:val="toc 6"/>
    <w:basedOn w:val="Normal"/>
    <w:next w:val="Normal"/>
    <w:autoRedefine/>
    <w:uiPriority w:val="39"/>
    <w:semiHidden/>
    <w:unhideWhenUsed/>
    <w:rsid w:val="0015538A"/>
    <w:pPr>
      <w:spacing w:after="100"/>
      <w:ind w:left="1250"/>
    </w:pPr>
  </w:style>
  <w:style w:type="paragraph" w:styleId="Innehll7">
    <w:name w:val="toc 7"/>
    <w:basedOn w:val="Normal"/>
    <w:next w:val="Normal"/>
    <w:autoRedefine/>
    <w:uiPriority w:val="39"/>
    <w:semiHidden/>
    <w:unhideWhenUsed/>
    <w:rsid w:val="0015538A"/>
    <w:pPr>
      <w:spacing w:after="100"/>
      <w:ind w:left="1500"/>
    </w:pPr>
  </w:style>
  <w:style w:type="paragraph" w:styleId="Innehll8">
    <w:name w:val="toc 8"/>
    <w:basedOn w:val="Normal"/>
    <w:next w:val="Normal"/>
    <w:autoRedefine/>
    <w:uiPriority w:val="39"/>
    <w:semiHidden/>
    <w:unhideWhenUsed/>
    <w:rsid w:val="0015538A"/>
    <w:pPr>
      <w:spacing w:after="100"/>
      <w:ind w:left="1750"/>
    </w:pPr>
  </w:style>
  <w:style w:type="paragraph" w:styleId="Innehll9">
    <w:name w:val="toc 9"/>
    <w:basedOn w:val="Normal"/>
    <w:next w:val="Normal"/>
    <w:autoRedefine/>
    <w:uiPriority w:val="39"/>
    <w:semiHidden/>
    <w:unhideWhenUsed/>
    <w:rsid w:val="0015538A"/>
    <w:pPr>
      <w:spacing w:after="100"/>
      <w:ind w:left="2000"/>
    </w:pPr>
  </w:style>
  <w:style w:type="paragraph" w:styleId="Kommentarer">
    <w:name w:val="annotation text"/>
    <w:basedOn w:val="Normal"/>
    <w:link w:val="KommentarerChar"/>
    <w:uiPriority w:val="99"/>
    <w:semiHidden/>
    <w:unhideWhenUsed/>
    <w:rsid w:val="0015538A"/>
    <w:pPr>
      <w:spacing w:line="240" w:lineRule="auto"/>
    </w:pPr>
    <w:rPr>
      <w:sz w:val="20"/>
      <w:szCs w:val="20"/>
    </w:rPr>
  </w:style>
  <w:style w:type="character" w:customStyle="1" w:styleId="KommentarerChar">
    <w:name w:val="Kommentarer Char"/>
    <w:basedOn w:val="Standardstycketeckensnitt"/>
    <w:link w:val="Kommentarer"/>
    <w:uiPriority w:val="99"/>
    <w:semiHidden/>
    <w:rsid w:val="0015538A"/>
    <w:rPr>
      <w:sz w:val="20"/>
      <w:szCs w:val="20"/>
    </w:rPr>
  </w:style>
  <w:style w:type="character" w:styleId="Kommentarsreferens">
    <w:name w:val="annotation reference"/>
    <w:basedOn w:val="Standardstycketeckensnitt"/>
    <w:uiPriority w:val="99"/>
    <w:semiHidden/>
    <w:unhideWhenUsed/>
    <w:rsid w:val="0015538A"/>
    <w:rPr>
      <w:noProof w:val="0"/>
      <w:sz w:val="16"/>
      <w:szCs w:val="16"/>
    </w:rPr>
  </w:style>
  <w:style w:type="paragraph" w:styleId="Kommentarsmne">
    <w:name w:val="annotation subject"/>
    <w:basedOn w:val="Kommentarer"/>
    <w:next w:val="Kommentarer"/>
    <w:link w:val="KommentarsmneChar"/>
    <w:uiPriority w:val="99"/>
    <w:semiHidden/>
    <w:unhideWhenUsed/>
    <w:rsid w:val="0015538A"/>
    <w:rPr>
      <w:b/>
      <w:bCs/>
    </w:rPr>
  </w:style>
  <w:style w:type="character" w:customStyle="1" w:styleId="KommentarsmneChar">
    <w:name w:val="Kommentarsämne Char"/>
    <w:basedOn w:val="KommentarerChar"/>
    <w:link w:val="Kommentarsmne"/>
    <w:uiPriority w:val="99"/>
    <w:semiHidden/>
    <w:rsid w:val="0015538A"/>
    <w:rPr>
      <w:b/>
      <w:bCs/>
      <w:sz w:val="20"/>
      <w:szCs w:val="20"/>
    </w:rPr>
  </w:style>
  <w:style w:type="paragraph" w:styleId="Lista">
    <w:name w:val="List"/>
    <w:basedOn w:val="Normal"/>
    <w:uiPriority w:val="99"/>
    <w:semiHidden/>
    <w:unhideWhenUsed/>
    <w:rsid w:val="0015538A"/>
    <w:pPr>
      <w:ind w:left="283" w:hanging="283"/>
      <w:contextualSpacing/>
    </w:pPr>
  </w:style>
  <w:style w:type="paragraph" w:styleId="Lista2">
    <w:name w:val="List 2"/>
    <w:basedOn w:val="Normal"/>
    <w:uiPriority w:val="99"/>
    <w:semiHidden/>
    <w:unhideWhenUsed/>
    <w:rsid w:val="0015538A"/>
    <w:pPr>
      <w:ind w:left="566" w:hanging="283"/>
      <w:contextualSpacing/>
    </w:pPr>
  </w:style>
  <w:style w:type="paragraph" w:styleId="Lista3">
    <w:name w:val="List 3"/>
    <w:basedOn w:val="Normal"/>
    <w:uiPriority w:val="99"/>
    <w:semiHidden/>
    <w:unhideWhenUsed/>
    <w:rsid w:val="0015538A"/>
    <w:pPr>
      <w:ind w:left="849" w:hanging="283"/>
      <w:contextualSpacing/>
    </w:pPr>
  </w:style>
  <w:style w:type="paragraph" w:styleId="Lista4">
    <w:name w:val="List 4"/>
    <w:basedOn w:val="Normal"/>
    <w:uiPriority w:val="99"/>
    <w:semiHidden/>
    <w:unhideWhenUsed/>
    <w:rsid w:val="0015538A"/>
    <w:pPr>
      <w:ind w:left="1132" w:hanging="283"/>
      <w:contextualSpacing/>
    </w:pPr>
  </w:style>
  <w:style w:type="paragraph" w:styleId="Lista5">
    <w:name w:val="List 5"/>
    <w:basedOn w:val="Normal"/>
    <w:uiPriority w:val="99"/>
    <w:semiHidden/>
    <w:unhideWhenUsed/>
    <w:rsid w:val="0015538A"/>
    <w:pPr>
      <w:ind w:left="1415" w:hanging="283"/>
      <w:contextualSpacing/>
    </w:pPr>
  </w:style>
  <w:style w:type="paragraph" w:styleId="Listafortstt">
    <w:name w:val="List Continue"/>
    <w:basedOn w:val="Normal"/>
    <w:uiPriority w:val="99"/>
    <w:semiHidden/>
    <w:unhideWhenUsed/>
    <w:rsid w:val="0015538A"/>
    <w:pPr>
      <w:spacing w:after="120"/>
      <w:ind w:left="283"/>
      <w:contextualSpacing/>
    </w:pPr>
  </w:style>
  <w:style w:type="paragraph" w:styleId="Listafortstt2">
    <w:name w:val="List Continue 2"/>
    <w:basedOn w:val="Normal"/>
    <w:uiPriority w:val="99"/>
    <w:semiHidden/>
    <w:unhideWhenUsed/>
    <w:rsid w:val="0015538A"/>
    <w:pPr>
      <w:spacing w:after="120"/>
      <w:ind w:left="566"/>
      <w:contextualSpacing/>
    </w:pPr>
  </w:style>
  <w:style w:type="paragraph" w:styleId="Listafortstt3">
    <w:name w:val="List Continue 3"/>
    <w:basedOn w:val="Normal"/>
    <w:uiPriority w:val="99"/>
    <w:semiHidden/>
    <w:unhideWhenUsed/>
    <w:rsid w:val="0015538A"/>
    <w:pPr>
      <w:spacing w:after="120"/>
      <w:ind w:left="849"/>
      <w:contextualSpacing/>
    </w:pPr>
  </w:style>
  <w:style w:type="paragraph" w:styleId="Listafortstt4">
    <w:name w:val="List Continue 4"/>
    <w:basedOn w:val="Normal"/>
    <w:uiPriority w:val="99"/>
    <w:semiHidden/>
    <w:unhideWhenUsed/>
    <w:rsid w:val="0015538A"/>
    <w:pPr>
      <w:spacing w:after="120"/>
      <w:ind w:left="1132"/>
      <w:contextualSpacing/>
    </w:pPr>
  </w:style>
  <w:style w:type="paragraph" w:styleId="Listafortstt5">
    <w:name w:val="List Continue 5"/>
    <w:basedOn w:val="Normal"/>
    <w:uiPriority w:val="99"/>
    <w:semiHidden/>
    <w:unhideWhenUsed/>
    <w:rsid w:val="0015538A"/>
    <w:pPr>
      <w:spacing w:after="120"/>
      <w:ind w:left="1415"/>
      <w:contextualSpacing/>
    </w:pPr>
  </w:style>
  <w:style w:type="paragraph" w:styleId="Liststycke">
    <w:name w:val="List Paragraph"/>
    <w:basedOn w:val="Normal"/>
    <w:uiPriority w:val="34"/>
    <w:semiHidden/>
    <w:qFormat/>
    <w:rsid w:val="0015538A"/>
    <w:pPr>
      <w:ind w:left="720"/>
      <w:contextualSpacing/>
    </w:pPr>
  </w:style>
  <w:style w:type="table" w:styleId="Listtabell1ljus">
    <w:name w:val="List Table 1 Light"/>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5538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5538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5538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5538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5538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5538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5538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5538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553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5538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5538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5538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5538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5538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5538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553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553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553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553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553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553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553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5538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5538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5538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5538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5538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5538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5538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5538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5538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5538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5538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5538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5538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5538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5538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5538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5538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5538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5538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5538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5538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5538A"/>
  </w:style>
  <w:style w:type="table" w:styleId="Ljuslista">
    <w:name w:val="Light List"/>
    <w:basedOn w:val="Normaltabell"/>
    <w:uiPriority w:val="61"/>
    <w:semiHidden/>
    <w:unhideWhenUsed/>
    <w:rsid w:val="001553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5538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5538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5538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5538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5538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5538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553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5538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5538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5538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5538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5538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5538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5538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5538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5538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5538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5538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5538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5538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553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5538A"/>
    <w:rPr>
      <w:rFonts w:ascii="Consolas" w:hAnsi="Consolas"/>
      <w:sz w:val="20"/>
      <w:szCs w:val="20"/>
    </w:rPr>
  </w:style>
  <w:style w:type="paragraph" w:styleId="Meddelanderubrik">
    <w:name w:val="Message Header"/>
    <w:basedOn w:val="Normal"/>
    <w:link w:val="MeddelanderubrikChar"/>
    <w:uiPriority w:val="99"/>
    <w:semiHidden/>
    <w:unhideWhenUsed/>
    <w:rsid w:val="001553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5538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5538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553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5538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5538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5538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5538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5538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5538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553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5538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5538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5538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5538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5538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5538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5538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5538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553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553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5538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5538A"/>
    <w:rPr>
      <w:rFonts w:ascii="Times New Roman" w:hAnsi="Times New Roman" w:cs="Times New Roman"/>
      <w:sz w:val="24"/>
      <w:szCs w:val="24"/>
    </w:rPr>
  </w:style>
  <w:style w:type="paragraph" w:styleId="Normaltindrag">
    <w:name w:val="Normal Indent"/>
    <w:basedOn w:val="Normal"/>
    <w:uiPriority w:val="99"/>
    <w:semiHidden/>
    <w:unhideWhenUsed/>
    <w:rsid w:val="0015538A"/>
    <w:pPr>
      <w:ind w:left="1304"/>
    </w:pPr>
  </w:style>
  <w:style w:type="paragraph" w:styleId="Numreradlista4">
    <w:name w:val="List Number 4"/>
    <w:basedOn w:val="Normal"/>
    <w:uiPriority w:val="99"/>
    <w:semiHidden/>
    <w:unhideWhenUsed/>
    <w:rsid w:val="0015538A"/>
    <w:pPr>
      <w:numPr>
        <w:numId w:val="40"/>
      </w:numPr>
      <w:contextualSpacing/>
    </w:pPr>
  </w:style>
  <w:style w:type="paragraph" w:styleId="Numreradlista5">
    <w:name w:val="List Number 5"/>
    <w:basedOn w:val="Normal"/>
    <w:uiPriority w:val="99"/>
    <w:semiHidden/>
    <w:unhideWhenUsed/>
    <w:rsid w:val="0015538A"/>
    <w:pPr>
      <w:numPr>
        <w:numId w:val="41"/>
      </w:numPr>
      <w:contextualSpacing/>
    </w:pPr>
  </w:style>
  <w:style w:type="character" w:styleId="Nmn">
    <w:name w:val="Mention"/>
    <w:basedOn w:val="Standardstycketeckensnitt"/>
    <w:uiPriority w:val="99"/>
    <w:semiHidden/>
    <w:unhideWhenUsed/>
    <w:rsid w:val="0015538A"/>
    <w:rPr>
      <w:noProof w:val="0"/>
      <w:color w:val="2B579A"/>
      <w:shd w:val="clear" w:color="auto" w:fill="E6E6E6"/>
    </w:rPr>
  </w:style>
  <w:style w:type="table" w:styleId="Oformateradtabell1">
    <w:name w:val="Plain Table 1"/>
    <w:basedOn w:val="Normaltabell"/>
    <w:uiPriority w:val="41"/>
    <w:rsid w:val="001553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553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553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553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553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5538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5538A"/>
    <w:rPr>
      <w:rFonts w:ascii="Consolas" w:hAnsi="Consolas"/>
      <w:sz w:val="21"/>
      <w:szCs w:val="21"/>
    </w:rPr>
  </w:style>
  <w:style w:type="character" w:styleId="Olstomnmnande">
    <w:name w:val="Unresolved Mention"/>
    <w:basedOn w:val="Standardstycketeckensnitt"/>
    <w:uiPriority w:val="99"/>
    <w:semiHidden/>
    <w:unhideWhenUsed/>
    <w:rsid w:val="0015538A"/>
    <w:rPr>
      <w:noProof w:val="0"/>
      <w:color w:val="808080"/>
      <w:shd w:val="clear" w:color="auto" w:fill="E6E6E6"/>
    </w:rPr>
  </w:style>
  <w:style w:type="table" w:styleId="Professionelltabell">
    <w:name w:val="Table Professional"/>
    <w:basedOn w:val="Normaltabell"/>
    <w:uiPriority w:val="99"/>
    <w:semiHidden/>
    <w:unhideWhenUsed/>
    <w:rsid w:val="001553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5538A"/>
    <w:pPr>
      <w:numPr>
        <w:numId w:val="42"/>
      </w:numPr>
      <w:contextualSpacing/>
    </w:pPr>
  </w:style>
  <w:style w:type="paragraph" w:styleId="Punktlista5">
    <w:name w:val="List Bullet 5"/>
    <w:basedOn w:val="Normal"/>
    <w:uiPriority w:val="99"/>
    <w:semiHidden/>
    <w:unhideWhenUsed/>
    <w:rsid w:val="0015538A"/>
    <w:pPr>
      <w:numPr>
        <w:numId w:val="43"/>
      </w:numPr>
      <w:contextualSpacing/>
    </w:pPr>
  </w:style>
  <w:style w:type="character" w:styleId="Radnummer">
    <w:name w:val="line number"/>
    <w:basedOn w:val="Standardstycketeckensnitt"/>
    <w:uiPriority w:val="99"/>
    <w:semiHidden/>
    <w:unhideWhenUsed/>
    <w:rsid w:val="0015538A"/>
    <w:rPr>
      <w:noProof w:val="0"/>
    </w:rPr>
  </w:style>
  <w:style w:type="character" w:customStyle="1" w:styleId="Rubrik6Char">
    <w:name w:val="Rubrik 6 Char"/>
    <w:basedOn w:val="Standardstycketeckensnitt"/>
    <w:link w:val="Rubrik6"/>
    <w:uiPriority w:val="9"/>
    <w:semiHidden/>
    <w:rsid w:val="0015538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5538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5538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5538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5538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5538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5538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5538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5538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5538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5538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5538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5538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5538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5538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5538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5538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5538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553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553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553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553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553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553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553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553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5538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5538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5538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5538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5538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5538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553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553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5538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5538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5538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5538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5538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5538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553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5538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5538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5538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5538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5538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5538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5538A"/>
    <w:pPr>
      <w:spacing w:after="0" w:line="240" w:lineRule="auto"/>
      <w:ind w:left="4252"/>
    </w:pPr>
  </w:style>
  <w:style w:type="character" w:customStyle="1" w:styleId="SignaturChar">
    <w:name w:val="Signatur Char"/>
    <w:basedOn w:val="Standardstycketeckensnitt"/>
    <w:link w:val="Signatur"/>
    <w:uiPriority w:val="99"/>
    <w:semiHidden/>
    <w:rsid w:val="0015538A"/>
  </w:style>
  <w:style w:type="character" w:styleId="Slutnotsreferens">
    <w:name w:val="endnote reference"/>
    <w:basedOn w:val="Standardstycketeckensnitt"/>
    <w:uiPriority w:val="99"/>
    <w:semiHidden/>
    <w:unhideWhenUsed/>
    <w:rsid w:val="0015538A"/>
    <w:rPr>
      <w:noProof w:val="0"/>
      <w:vertAlign w:val="superscript"/>
    </w:rPr>
  </w:style>
  <w:style w:type="paragraph" w:styleId="Slutnotstext">
    <w:name w:val="endnote text"/>
    <w:basedOn w:val="Normal"/>
    <w:link w:val="SlutnotstextChar"/>
    <w:uiPriority w:val="99"/>
    <w:semiHidden/>
    <w:unhideWhenUsed/>
    <w:rsid w:val="0015538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5538A"/>
    <w:rPr>
      <w:sz w:val="20"/>
      <w:szCs w:val="20"/>
    </w:rPr>
  </w:style>
  <w:style w:type="character" w:styleId="Smarthyperlnk">
    <w:name w:val="Smart Hyperlink"/>
    <w:basedOn w:val="Standardstycketeckensnitt"/>
    <w:uiPriority w:val="99"/>
    <w:semiHidden/>
    <w:unhideWhenUsed/>
    <w:rsid w:val="0015538A"/>
    <w:rPr>
      <w:noProof w:val="0"/>
      <w:u w:val="dotted"/>
    </w:rPr>
  </w:style>
  <w:style w:type="table" w:styleId="Standardtabell1">
    <w:name w:val="Table Classic 1"/>
    <w:basedOn w:val="Normaltabell"/>
    <w:uiPriority w:val="99"/>
    <w:semiHidden/>
    <w:unhideWhenUsed/>
    <w:rsid w:val="001553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553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553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553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5538A"/>
    <w:rPr>
      <w:b/>
      <w:bCs/>
      <w:noProof w:val="0"/>
    </w:rPr>
  </w:style>
  <w:style w:type="character" w:styleId="Starkbetoning">
    <w:name w:val="Intense Emphasis"/>
    <w:basedOn w:val="Standardstycketeckensnitt"/>
    <w:uiPriority w:val="21"/>
    <w:semiHidden/>
    <w:qFormat/>
    <w:rsid w:val="0015538A"/>
    <w:rPr>
      <w:i/>
      <w:iCs/>
      <w:noProof w:val="0"/>
      <w:color w:val="1A3050" w:themeColor="accent1"/>
    </w:rPr>
  </w:style>
  <w:style w:type="character" w:styleId="Starkreferens">
    <w:name w:val="Intense Reference"/>
    <w:basedOn w:val="Standardstycketeckensnitt"/>
    <w:uiPriority w:val="32"/>
    <w:semiHidden/>
    <w:qFormat/>
    <w:rsid w:val="0015538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5538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5538A"/>
    <w:rPr>
      <w:i/>
      <w:iCs/>
      <w:color w:val="1A3050" w:themeColor="accent1"/>
    </w:rPr>
  </w:style>
  <w:style w:type="table" w:styleId="Tabellmed3D-effekter1">
    <w:name w:val="Table 3D effects 1"/>
    <w:basedOn w:val="Normaltabell"/>
    <w:uiPriority w:val="99"/>
    <w:semiHidden/>
    <w:unhideWhenUsed/>
    <w:rsid w:val="001553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553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553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553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553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553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553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553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553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553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5538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553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553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553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553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553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553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553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553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553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553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553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553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553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55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5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5538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5538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553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553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553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FFA755161E4623B71B6922DB422BE0"/>
        <w:category>
          <w:name w:val="Allmänt"/>
          <w:gallery w:val="placeholder"/>
        </w:category>
        <w:types>
          <w:type w:val="bbPlcHdr"/>
        </w:types>
        <w:behaviors>
          <w:behavior w:val="content"/>
        </w:behaviors>
        <w:guid w:val="{C47F8CF1-1FE3-4AF4-A9EF-49AFF7F4F4CE}"/>
      </w:docPartPr>
      <w:docPartBody>
        <w:p w:rsidR="002623E1" w:rsidRDefault="003C24CB" w:rsidP="003C24CB">
          <w:pPr>
            <w:pStyle w:val="45FFA755161E4623B71B6922DB422BE0"/>
          </w:pPr>
          <w:r>
            <w:rPr>
              <w:rStyle w:val="Platshllartext"/>
            </w:rPr>
            <w:t xml:space="preserve"> </w:t>
          </w:r>
        </w:p>
      </w:docPartBody>
    </w:docPart>
    <w:docPart>
      <w:docPartPr>
        <w:name w:val="4203052182C2429588C196F47FB16B19"/>
        <w:category>
          <w:name w:val="Allmänt"/>
          <w:gallery w:val="placeholder"/>
        </w:category>
        <w:types>
          <w:type w:val="bbPlcHdr"/>
        </w:types>
        <w:behaviors>
          <w:behavior w:val="content"/>
        </w:behaviors>
        <w:guid w:val="{D2743FA4-07AA-46DC-825A-7EFF64503A92}"/>
      </w:docPartPr>
      <w:docPartBody>
        <w:p w:rsidR="002623E1" w:rsidRDefault="003C24CB" w:rsidP="003C24CB">
          <w:pPr>
            <w:pStyle w:val="4203052182C2429588C196F47FB16B191"/>
          </w:pPr>
          <w:r>
            <w:rPr>
              <w:rStyle w:val="Platshllartext"/>
            </w:rPr>
            <w:t xml:space="preserve"> </w:t>
          </w:r>
        </w:p>
      </w:docPartBody>
    </w:docPart>
    <w:docPart>
      <w:docPartPr>
        <w:name w:val="490153AC76A74D7B871725BCACC5D87D"/>
        <w:category>
          <w:name w:val="Allmänt"/>
          <w:gallery w:val="placeholder"/>
        </w:category>
        <w:types>
          <w:type w:val="bbPlcHdr"/>
        </w:types>
        <w:behaviors>
          <w:behavior w:val="content"/>
        </w:behaviors>
        <w:guid w:val="{2B639C90-6112-4352-B617-E2E3AF7FA339}"/>
      </w:docPartPr>
      <w:docPartBody>
        <w:p w:rsidR="002623E1" w:rsidRDefault="003C24CB" w:rsidP="003C24CB">
          <w:pPr>
            <w:pStyle w:val="490153AC76A74D7B871725BCACC5D87D1"/>
          </w:pPr>
          <w:r>
            <w:rPr>
              <w:rStyle w:val="Platshllartext"/>
            </w:rPr>
            <w:t xml:space="preserve"> </w:t>
          </w:r>
        </w:p>
      </w:docPartBody>
    </w:docPart>
    <w:docPart>
      <w:docPartPr>
        <w:name w:val="03536FE42A28492E979AD99995A2364F"/>
        <w:category>
          <w:name w:val="Allmänt"/>
          <w:gallery w:val="placeholder"/>
        </w:category>
        <w:types>
          <w:type w:val="bbPlcHdr"/>
        </w:types>
        <w:behaviors>
          <w:behavior w:val="content"/>
        </w:behaviors>
        <w:guid w:val="{FE4EC0FE-8A12-4C11-9653-2E7246112781}"/>
      </w:docPartPr>
      <w:docPartBody>
        <w:p w:rsidR="002623E1" w:rsidRDefault="003C24CB" w:rsidP="003C24CB">
          <w:pPr>
            <w:pStyle w:val="03536FE42A28492E979AD99995A2364F"/>
          </w:pPr>
          <w:r>
            <w:rPr>
              <w:rStyle w:val="Platshllartext"/>
            </w:rPr>
            <w:t xml:space="preserve"> </w:t>
          </w:r>
        </w:p>
      </w:docPartBody>
    </w:docPart>
    <w:docPart>
      <w:docPartPr>
        <w:name w:val="DAFCF5AA90924069B73610CC60404E9E"/>
        <w:category>
          <w:name w:val="Allmänt"/>
          <w:gallery w:val="placeholder"/>
        </w:category>
        <w:types>
          <w:type w:val="bbPlcHdr"/>
        </w:types>
        <w:behaviors>
          <w:behavior w:val="content"/>
        </w:behaviors>
        <w:guid w:val="{B49216B6-91DD-43CF-84C9-C5FE03973537}"/>
      </w:docPartPr>
      <w:docPartBody>
        <w:p w:rsidR="002623E1" w:rsidRDefault="003C24CB" w:rsidP="003C24CB">
          <w:pPr>
            <w:pStyle w:val="DAFCF5AA90924069B73610CC60404E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B"/>
    <w:rsid w:val="002623E1"/>
    <w:rsid w:val="003C2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8850BEEB6034D098F04ED33CA61283A">
    <w:name w:val="08850BEEB6034D098F04ED33CA61283A"/>
    <w:rsid w:val="003C24CB"/>
  </w:style>
  <w:style w:type="character" w:styleId="Platshllartext">
    <w:name w:val="Placeholder Text"/>
    <w:basedOn w:val="Standardstycketeckensnitt"/>
    <w:uiPriority w:val="99"/>
    <w:semiHidden/>
    <w:rsid w:val="003C24CB"/>
    <w:rPr>
      <w:noProof w:val="0"/>
      <w:color w:val="808080"/>
    </w:rPr>
  </w:style>
  <w:style w:type="paragraph" w:customStyle="1" w:styleId="6168759CDD0B4A21BF81DD78E8C352B8">
    <w:name w:val="6168759CDD0B4A21BF81DD78E8C352B8"/>
    <w:rsid w:val="003C24CB"/>
  </w:style>
  <w:style w:type="paragraph" w:customStyle="1" w:styleId="2673242A2F044223A6B2CD8B018FAB75">
    <w:name w:val="2673242A2F044223A6B2CD8B018FAB75"/>
    <w:rsid w:val="003C24CB"/>
  </w:style>
  <w:style w:type="paragraph" w:customStyle="1" w:styleId="E49ED866ECF44BACBF11B24D6131384A">
    <w:name w:val="E49ED866ECF44BACBF11B24D6131384A"/>
    <w:rsid w:val="003C24CB"/>
  </w:style>
  <w:style w:type="paragraph" w:customStyle="1" w:styleId="45FFA755161E4623B71B6922DB422BE0">
    <w:name w:val="45FFA755161E4623B71B6922DB422BE0"/>
    <w:rsid w:val="003C24CB"/>
  </w:style>
  <w:style w:type="paragraph" w:customStyle="1" w:styleId="4203052182C2429588C196F47FB16B19">
    <w:name w:val="4203052182C2429588C196F47FB16B19"/>
    <w:rsid w:val="003C24CB"/>
  </w:style>
  <w:style w:type="paragraph" w:customStyle="1" w:styleId="327F032043BF4467BE6A79D332F52A19">
    <w:name w:val="327F032043BF4467BE6A79D332F52A19"/>
    <w:rsid w:val="003C24CB"/>
  </w:style>
  <w:style w:type="paragraph" w:customStyle="1" w:styleId="738EF9664DB54E96A33F4B094AD6438B">
    <w:name w:val="738EF9664DB54E96A33F4B094AD6438B"/>
    <w:rsid w:val="003C24CB"/>
  </w:style>
  <w:style w:type="paragraph" w:customStyle="1" w:styleId="9B17C631FDF04F2BAB78C45BAC6FE76D">
    <w:name w:val="9B17C631FDF04F2BAB78C45BAC6FE76D"/>
    <w:rsid w:val="003C24CB"/>
  </w:style>
  <w:style w:type="paragraph" w:customStyle="1" w:styleId="490153AC76A74D7B871725BCACC5D87D">
    <w:name w:val="490153AC76A74D7B871725BCACC5D87D"/>
    <w:rsid w:val="003C24CB"/>
  </w:style>
  <w:style w:type="paragraph" w:customStyle="1" w:styleId="03536FE42A28492E979AD99995A2364F">
    <w:name w:val="03536FE42A28492E979AD99995A2364F"/>
    <w:rsid w:val="003C24CB"/>
  </w:style>
  <w:style w:type="paragraph" w:customStyle="1" w:styleId="4203052182C2429588C196F47FB16B191">
    <w:name w:val="4203052182C2429588C196F47FB16B191"/>
    <w:rsid w:val="003C24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0153AC76A74D7B871725BCACC5D87D1">
    <w:name w:val="490153AC76A74D7B871725BCACC5D87D1"/>
    <w:rsid w:val="003C24C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4D643A980D4A458FE47BD7757EEF60">
    <w:name w:val="884D643A980D4A458FE47BD7757EEF60"/>
    <w:rsid w:val="003C24CB"/>
  </w:style>
  <w:style w:type="paragraph" w:customStyle="1" w:styleId="884C6FE882B74924B2AB19FA4334D61A">
    <w:name w:val="884C6FE882B74924B2AB19FA4334D61A"/>
    <w:rsid w:val="003C24CB"/>
  </w:style>
  <w:style w:type="paragraph" w:customStyle="1" w:styleId="4EF3F879FAF64EA98AAB97465E073A6A">
    <w:name w:val="4EF3F879FAF64EA98AAB97465E073A6A"/>
    <w:rsid w:val="003C24CB"/>
  </w:style>
  <w:style w:type="paragraph" w:customStyle="1" w:styleId="F0A753A757A145608A09880DED72B473">
    <w:name w:val="F0A753A757A145608A09880DED72B473"/>
    <w:rsid w:val="003C24CB"/>
  </w:style>
  <w:style w:type="paragraph" w:customStyle="1" w:styleId="6FE35F29DBCE4C4BA6B7FEB9219EDB5F">
    <w:name w:val="6FE35F29DBCE4C4BA6B7FEB9219EDB5F"/>
    <w:rsid w:val="003C24CB"/>
  </w:style>
  <w:style w:type="paragraph" w:customStyle="1" w:styleId="DAFCF5AA90924069B73610CC60404E9E">
    <w:name w:val="DAFCF5AA90924069B73610CC60404E9E"/>
    <w:rsid w:val="003C24CB"/>
  </w:style>
  <w:style w:type="paragraph" w:customStyle="1" w:styleId="F591BC8F4C4B483DAFA39A9C8884FCCC">
    <w:name w:val="F591BC8F4C4B483DAFA39A9C8884FCCC"/>
    <w:rsid w:val="003C2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I2020/02853</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I2020/02853</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Nr xmlns="ae7a256b-f4d2-416a-9370-0215551cabac">408</Nr>
    <Enhet xmlns="ae7a256b-f4d2-416a-9370-0215551cabac">ESD</Enhet>
    <Parti xmlns="ae7a256b-f4d2-416a-9370-0215551cabac">M</Parti>
    <Status xmlns="ae7a256b-f4d2-416a-9370-0215551cabac">Pågående</Status>
    <_x00c4_rendetyp xmlns="ae7a256b-f4d2-416a-9370-0215551cabac">Riksdagsfråga</_x00c4_rendetyp>
    <Handl_x00e4_ggare xmlns="ae7a256b-f4d2-416a-9370-0215551cabac">
      <UserInfo>
        <DisplayName>Staffan Lindmark</DisplayName>
        <AccountId>79</AccountId>
        <AccountType/>
      </UserInfo>
    </Handl_x00e4_ggare>
    <_x00c5_r xmlns="ae7a256b-f4d2-416a-9370-0215551cabac">2020</_x00c5_r>
    <Sakomr_x00e5_de xmlns="ae7a256b-f4d2-416a-9370-0215551cabac">
      <Value>Informationssäkerhet</Value>
      <Value>Spektrum</Value>
    </Sakomr_x00e5_d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332F9562483F34B855CF1FDC95484BC" ma:contentTypeVersion="9" ma:contentTypeDescription="Skapa ett nytt dokument." ma:contentTypeScope="" ma:versionID="918588175ac037f791e2b274e5301b18">
  <xsd:schema xmlns:xsd="http://www.w3.org/2001/XMLSchema" xmlns:xs="http://www.w3.org/2001/XMLSchema" xmlns:p="http://schemas.microsoft.com/office/2006/metadata/properties" xmlns:ns2="13ceef10-deb8-4807-ae55-f7be06c82a5e" xmlns:ns3="cc625d36-bb37-4650-91b9-0c96159295ba" xmlns:ns4="4e9c2f0c-7bf8-49af-8356-cbf363fc78a7" xmlns:ns5="18f3d968-6251-40b0-9f11-012b293496c2" xmlns:ns6="ae7a256b-f4d2-416a-9370-0215551cabac" targetNamespace="http://schemas.microsoft.com/office/2006/metadata/properties" ma:root="true" ma:fieldsID="36b38287c7933d03e2afb2ef37bd9373" ns2:_="" ns3:_="" ns4:_="" ns5:_="" ns6:_="">
    <xsd:import namespace="13ceef10-deb8-4807-ae55-f7be06c82a5e"/>
    <xsd:import namespace="cc625d36-bb37-4650-91b9-0c96159295ba"/>
    <xsd:import namespace="4e9c2f0c-7bf8-49af-8356-cbf363fc78a7"/>
    <xsd:import namespace="18f3d968-6251-40b0-9f11-012b293496c2"/>
    <xsd:import namespace="ae7a256b-f4d2-416a-9370-0215551cabac"/>
    <xsd:element name="properties">
      <xsd:complexType>
        <xsd:sequence>
          <xsd:element name="documentManagement">
            <xsd:complexType>
              <xsd:all>
                <xsd:element ref="ns2:_dlc_DocId" minOccurs="0"/>
                <xsd:element ref="ns2:_dlc_DocIdUrl" minOccurs="0"/>
                <xsd:element ref="ns3:TaxCatchAll" minOccurs="0"/>
                <xsd:element ref="ns4:RecordNumber" minOccurs="0"/>
                <xsd:element ref="ns5:RKNyckelord" minOccurs="0"/>
                <xsd:element ref="ns6:Enhet" minOccurs="0"/>
                <xsd:element ref="ns6:_x00c4_rendetyp" minOccurs="0"/>
                <xsd:element ref="ns6:Nr" minOccurs="0"/>
                <xsd:element ref="ns6:Sakomr_x00e5_de" minOccurs="0"/>
                <xsd:element ref="ns6:_x00c5_r" minOccurs="0"/>
                <xsd:element ref="ns6:Status" minOccurs="0"/>
                <xsd:element ref="ns6:Handl_x00e4_ggare" minOccurs="0"/>
                <xsd:element ref="ns6:Parti" minOccurs="0"/>
                <xsd:element ref="ns3:k46d94c0acf84ab9a79866a9d8b1905f" minOccurs="0"/>
                <xsd:element ref="ns3:edbe0b5c82304c8e847ab7b8c02a77c3" minOccurs="0"/>
                <xsd:element ref="ns4: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0" nillable="true" ma:displayName="Global taxonomikolumn" ma:hidden="true" ma:list="{2d7a9d91-b1d7-475b-acbd-a8abc162410a}" ma:internalName="TaxCatchAll" ma:readOnly="false"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1" nillable="true" ma:displayName="Diarienummer" ma:hidden="true" ma:internalName="RecordNumber" ma:readOnly="false">
      <xsd:simpleType>
        <xsd:restriction base="dms:Text">
          <xsd:maxLength value="255"/>
        </xsd:restriction>
      </xsd:simpleType>
    </xsd:element>
    <xsd:element name="DirtyMigration" ma:index="2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2" nillable="true" ma:displayName="Nyckelord" ma:hidden="true" ma:internalName="RKNyckelo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3" nillable="true" ma:displayName="Enhet" ma:format="Dropdown" ma:internalName="Enhet">
      <xsd:simpleType>
        <xsd:restriction base="dms:Choice">
          <xsd:enumeration value="ESD"/>
        </xsd:restriction>
      </xsd:simpleType>
    </xsd:element>
    <xsd:element name="_x00c4_rendetyp" ma:index="14"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5" nillable="true" ma:displayName="Nr" ma:internalName="Nr">
      <xsd:simpleType>
        <xsd:restriction base="dms:Text">
          <xsd:maxLength value="255"/>
        </xsd:restriction>
      </xsd:simpleType>
    </xsd:element>
    <xsd:element name="Sakomr_x00e5_de" ma:index="16"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7" nillable="true" ma:displayName="År" ma:internalName="_x00c5_r">
      <xsd:simpleType>
        <xsd:restriction base="dms:Text">
          <xsd:maxLength value="255"/>
        </xsd:restriction>
      </xsd:simpleType>
    </xsd:element>
    <xsd:element name="Status" ma:index="18" nillable="true" ma:displayName="Status" ma:format="Dropdown" ma:internalName="Status">
      <xsd:simpleType>
        <xsd:restriction base="dms:Choice">
          <xsd:enumeration value="Klar"/>
          <xsd:enumeration value="Pågående"/>
        </xsd:restriction>
      </xsd:simpleType>
    </xsd:element>
    <xsd:element name="Handl_x00e4_ggare" ma:index="19"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0" nillable="true" ma:displayName="Parti" ma:format="Dropdown" ma:internalName="Parti">
      <xsd:simpleType>
        <xsd:restriction base="dms:Choice">
          <xsd:enumeration value="C"/>
          <xsd:enumeration value="KD"/>
          <xsd:enumeration value="L"/>
          <xsd:enumeration value="MP"/>
          <xsd:enumeration value="M"/>
          <xsd:enumeration value="S"/>
          <xsd:enumeration value="SD"/>
          <xsd:enumeration value="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55942d4d-71de-4f12-ad78-0c03f9160ad7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5F82-4991-4D74-A2C3-87DBAA9DA95F}"/>
</file>

<file path=customXml/itemProps2.xml><?xml version="1.0" encoding="utf-8"?>
<ds:datastoreItem xmlns:ds="http://schemas.openxmlformats.org/officeDocument/2006/customXml" ds:itemID="{0C270960-5E8A-4FFE-A01B-88FF440B06AD}"/>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0C270960-5E8A-4FFE-A01B-88FF440B06AD}">
  <ds:schemaRefs>
    <ds:schemaRef ds:uri="http://lp/documentinfo/RK"/>
  </ds:schemaRefs>
</ds:datastoreItem>
</file>

<file path=customXml/itemProps5.xml><?xml version="1.0" encoding="utf-8"?>
<ds:datastoreItem xmlns:ds="http://schemas.openxmlformats.org/officeDocument/2006/customXml" ds:itemID="{C7692FDE-9DB1-444C-83FD-6CDFBDEA34E6}">
  <ds:schemaRefs>
    <ds:schemaRef ds:uri="http://purl.org/dc/elements/1.1/"/>
    <ds:schemaRef ds:uri="http://purl.org/dc/dcmitype/"/>
    <ds:schemaRef ds:uri="http://schemas.microsoft.com/office/infopath/2007/PartnerControls"/>
    <ds:schemaRef ds:uri="13ceef10-deb8-4807-ae55-f7be06c82a5e"/>
    <ds:schemaRef ds:uri="4e9c2f0c-7bf8-49af-8356-cbf363fc78a7"/>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http://purl.org/dc/terms/"/>
    <ds:schemaRef ds:uri="ae7a256b-f4d2-416a-9370-0215551cabac"/>
    <ds:schemaRef ds:uri="18f3d968-6251-40b0-9f11-012b293496c2"/>
    <ds:schemaRef ds:uri="http://www.w3.org/XML/1998/namespace"/>
  </ds:schemaRefs>
</ds:datastoreItem>
</file>

<file path=customXml/itemProps6.xml><?xml version="1.0" encoding="utf-8"?>
<ds:datastoreItem xmlns:ds="http://schemas.openxmlformats.org/officeDocument/2006/customXml" ds:itemID="{29D6B57C-B04E-4C98-AAEE-3C8F368A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4e9c2f0c-7bf8-49af-8356-cbf363fc78a7"/>
    <ds:schemaRef ds:uri="18f3d968-6251-40b0-9f11-012b293496c2"/>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A09D38DD-2666-4274-BA89-1CAE626694B6}"/>
</file>

<file path=docProps/app.xml><?xml version="1.0" encoding="utf-8"?>
<Properties xmlns="http://schemas.openxmlformats.org/officeDocument/2006/extended-properties" xmlns:vt="http://schemas.openxmlformats.org/officeDocument/2006/docPropsVTypes">
  <Template>RK Basmall</Template>
  <TotalTime>0</TotalTime>
  <Pages>2</Pages>
  <Words>260</Words>
  <Characters>1384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408 av Alexandra Anstrell (M) Utbyggnaden av 5G-nätet och rikets säkerhet.docx</dc:title>
  <dc:subject/>
  <dc:creator>Staffan Lindmark</dc:creator>
  <cp:keywords/>
  <dc:description/>
  <cp:lastModifiedBy>Ingrid Karlsson</cp:lastModifiedBy>
  <cp:revision>2</cp:revision>
  <dcterms:created xsi:type="dcterms:W3CDTF">2020-11-18T08:31:00Z</dcterms:created>
  <dcterms:modified xsi:type="dcterms:W3CDTF">2020-11-18T08:31:00Z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