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C481D" w14:textId="77777777" w:rsidR="00FD597F" w:rsidRDefault="00FD597F" w:rsidP="00472EBA">
      <w:pPr>
        <w:pStyle w:val="Rubrik"/>
      </w:pPr>
      <w:r w:rsidRPr="00FD597F">
        <w:t>S</w:t>
      </w:r>
      <w:r w:rsidR="00BC70EB">
        <w:t>var på fråga 2016/17:1667</w:t>
      </w:r>
      <w:r w:rsidR="00EF7DF7">
        <w:t xml:space="preserve"> av </w:t>
      </w:r>
      <w:r w:rsidR="00BC70EB">
        <w:t>Ann-Charlotte Hammar John</w:t>
      </w:r>
      <w:r w:rsidR="00BC70EB">
        <w:t>s</w:t>
      </w:r>
      <w:r w:rsidR="00BC70EB">
        <w:t>son</w:t>
      </w:r>
      <w:r w:rsidR="00F6635A">
        <w:t xml:space="preserve"> (M</w:t>
      </w:r>
      <w:r w:rsidR="001D1BD6">
        <w:t xml:space="preserve">) </w:t>
      </w:r>
      <w:r w:rsidR="00BC70EB">
        <w:t>Polisens bemanning</w:t>
      </w:r>
    </w:p>
    <w:p w14:paraId="42E7550E" w14:textId="77777777" w:rsidR="006A63B0" w:rsidRPr="006A63B0" w:rsidRDefault="00BC70EB" w:rsidP="006A63B0">
      <w:pPr>
        <w:pStyle w:val="Brdtext"/>
      </w:pPr>
      <w:r>
        <w:t>Ann-Charlotte Hammar Johnsson</w:t>
      </w:r>
      <w:r w:rsidR="006A63B0" w:rsidRPr="006A63B0">
        <w:t xml:space="preserve"> har frågat mig </w:t>
      </w:r>
      <w:r>
        <w:t>hur polisens bemanning ser ut under en vanlig vecka och vilka åtgärder jag avser att vidta för att öka tryggheten och och förbättra polisens bemanning under sommarmånaderna.</w:t>
      </w:r>
    </w:p>
    <w:p w14:paraId="3FB6CFBB" w14:textId="77777777" w:rsidR="00B87947" w:rsidRDefault="00006511" w:rsidP="00291F3A">
      <w:pPr>
        <w:pStyle w:val="Brdtext"/>
      </w:pPr>
      <w:r>
        <w:t xml:space="preserve">Polismyndighetens </w:t>
      </w:r>
      <w:r w:rsidR="00654A07">
        <w:t xml:space="preserve">bemanning varierar beroende på de enskilda förhållanden som gäller vid varje given tidpunkt. Bedömning och beslut om </w:t>
      </w:r>
      <w:r>
        <w:t xml:space="preserve">detta </w:t>
      </w:r>
      <w:r w:rsidR="00654A07">
        <w:t>sker löpande</w:t>
      </w:r>
      <w:r>
        <w:t xml:space="preserve"> av myndigheten och baseras på</w:t>
      </w:r>
      <w:r w:rsidR="00654A07">
        <w:t xml:space="preserve"> lokal problembild och lokala behov.</w:t>
      </w:r>
      <w:r w:rsidR="00B87947">
        <w:t xml:space="preserve"> </w:t>
      </w:r>
    </w:p>
    <w:p w14:paraId="634C0403" w14:textId="77777777" w:rsidR="00291F3A" w:rsidRPr="00291F3A" w:rsidRDefault="00654A07" w:rsidP="00291F3A">
      <w:pPr>
        <w:pStyle w:val="Brdtext"/>
      </w:pPr>
      <w:r>
        <w:t>O</w:t>
      </w:r>
      <w:r w:rsidR="00291F3A" w:rsidRPr="00291F3A">
        <w:t xml:space="preserve">mbildningen av polisen till en myndighet </w:t>
      </w:r>
      <w:r>
        <w:t>har gjort det</w:t>
      </w:r>
      <w:r w:rsidR="00291F3A" w:rsidRPr="00291F3A">
        <w:t xml:space="preserve"> lättare att geno</w:t>
      </w:r>
      <w:r w:rsidR="00291F3A" w:rsidRPr="00291F3A">
        <w:t>m</w:t>
      </w:r>
      <w:r w:rsidR="00291F3A" w:rsidRPr="00291F3A">
        <w:t>föra prioriteringar genom förflyttningar av resurser</w:t>
      </w:r>
      <w:r>
        <w:t xml:space="preserve"> om ett sådant behov uppstår</w:t>
      </w:r>
      <w:r w:rsidR="00291F3A" w:rsidRPr="00291F3A">
        <w:t xml:space="preserve">. Denna möjlighet gäller </w:t>
      </w:r>
      <w:r w:rsidR="00006511">
        <w:t xml:space="preserve">så väl </w:t>
      </w:r>
      <w:r w:rsidR="00291F3A" w:rsidRPr="00291F3A">
        <w:t xml:space="preserve">nationellt mellan regioner </w:t>
      </w:r>
      <w:r w:rsidR="00006511">
        <w:t>som</w:t>
      </w:r>
      <w:r w:rsidR="00291F3A" w:rsidRPr="00291F3A">
        <w:t xml:space="preserve"> inom en polisregion mellan olika verksamheter </w:t>
      </w:r>
      <w:r w:rsidR="00006511">
        <w:t>om</w:t>
      </w:r>
      <w:r w:rsidR="00006511" w:rsidRPr="00291F3A">
        <w:t xml:space="preserve"> </w:t>
      </w:r>
      <w:r w:rsidR="00291F3A" w:rsidRPr="00291F3A">
        <w:t>behov</w:t>
      </w:r>
      <w:r w:rsidR="00006511">
        <w:t xml:space="preserve"> finns</w:t>
      </w:r>
      <w:r w:rsidR="00291F3A" w:rsidRPr="00291F3A">
        <w:t xml:space="preserve">. Det är emellertid Polismyndigheten som avgör hur myndighetens </w:t>
      </w:r>
      <w:r w:rsidR="00291F3A">
        <w:t>resurser</w:t>
      </w:r>
      <w:r w:rsidR="00291F3A" w:rsidRPr="00291F3A">
        <w:t xml:space="preserve"> ska fördelas och vilka åtgärder som behöver vidtas för att fullgöra de arbetsuppgifter som myndigheten har.</w:t>
      </w:r>
    </w:p>
    <w:p w14:paraId="46FFB9A9" w14:textId="6D12EFF0" w:rsidR="00134F2D" w:rsidRDefault="00B87947" w:rsidP="006A63B0">
      <w:pPr>
        <w:pStyle w:val="Brdtext"/>
      </w:pPr>
      <w:r w:rsidRPr="001A4BEE">
        <w:t xml:space="preserve">Jag </w:t>
      </w:r>
      <w:r>
        <w:t xml:space="preserve">kommer även i </w:t>
      </w:r>
      <w:r w:rsidRPr="001A4BEE">
        <w:t>fortsätt</w:t>
      </w:r>
      <w:r>
        <w:t>ningen</w:t>
      </w:r>
      <w:r w:rsidRPr="001A4BEE">
        <w:t xml:space="preserve"> att noga följa </w:t>
      </w:r>
      <w:r>
        <w:t>hur Polismyndigheten a</w:t>
      </w:r>
      <w:r>
        <w:t>n</w:t>
      </w:r>
      <w:r>
        <w:t xml:space="preserve">vänder sina resursförstärkningar och hur myndigheten </w:t>
      </w:r>
      <w:r w:rsidRPr="001A4BEE">
        <w:t>arbet</w:t>
      </w:r>
      <w:r>
        <w:t>ar</w:t>
      </w:r>
      <w:r w:rsidRPr="001A4BEE">
        <w:t xml:space="preserve"> </w:t>
      </w:r>
      <w:r w:rsidR="00134F2D">
        <w:t>med ett effe</w:t>
      </w:r>
      <w:r w:rsidR="00134F2D">
        <w:t>k</w:t>
      </w:r>
      <w:r w:rsidR="00134F2D">
        <w:t xml:space="preserve">tivt resursutnyttjande </w:t>
      </w:r>
      <w:r>
        <w:t>för att de ska klara av sina uppgifter.</w:t>
      </w:r>
    </w:p>
    <w:p w14:paraId="79F5FBDF" w14:textId="77777777" w:rsidR="004C4D62" w:rsidRDefault="00740D6B" w:rsidP="006A63B0">
      <w:pPr>
        <w:pStyle w:val="Brdtext"/>
      </w:pPr>
      <w:r>
        <w:t xml:space="preserve">Stockholm den </w:t>
      </w:r>
      <w:r w:rsidR="00006511">
        <w:t>20 juli</w:t>
      </w:r>
      <w:r>
        <w:t xml:space="preserve"> 2017</w:t>
      </w:r>
    </w:p>
    <w:p w14:paraId="6CCC9185" w14:textId="77777777" w:rsidR="00F6635A" w:rsidRPr="00F6635A" w:rsidRDefault="00740D6B" w:rsidP="00F6635A">
      <w:pPr>
        <w:pStyle w:val="Brdtext"/>
      </w:pPr>
      <w:bookmarkStart w:id="0" w:name="_GoBack"/>
      <w:bookmarkEnd w:id="0"/>
      <w:r>
        <w:t>Anders Ygeman</w:t>
      </w:r>
    </w:p>
    <w:sectPr w:rsidR="00F6635A" w:rsidRPr="00F6635A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369F0" w14:textId="77777777" w:rsidR="00C64E8A" w:rsidRDefault="00C64E8A" w:rsidP="00A87A54">
      <w:pPr>
        <w:spacing w:after="0" w:line="240" w:lineRule="auto"/>
      </w:pPr>
      <w:r>
        <w:separator/>
      </w:r>
    </w:p>
  </w:endnote>
  <w:endnote w:type="continuationSeparator" w:id="0">
    <w:p w14:paraId="5154E019" w14:textId="77777777" w:rsidR="00C64E8A" w:rsidRDefault="00C64E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5D00A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EA47C5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784B1A10" w14:textId="77777777" w:rsidTr="00C26068">
      <w:trPr>
        <w:trHeight w:val="227"/>
      </w:trPr>
      <w:tc>
        <w:tcPr>
          <w:tcW w:w="4074" w:type="dxa"/>
        </w:tcPr>
        <w:p w14:paraId="193AA008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791A12AB" w14:textId="77777777" w:rsidR="00FD597F" w:rsidRPr="00F53AEA" w:rsidRDefault="00FD597F" w:rsidP="00F53AEA">
          <w:pPr>
            <w:pStyle w:val="Sidfot"/>
          </w:pPr>
        </w:p>
      </w:tc>
    </w:tr>
  </w:tbl>
  <w:p w14:paraId="7433BFE3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821AF" w14:textId="77777777" w:rsidR="00C64E8A" w:rsidRDefault="00C64E8A" w:rsidP="00A87A54">
      <w:pPr>
        <w:spacing w:after="0" w:line="240" w:lineRule="auto"/>
      </w:pPr>
      <w:r>
        <w:separator/>
      </w:r>
    </w:p>
  </w:footnote>
  <w:footnote w:type="continuationSeparator" w:id="0">
    <w:p w14:paraId="407E59D6" w14:textId="77777777" w:rsidR="00C64E8A" w:rsidRDefault="00C64E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030A382" w14:textId="77777777" w:rsidTr="00C93EBA">
      <w:trPr>
        <w:trHeight w:val="227"/>
      </w:trPr>
      <w:tc>
        <w:tcPr>
          <w:tcW w:w="5534" w:type="dxa"/>
        </w:tcPr>
        <w:p w14:paraId="0A5E37D6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5B90B20E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590BAE75" w14:textId="77777777" w:rsidR="00FD597F" w:rsidRDefault="00FD597F" w:rsidP="005A703A">
          <w:pPr>
            <w:pStyle w:val="Sidhuvud"/>
          </w:pPr>
        </w:p>
      </w:tc>
    </w:tr>
    <w:tr w:rsidR="00FD597F" w14:paraId="6E501CD8" w14:textId="77777777" w:rsidTr="00C93EBA">
      <w:trPr>
        <w:trHeight w:val="1928"/>
      </w:trPr>
      <w:tc>
        <w:tcPr>
          <w:tcW w:w="5534" w:type="dxa"/>
        </w:tcPr>
        <w:p w14:paraId="54FD865F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1F8BFC27" wp14:editId="585529A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18C3AE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5A17A388" w14:textId="77777777" w:rsidR="00FD597F" w:rsidRDefault="00FD597F" w:rsidP="00EE3C0F">
          <w:pPr>
            <w:pStyle w:val="Sidhuvud"/>
          </w:pPr>
        </w:p>
        <w:p w14:paraId="57E97085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18E8F89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45253FDA" w14:textId="7C782B33" w:rsidR="00FD597F" w:rsidRDefault="00B87947" w:rsidP="00EE3C0F">
              <w:pPr>
                <w:pStyle w:val="Sidhuvud"/>
              </w:pPr>
              <w:r>
                <w:t>Ju201</w:t>
              </w:r>
              <w:r w:rsidR="00523092">
                <w:t>7</w:t>
              </w:r>
              <w:r>
                <w:t>/05654</w:t>
              </w:r>
              <w:r w:rsidR="00EA51D2" w:rsidRPr="0012703E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410F7A2B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CE93A6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5502FA7B" w14:textId="77777777" w:rsidR="00FD597F" w:rsidRPr="0094502D" w:rsidRDefault="00FD597F" w:rsidP="0094502D">
          <w:pPr>
            <w:pStyle w:val="Sidhuvud"/>
          </w:pPr>
        </w:p>
      </w:tc>
    </w:tr>
    <w:tr w:rsidR="00FD597F" w14:paraId="04F49B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6F7458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58CF20C5" w14:textId="77777777" w:rsidR="00FD597F" w:rsidRPr="00FD597F" w:rsidRDefault="00FD597F" w:rsidP="00340DE0">
              <w:pPr>
                <w:pStyle w:val="Sidhuvud"/>
              </w:pPr>
            </w:p>
            <w:p w14:paraId="1D290660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9E65E6D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C1555D" w14:textId="77777777" w:rsidR="00FD597F" w:rsidRDefault="00FD597F" w:rsidP="003E6020">
          <w:pPr>
            <w:pStyle w:val="Sidhuvud"/>
          </w:pPr>
        </w:p>
      </w:tc>
    </w:tr>
  </w:tbl>
  <w:p w14:paraId="36FDE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06511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34F2D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47F7"/>
    <w:rsid w:val="00291F3A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2BD9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5FD1"/>
    <w:rsid w:val="004865B8"/>
    <w:rsid w:val="00486C0D"/>
    <w:rsid w:val="00491796"/>
    <w:rsid w:val="004B1E7B"/>
    <w:rsid w:val="004B35E7"/>
    <w:rsid w:val="004B63BF"/>
    <w:rsid w:val="004B66DA"/>
    <w:rsid w:val="004B7DFF"/>
    <w:rsid w:val="004C4D62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3092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A07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1663A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3A79"/>
    <w:rsid w:val="00B64962"/>
    <w:rsid w:val="00B66AC0"/>
    <w:rsid w:val="00B84409"/>
    <w:rsid w:val="00B87947"/>
    <w:rsid w:val="00B94702"/>
    <w:rsid w:val="00B955BA"/>
    <w:rsid w:val="00B96681"/>
    <w:rsid w:val="00BB5683"/>
    <w:rsid w:val="00BB76B0"/>
    <w:rsid w:val="00BC17DF"/>
    <w:rsid w:val="00BC70EB"/>
    <w:rsid w:val="00BD0826"/>
    <w:rsid w:val="00BD15AB"/>
    <w:rsid w:val="00BD4FDE"/>
    <w:rsid w:val="00BE3210"/>
    <w:rsid w:val="00BF4F06"/>
    <w:rsid w:val="00BF534E"/>
    <w:rsid w:val="00C03094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64E8A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40F7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373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1.xml"/><Relationship Id="rId12" Type="http://schemas.openxmlformats.org/officeDocument/2006/relationships/settings" Target="settings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44A12"/>
    <w:rsid w:val="005F1CE0"/>
    <w:rsid w:val="00627708"/>
    <w:rsid w:val="007B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07e2fda1-4fad-4b41-bbad-fd941b2a3f45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Ju2017/05654/POL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1C96-73B4-4B25-BF50-4BCEADE5BBDF}">
  <ds:schemaRefs>
    <ds:schemaRef ds:uri="http://schemas.microsoft.com/office/2006/documentManagement/types"/>
    <ds:schemaRef ds:uri="http://purl.org/dc/terms/"/>
    <ds:schemaRef ds:uri="5429eb68-8afa-474e-a293-a9fa933f1d84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3bdfa32-753e-480b-a763-6185260a96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C41C62-AB96-4A70-97F4-528AC64B126E}"/>
</file>

<file path=customXml/itemProps4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980A9C3-B56D-4E08-BFEE-0A4F4CB4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Daniel Bergvall</cp:lastModifiedBy>
  <cp:revision>4</cp:revision>
  <cp:lastPrinted>2016-11-21T14:34:00Z</cp:lastPrinted>
  <dcterms:created xsi:type="dcterms:W3CDTF">2017-06-26T09:34:00Z</dcterms:created>
  <dcterms:modified xsi:type="dcterms:W3CDTF">2017-07-04T09:01:00Z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ac2bdfce-5b80-4768-8f8e-9ddfd0e5f860</vt:lpwstr>
  </property>
</Properties>
</file>