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E6825" w14:textId="41BCC8E1" w:rsidR="00175CEE" w:rsidRDefault="00175CEE" w:rsidP="00DA0661">
      <w:pPr>
        <w:pStyle w:val="Rubrik"/>
      </w:pPr>
      <w:bookmarkStart w:id="0" w:name="Start"/>
      <w:bookmarkEnd w:id="0"/>
      <w:r>
        <w:t>Svar på fråga 2019/20:</w:t>
      </w:r>
      <w:r w:rsidR="00F07982">
        <w:t>622</w:t>
      </w:r>
      <w:r>
        <w:t xml:space="preserve"> av Jamal El-Haj (S)</w:t>
      </w:r>
      <w:r>
        <w:br/>
      </w:r>
      <w:r w:rsidR="00CE606C">
        <w:t>P</w:t>
      </w:r>
      <w:r>
        <w:t>alestinier i Libanon</w:t>
      </w:r>
    </w:p>
    <w:p w14:paraId="06BE18D5" w14:textId="77777777" w:rsidR="00175CEE" w:rsidRDefault="00175CEE" w:rsidP="002749F7">
      <w:pPr>
        <w:pStyle w:val="Brdtext"/>
      </w:pPr>
      <w:r>
        <w:t xml:space="preserve">Jamal El-Haj har frågat mig om vad </w:t>
      </w:r>
      <w:r w:rsidR="002837DB">
        <w:t>jag</w:t>
      </w:r>
      <w:r>
        <w:t xml:space="preserve"> och regeringen kan göra för att förbättra palestiniernas situation i världen och i synnerhet i Libanon. </w:t>
      </w:r>
    </w:p>
    <w:p w14:paraId="45CB4F23" w14:textId="6534A3A9" w:rsidR="00175CEE" w:rsidRDefault="008E3089" w:rsidP="002749F7">
      <w:pPr>
        <w:pStyle w:val="Brdtext"/>
      </w:pPr>
      <w:r w:rsidRPr="008E3089">
        <w:t>Regeringen fortsätter sitt starka</w:t>
      </w:r>
      <w:r>
        <w:t xml:space="preserve"> engageman</w:t>
      </w:r>
      <w:bookmarkStart w:id="1" w:name="_GoBack"/>
      <w:bookmarkEnd w:id="1"/>
      <w:r>
        <w:t>g</w:t>
      </w:r>
      <w:r w:rsidRPr="008E3089">
        <w:t xml:space="preserve"> </w:t>
      </w:r>
      <w:r>
        <w:t>för palestinier i Palestina och i grannländer</w:t>
      </w:r>
      <w:r w:rsidR="00BC254D">
        <w:t>, inklusive Libanon</w:t>
      </w:r>
      <w:r>
        <w:t>.</w:t>
      </w:r>
      <w:r w:rsidR="004D7A99">
        <w:t xml:space="preserve"> Sveriges nuvarande strategi för utvecklingssamarbete i Palestina syftar </w:t>
      </w:r>
      <w:r w:rsidR="00303F53">
        <w:t xml:space="preserve">bland annat </w:t>
      </w:r>
      <w:r w:rsidR="004D7A99">
        <w:t xml:space="preserve">till </w:t>
      </w:r>
      <w:r w:rsidR="00303F53">
        <w:t>att bidra till stärkt demokrati, ökad jämställdhet och respekt för mänskliga rättigheter. Strategin fokuserar också på att tillgodose palestiniers rättigheter och behov, bland annat förbättrade förutsättningar för tillhandahållande av grundläggande service inom hälsoområdet</w:t>
      </w:r>
      <w:r w:rsidR="00277523">
        <w:t>, accelererad</w:t>
      </w:r>
      <w:r w:rsidR="00303F53">
        <w:t xml:space="preserve"> ekonomisk utveckling o</w:t>
      </w:r>
      <w:r w:rsidR="00277523">
        <w:t>ch</w:t>
      </w:r>
      <w:r w:rsidR="00303F53">
        <w:t xml:space="preserve"> ökad tillgång till rent vatten och sanitet</w:t>
      </w:r>
      <w:r w:rsidR="00277523">
        <w:t>.</w:t>
      </w:r>
    </w:p>
    <w:p w14:paraId="23A7CE8E" w14:textId="61F32588" w:rsidR="002837DB" w:rsidRDefault="002257DE" w:rsidP="002749F7">
      <w:pPr>
        <w:pStyle w:val="Brdtext"/>
      </w:pPr>
      <w:r>
        <w:t>Sverige är</w:t>
      </w:r>
      <w:r w:rsidR="00DB605F">
        <w:t xml:space="preserve"> </w:t>
      </w:r>
      <w:r>
        <w:t xml:space="preserve">en av de </w:t>
      </w:r>
      <w:r w:rsidR="001B78B6">
        <w:t>största</w:t>
      </w:r>
      <w:r>
        <w:t xml:space="preserve"> givarna till FN:s hjälporganisation för Palestinaflyktingar</w:t>
      </w:r>
      <w:r w:rsidR="002837DB">
        <w:t xml:space="preserve"> (UNRWA)</w:t>
      </w:r>
      <w:r>
        <w:t>.</w:t>
      </w:r>
      <w:r w:rsidRPr="002257DE">
        <w:t xml:space="preserve"> </w:t>
      </w:r>
      <w:r w:rsidR="002837DB">
        <w:t>Organisationen ger stöd och skydd till cirka 5,5 miljoner registrerade Palestinaflyktingar i Libanon, Jordanien, Syrien</w:t>
      </w:r>
      <w:r w:rsidR="0023177B">
        <w:t xml:space="preserve"> och Palestina</w:t>
      </w:r>
      <w:r w:rsidR="002837DB">
        <w:t>. Sveriges</w:t>
      </w:r>
      <w:r w:rsidRPr="002257DE">
        <w:t xml:space="preserve"> stöd till</w:t>
      </w:r>
      <w:r w:rsidR="002837DB">
        <w:t xml:space="preserve"> UNRWA:s</w:t>
      </w:r>
      <w:r w:rsidRPr="002257DE">
        <w:t xml:space="preserve"> programbudget regleras genom ett flerårigt avtal. </w:t>
      </w:r>
      <w:r w:rsidR="002837DB">
        <w:t>Vårt</w:t>
      </w:r>
      <w:r w:rsidRPr="002257DE">
        <w:t xml:space="preserve"> totala stöd till </w:t>
      </w:r>
      <w:r w:rsidR="002837DB">
        <w:t>UNRWA</w:t>
      </w:r>
      <w:r w:rsidRPr="002257DE">
        <w:t xml:space="preserve"> för 2019</w:t>
      </w:r>
      <w:r>
        <w:t xml:space="preserve">, vilket inkluderar både </w:t>
      </w:r>
      <w:r w:rsidR="002837DB">
        <w:t>stöd</w:t>
      </w:r>
      <w:r>
        <w:t xml:space="preserve"> från </w:t>
      </w:r>
      <w:r w:rsidR="00C92E29">
        <w:t>regeringskansliet</w:t>
      </w:r>
      <w:r>
        <w:t xml:space="preserve"> och Sida, </w:t>
      </w:r>
      <w:r w:rsidRPr="002257DE">
        <w:t xml:space="preserve">uppgår till 483 miljoner </w:t>
      </w:r>
      <w:r>
        <w:t xml:space="preserve">kronor. </w:t>
      </w:r>
      <w:r w:rsidR="00703860" w:rsidRPr="00703860">
        <w:t>UNRWA</w:t>
      </w:r>
      <w:r w:rsidR="00703860">
        <w:t xml:space="preserve"> </w:t>
      </w:r>
      <w:r w:rsidR="002C5962">
        <w:t>erhåller också stöd</w:t>
      </w:r>
      <w:r w:rsidR="00703860">
        <w:t xml:space="preserve"> från EU</w:t>
      </w:r>
      <w:r w:rsidR="00F07982">
        <w:t xml:space="preserve">. Det årliga EU-stödet uppgick till 82 miljoner euro </w:t>
      </w:r>
      <w:r w:rsidR="00703860">
        <w:t>under</w:t>
      </w:r>
      <w:r w:rsidR="00703860" w:rsidRPr="00703860">
        <w:t xml:space="preserve"> 2019</w:t>
      </w:r>
      <w:r w:rsidR="00703860">
        <w:t xml:space="preserve"> </w:t>
      </w:r>
      <w:r w:rsidR="00F07982">
        <w:t>men just för att svara mot flyktingarnas ökade behov beslutades nyligen om ett tillskott på ytterligare 21 miljoner euro.</w:t>
      </w:r>
    </w:p>
    <w:p w14:paraId="77ABD315" w14:textId="77777777" w:rsidR="007F7608" w:rsidRDefault="00960BF6" w:rsidP="007F7608">
      <w:pPr>
        <w:pStyle w:val="Brdtext"/>
      </w:pPr>
      <w:r>
        <w:t>UNRWA:s verksamhet i Libanon är omfattande</w:t>
      </w:r>
      <w:r w:rsidR="00B121B1">
        <w:t xml:space="preserve"> och fokuserar på stöd inom utbildning, hälsovård och social service till de allra mest sårbara grupperna</w:t>
      </w:r>
      <w:r w:rsidR="00BE6433">
        <w:t>, inklusive kvinnor och barn</w:t>
      </w:r>
      <w:r w:rsidR="00B121B1">
        <w:t xml:space="preserve">. På grund av konflikten i Syrien har också ett </w:t>
      </w:r>
      <w:r w:rsidR="00B121B1">
        <w:lastRenderedPageBreak/>
        <w:t xml:space="preserve">stort antal Palestinaflyktingar flytt till Libanon. </w:t>
      </w:r>
      <w:r w:rsidR="005C6AFF">
        <w:t>Även d</w:t>
      </w:r>
      <w:r w:rsidR="00B121B1">
        <w:t xml:space="preserve">essa individer får stöd </w:t>
      </w:r>
      <w:r w:rsidR="00A54B64">
        <w:t>genom</w:t>
      </w:r>
      <w:r w:rsidR="00B121B1">
        <w:t xml:space="preserve"> UNRWA. </w:t>
      </w:r>
    </w:p>
    <w:p w14:paraId="15CDC0FF" w14:textId="269491BB" w:rsidR="007F7608" w:rsidRDefault="007F7608" w:rsidP="007F7608">
      <w:pPr>
        <w:pStyle w:val="Brdtext"/>
      </w:pPr>
      <w:r>
        <w:t xml:space="preserve">Regeringen </w:t>
      </w:r>
      <w:r w:rsidR="00D10D1C">
        <w:t xml:space="preserve">fortsätter att konsekvent </w:t>
      </w:r>
      <w:r>
        <w:t>framhåll</w:t>
      </w:r>
      <w:r w:rsidR="00D10D1C">
        <w:t>a</w:t>
      </w:r>
      <w:r>
        <w:t xml:space="preserve"> palestiniers utsatthet och vikten av att deras mänskliga rättigheter </w:t>
      </w:r>
      <w:r w:rsidR="00C92E29">
        <w:t>respekteras</w:t>
      </w:r>
      <w:r>
        <w:t xml:space="preserve"> i </w:t>
      </w:r>
      <w:r w:rsidR="00105EB7">
        <w:t>vår dialog med andra länder</w:t>
      </w:r>
      <w:r>
        <w:t xml:space="preserve">. Vi för även en aktiv dialog om </w:t>
      </w:r>
      <w:r w:rsidR="001D78C3">
        <w:t>säkerställandet</w:t>
      </w:r>
      <w:r w:rsidR="0049095D">
        <w:t xml:space="preserve"> av </w:t>
      </w:r>
      <w:r>
        <w:t xml:space="preserve">långsiktig finansiering </w:t>
      </w:r>
      <w:r w:rsidR="00050839">
        <w:t>för</w:t>
      </w:r>
      <w:r>
        <w:t xml:space="preserve"> UNRWA med </w:t>
      </w:r>
      <w:r w:rsidR="00A41C9A">
        <w:t>givare</w:t>
      </w:r>
      <w:r>
        <w:t xml:space="preserve"> runt om i världen</w:t>
      </w:r>
      <w:r w:rsidR="0062474C">
        <w:t>.</w:t>
      </w:r>
      <w:r w:rsidR="00802F3C">
        <w:t xml:space="preserve"> </w:t>
      </w:r>
    </w:p>
    <w:p w14:paraId="1171AD90" w14:textId="179DC0BA" w:rsidR="002E64C1" w:rsidRDefault="007F7608" w:rsidP="002749F7">
      <w:pPr>
        <w:pStyle w:val="Brdtext"/>
      </w:pPr>
      <w:r>
        <w:t xml:space="preserve">Regeringens </w:t>
      </w:r>
      <w:r w:rsidR="00F40040">
        <w:t xml:space="preserve">politiska engagemang, humanitära stöd och utvecklingsstöd </w:t>
      </w:r>
      <w:r w:rsidR="00A35F1E">
        <w:t xml:space="preserve">till </w:t>
      </w:r>
      <w:r>
        <w:t>palestinier</w:t>
      </w:r>
      <w:r w:rsidR="00A35F1E">
        <w:t xml:space="preserve"> </w:t>
      </w:r>
      <w:r>
        <w:t>är omfattande</w:t>
      </w:r>
      <w:r w:rsidR="00105EB7">
        <w:t>. T</w:t>
      </w:r>
      <w:r>
        <w:t xml:space="preserve">illsammans med </w:t>
      </w:r>
      <w:r w:rsidR="00105EB7">
        <w:t xml:space="preserve">andra länder arbetar </w:t>
      </w:r>
      <w:r w:rsidR="00B12C77">
        <w:t>Sverige</w:t>
      </w:r>
      <w:r w:rsidR="00105EB7">
        <w:t xml:space="preserve"> </w:t>
      </w:r>
      <w:r w:rsidR="0087358C">
        <w:t>fortsatt</w:t>
      </w:r>
      <w:r w:rsidR="00105EB7">
        <w:t xml:space="preserve"> för att stärka </w:t>
      </w:r>
      <w:r w:rsidR="00F13B2E">
        <w:t>detta stöd</w:t>
      </w:r>
      <w:r w:rsidR="0035657A">
        <w:t xml:space="preserve"> och för en långsiktig lösning på palestiniers utsatta situation. Detta inbegriper dialoger om en politisk lösning </w:t>
      </w:r>
      <w:r w:rsidR="00467F0D">
        <w:t>på</w:t>
      </w:r>
      <w:r w:rsidR="0035657A">
        <w:t xml:space="preserve"> konflikten mellan Israel och Palestina,</w:t>
      </w:r>
      <w:r w:rsidR="00467F0D">
        <w:t xml:space="preserve"> fast förankrad i folkrätten,</w:t>
      </w:r>
      <w:r w:rsidR="0035657A">
        <w:t xml:space="preserve"> inklusive ett slut på den israeliska ockupationen och den växande bosättningspolitiken. </w:t>
      </w:r>
      <w:r w:rsidR="00105EB7">
        <w:t xml:space="preserve"> </w:t>
      </w:r>
    </w:p>
    <w:p w14:paraId="23E99F7F" w14:textId="1A402DEA" w:rsidR="00175CEE" w:rsidRDefault="00175CEE" w:rsidP="006A12F1">
      <w:pPr>
        <w:pStyle w:val="Brdtext"/>
      </w:pPr>
      <w:r>
        <w:t xml:space="preserve">Stockholm den </w:t>
      </w:r>
      <w:sdt>
        <w:sdtPr>
          <w:id w:val="-1225218591"/>
          <w:placeholder>
            <w:docPart w:val="4882878665884444A80D1C7E7D882948"/>
          </w:placeholder>
          <w:dataBinding w:prefixMappings="xmlns:ns0='http://lp/documentinfo/RK' " w:xpath="/ns0:DocumentInfo[1]/ns0:BaseInfo[1]/ns0:HeaderDate[1]" w:storeItemID="{08183882-DECB-4FFC-B5C7-4A0F99F78EFD}"/>
          <w:date w:fullDate="2019-12-18T00:00:00Z">
            <w:dateFormat w:val="d MMMM yyyy"/>
            <w:lid w:val="sv-SE"/>
            <w:storeMappedDataAs w:val="dateTime"/>
            <w:calendar w:val="gregorian"/>
          </w:date>
        </w:sdtPr>
        <w:sdtEndPr/>
        <w:sdtContent>
          <w:r w:rsidR="00A12F2D" w:rsidRPr="00A12F2D">
            <w:t>18 december 2019</w:t>
          </w:r>
        </w:sdtContent>
      </w:sdt>
    </w:p>
    <w:p w14:paraId="54988E59" w14:textId="77777777" w:rsidR="00175CEE" w:rsidRDefault="00175CEE" w:rsidP="004E7A8F">
      <w:pPr>
        <w:pStyle w:val="Brdtextutanavstnd"/>
      </w:pPr>
    </w:p>
    <w:p w14:paraId="7B99C38C" w14:textId="77777777" w:rsidR="00175CEE" w:rsidRDefault="00175CEE" w:rsidP="004E7A8F">
      <w:pPr>
        <w:pStyle w:val="Brdtextutanavstnd"/>
      </w:pPr>
    </w:p>
    <w:p w14:paraId="0C132753" w14:textId="77777777" w:rsidR="00175CEE" w:rsidRDefault="001F5DC9" w:rsidP="00422A41">
      <w:pPr>
        <w:pStyle w:val="Brdtext"/>
      </w:pPr>
      <w:r>
        <w:t>Ann Linde</w:t>
      </w:r>
    </w:p>
    <w:p w14:paraId="55D8633B" w14:textId="77777777" w:rsidR="00175CEE" w:rsidRPr="00DB48AB" w:rsidRDefault="00175CEE" w:rsidP="00DB48AB">
      <w:pPr>
        <w:pStyle w:val="Brdtext"/>
      </w:pPr>
    </w:p>
    <w:sectPr w:rsidR="00175CE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4F072" w14:textId="77777777" w:rsidR="002752EC" w:rsidRDefault="002752EC" w:rsidP="00A87A54">
      <w:pPr>
        <w:spacing w:after="0" w:line="240" w:lineRule="auto"/>
      </w:pPr>
      <w:r>
        <w:separator/>
      </w:r>
    </w:p>
  </w:endnote>
  <w:endnote w:type="continuationSeparator" w:id="0">
    <w:p w14:paraId="6E2FEA14" w14:textId="77777777" w:rsidR="002752EC" w:rsidRDefault="002752E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0B834A" w14:textId="77777777" w:rsidTr="006A26EC">
      <w:trPr>
        <w:trHeight w:val="227"/>
        <w:jc w:val="right"/>
      </w:trPr>
      <w:tc>
        <w:tcPr>
          <w:tcW w:w="708" w:type="dxa"/>
          <w:vAlign w:val="bottom"/>
        </w:tcPr>
        <w:p w14:paraId="1305F81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632CAC2" w14:textId="77777777" w:rsidTr="006A26EC">
      <w:trPr>
        <w:trHeight w:val="850"/>
        <w:jc w:val="right"/>
      </w:trPr>
      <w:tc>
        <w:tcPr>
          <w:tcW w:w="708" w:type="dxa"/>
          <w:vAlign w:val="bottom"/>
        </w:tcPr>
        <w:p w14:paraId="3FB88E2A" w14:textId="77777777" w:rsidR="005606BC" w:rsidRPr="00347E11" w:rsidRDefault="005606BC" w:rsidP="005606BC">
          <w:pPr>
            <w:pStyle w:val="Sidfot"/>
            <w:spacing w:line="276" w:lineRule="auto"/>
            <w:jc w:val="right"/>
          </w:pPr>
        </w:p>
      </w:tc>
    </w:tr>
  </w:tbl>
  <w:p w14:paraId="059944B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097290" w14:textId="77777777" w:rsidTr="001F4302">
      <w:trPr>
        <w:trHeight w:val="510"/>
      </w:trPr>
      <w:tc>
        <w:tcPr>
          <w:tcW w:w="8525" w:type="dxa"/>
          <w:gridSpan w:val="2"/>
          <w:vAlign w:val="bottom"/>
        </w:tcPr>
        <w:p w14:paraId="398B74B7" w14:textId="77777777" w:rsidR="00347E11" w:rsidRPr="00347E11" w:rsidRDefault="00347E11" w:rsidP="00347E11">
          <w:pPr>
            <w:pStyle w:val="Sidfot"/>
            <w:rPr>
              <w:sz w:val="8"/>
            </w:rPr>
          </w:pPr>
        </w:p>
      </w:tc>
    </w:tr>
    <w:tr w:rsidR="00093408" w:rsidRPr="00EE3C0F" w14:paraId="23CCD582" w14:textId="77777777" w:rsidTr="00C26068">
      <w:trPr>
        <w:trHeight w:val="227"/>
      </w:trPr>
      <w:tc>
        <w:tcPr>
          <w:tcW w:w="4074" w:type="dxa"/>
        </w:tcPr>
        <w:p w14:paraId="237CCF3D" w14:textId="77777777" w:rsidR="00347E11" w:rsidRPr="00F53AEA" w:rsidRDefault="00347E11" w:rsidP="00C26068">
          <w:pPr>
            <w:pStyle w:val="Sidfot"/>
            <w:spacing w:line="276" w:lineRule="auto"/>
          </w:pPr>
        </w:p>
      </w:tc>
      <w:tc>
        <w:tcPr>
          <w:tcW w:w="4451" w:type="dxa"/>
        </w:tcPr>
        <w:p w14:paraId="0627113C" w14:textId="77777777" w:rsidR="00093408" w:rsidRPr="00F53AEA" w:rsidRDefault="00093408" w:rsidP="00F53AEA">
          <w:pPr>
            <w:pStyle w:val="Sidfot"/>
            <w:spacing w:line="276" w:lineRule="auto"/>
          </w:pPr>
        </w:p>
      </w:tc>
    </w:tr>
  </w:tbl>
  <w:p w14:paraId="0427A43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9E638" w14:textId="77777777" w:rsidR="002752EC" w:rsidRDefault="002752EC" w:rsidP="00A87A54">
      <w:pPr>
        <w:spacing w:after="0" w:line="240" w:lineRule="auto"/>
      </w:pPr>
      <w:r>
        <w:separator/>
      </w:r>
    </w:p>
  </w:footnote>
  <w:footnote w:type="continuationSeparator" w:id="0">
    <w:p w14:paraId="18F6A19E" w14:textId="77777777" w:rsidR="002752EC" w:rsidRDefault="002752E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75CEE" w14:paraId="3AB97DF8" w14:textId="77777777" w:rsidTr="00C93EBA">
      <w:trPr>
        <w:trHeight w:val="227"/>
      </w:trPr>
      <w:tc>
        <w:tcPr>
          <w:tcW w:w="5534" w:type="dxa"/>
        </w:tcPr>
        <w:p w14:paraId="4A3EE577" w14:textId="77777777" w:rsidR="00175CEE" w:rsidRPr="007D73AB" w:rsidRDefault="00175CEE">
          <w:pPr>
            <w:pStyle w:val="Sidhuvud"/>
          </w:pPr>
        </w:p>
      </w:tc>
      <w:tc>
        <w:tcPr>
          <w:tcW w:w="3170" w:type="dxa"/>
          <w:vAlign w:val="bottom"/>
        </w:tcPr>
        <w:p w14:paraId="69F5F13A" w14:textId="77777777" w:rsidR="00175CEE" w:rsidRPr="007D73AB" w:rsidRDefault="00175CEE" w:rsidP="00340DE0">
          <w:pPr>
            <w:pStyle w:val="Sidhuvud"/>
          </w:pPr>
        </w:p>
      </w:tc>
      <w:tc>
        <w:tcPr>
          <w:tcW w:w="1134" w:type="dxa"/>
        </w:tcPr>
        <w:p w14:paraId="1B342699" w14:textId="77777777" w:rsidR="00175CEE" w:rsidRDefault="00175CEE" w:rsidP="005A703A">
          <w:pPr>
            <w:pStyle w:val="Sidhuvud"/>
          </w:pPr>
        </w:p>
      </w:tc>
    </w:tr>
    <w:tr w:rsidR="00175CEE" w14:paraId="0B3F03A9" w14:textId="77777777" w:rsidTr="00C93EBA">
      <w:trPr>
        <w:trHeight w:val="1928"/>
      </w:trPr>
      <w:tc>
        <w:tcPr>
          <w:tcW w:w="5534" w:type="dxa"/>
        </w:tcPr>
        <w:p w14:paraId="79226A62" w14:textId="77777777" w:rsidR="00175CEE" w:rsidRPr="00340DE0" w:rsidRDefault="00175CEE" w:rsidP="00340DE0">
          <w:pPr>
            <w:pStyle w:val="Sidhuvud"/>
          </w:pPr>
          <w:r>
            <w:rPr>
              <w:noProof/>
            </w:rPr>
            <w:drawing>
              <wp:inline distT="0" distB="0" distL="0" distR="0" wp14:anchorId="3C4181C0" wp14:editId="381B6FA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85822E5" w14:textId="77777777" w:rsidR="00175CEE" w:rsidRPr="00710A6C" w:rsidRDefault="00175CEE" w:rsidP="00EE3C0F">
          <w:pPr>
            <w:pStyle w:val="Sidhuvud"/>
            <w:rPr>
              <w:b/>
            </w:rPr>
          </w:pPr>
        </w:p>
        <w:p w14:paraId="283F773F" w14:textId="77777777" w:rsidR="00175CEE" w:rsidRDefault="00175CEE" w:rsidP="00EE3C0F">
          <w:pPr>
            <w:pStyle w:val="Sidhuvud"/>
          </w:pPr>
        </w:p>
        <w:p w14:paraId="25CE6D60" w14:textId="77777777" w:rsidR="00175CEE" w:rsidRDefault="00175CEE" w:rsidP="00EE3C0F">
          <w:pPr>
            <w:pStyle w:val="Sidhuvud"/>
          </w:pPr>
        </w:p>
        <w:p w14:paraId="7B46CC45" w14:textId="77777777" w:rsidR="00175CEE" w:rsidRDefault="00175CEE" w:rsidP="00EE3C0F">
          <w:pPr>
            <w:pStyle w:val="Sidhuvud"/>
          </w:pPr>
        </w:p>
        <w:sdt>
          <w:sdtPr>
            <w:alias w:val="Dnr"/>
            <w:tag w:val="ccRKShow_Dnr"/>
            <w:id w:val="-829283628"/>
            <w:placeholder>
              <w:docPart w:val="C07274C86E3644A4A715CFCD5D911003"/>
            </w:placeholder>
            <w:showingPlcHdr/>
            <w:dataBinding w:prefixMappings="xmlns:ns0='http://lp/documentinfo/RK' " w:xpath="/ns0:DocumentInfo[1]/ns0:BaseInfo[1]/ns0:Dnr[1]" w:storeItemID="{08183882-DECB-4FFC-B5C7-4A0F99F78EFD}"/>
            <w:text/>
          </w:sdtPr>
          <w:sdtEndPr/>
          <w:sdtContent>
            <w:p w14:paraId="66176F72" w14:textId="30A281D5" w:rsidR="00175CEE" w:rsidRDefault="00CE606C" w:rsidP="00EE3C0F">
              <w:pPr>
                <w:pStyle w:val="Sidhuvud"/>
              </w:pPr>
              <w:r>
                <w:rPr>
                  <w:rStyle w:val="Platshllartext"/>
                </w:rPr>
                <w:t xml:space="preserve"> </w:t>
              </w:r>
            </w:p>
          </w:sdtContent>
        </w:sdt>
        <w:sdt>
          <w:sdtPr>
            <w:alias w:val="DocNumber"/>
            <w:tag w:val="DocNumber"/>
            <w:id w:val="1726028884"/>
            <w:placeholder>
              <w:docPart w:val="41787367B43C47FEBB0CF9675D1D7797"/>
            </w:placeholder>
            <w:showingPlcHdr/>
            <w:dataBinding w:prefixMappings="xmlns:ns0='http://lp/documentinfo/RK' " w:xpath="/ns0:DocumentInfo[1]/ns0:BaseInfo[1]/ns0:DocNumber[1]" w:storeItemID="{08183882-DECB-4FFC-B5C7-4A0F99F78EFD}"/>
            <w:text/>
          </w:sdtPr>
          <w:sdtEndPr/>
          <w:sdtContent>
            <w:p w14:paraId="2C1B5656" w14:textId="77777777" w:rsidR="00175CEE" w:rsidRDefault="00175CEE" w:rsidP="00EE3C0F">
              <w:pPr>
                <w:pStyle w:val="Sidhuvud"/>
              </w:pPr>
              <w:r>
                <w:rPr>
                  <w:rStyle w:val="Platshllartext"/>
                </w:rPr>
                <w:t xml:space="preserve"> </w:t>
              </w:r>
            </w:p>
          </w:sdtContent>
        </w:sdt>
        <w:p w14:paraId="2FCBE6A1" w14:textId="77777777" w:rsidR="00175CEE" w:rsidRDefault="00175CEE" w:rsidP="00EE3C0F">
          <w:pPr>
            <w:pStyle w:val="Sidhuvud"/>
          </w:pPr>
        </w:p>
      </w:tc>
      <w:tc>
        <w:tcPr>
          <w:tcW w:w="1134" w:type="dxa"/>
        </w:tcPr>
        <w:p w14:paraId="3C5B699B" w14:textId="77777777" w:rsidR="00175CEE" w:rsidRDefault="00175CEE" w:rsidP="0094502D">
          <w:pPr>
            <w:pStyle w:val="Sidhuvud"/>
          </w:pPr>
        </w:p>
        <w:p w14:paraId="19EF4537" w14:textId="77777777" w:rsidR="00175CEE" w:rsidRPr="0094502D" w:rsidRDefault="00175CEE" w:rsidP="00EC71A6">
          <w:pPr>
            <w:pStyle w:val="Sidhuvud"/>
          </w:pPr>
        </w:p>
      </w:tc>
    </w:tr>
    <w:tr w:rsidR="00175CEE" w14:paraId="736955E5" w14:textId="77777777" w:rsidTr="00C93EBA">
      <w:trPr>
        <w:trHeight w:val="2268"/>
      </w:trPr>
      <w:sdt>
        <w:sdtPr>
          <w:rPr>
            <w:b/>
          </w:rPr>
          <w:alias w:val="SenderText"/>
          <w:tag w:val="ccRKShow_SenderText"/>
          <w:id w:val="1374046025"/>
          <w:placeholder>
            <w:docPart w:val="828241BF8502441F88E3E13C85C788BE"/>
          </w:placeholder>
        </w:sdtPr>
        <w:sdtEndPr>
          <w:rPr>
            <w:b w:val="0"/>
          </w:rPr>
        </w:sdtEndPr>
        <w:sdtContent>
          <w:tc>
            <w:tcPr>
              <w:tcW w:w="5534" w:type="dxa"/>
              <w:tcMar>
                <w:right w:w="1134" w:type="dxa"/>
              </w:tcMar>
            </w:tcPr>
            <w:p w14:paraId="2A94AE4D" w14:textId="77777777" w:rsidR="00CE606C" w:rsidRPr="00CE606C" w:rsidRDefault="00CE606C" w:rsidP="00340DE0">
              <w:pPr>
                <w:pStyle w:val="Sidhuvud"/>
                <w:rPr>
                  <w:b/>
                </w:rPr>
              </w:pPr>
              <w:r w:rsidRPr="00CE606C">
                <w:rPr>
                  <w:b/>
                </w:rPr>
                <w:t>Utrikesdepartementet</w:t>
              </w:r>
            </w:p>
            <w:p w14:paraId="2273A520" w14:textId="77777777" w:rsidR="00CE606C" w:rsidRDefault="00CE606C" w:rsidP="00340DE0">
              <w:pPr>
                <w:pStyle w:val="Sidhuvud"/>
              </w:pPr>
              <w:r w:rsidRPr="00CE606C">
                <w:t>Utrikesministern</w:t>
              </w:r>
            </w:p>
            <w:p w14:paraId="160DD724" w14:textId="77777777" w:rsidR="00CE606C" w:rsidRDefault="00CE606C" w:rsidP="00340DE0">
              <w:pPr>
                <w:pStyle w:val="Sidhuvud"/>
              </w:pPr>
            </w:p>
            <w:p w14:paraId="31CF79FD" w14:textId="54F89233" w:rsidR="00175CEE" w:rsidRPr="00340DE0" w:rsidRDefault="00175CEE" w:rsidP="00340DE0">
              <w:pPr>
                <w:pStyle w:val="Sidhuvud"/>
              </w:pPr>
            </w:p>
          </w:tc>
        </w:sdtContent>
      </w:sdt>
      <w:sdt>
        <w:sdtPr>
          <w:alias w:val="Recipient"/>
          <w:tag w:val="ccRKShow_Recipient"/>
          <w:id w:val="-28344517"/>
          <w:placeholder>
            <w:docPart w:val="468B9DDB1F414C10A67525FC162F4BF1"/>
          </w:placeholder>
          <w:dataBinding w:prefixMappings="xmlns:ns0='http://lp/documentinfo/RK' " w:xpath="/ns0:DocumentInfo[1]/ns0:BaseInfo[1]/ns0:Recipient[1]" w:storeItemID="{08183882-DECB-4FFC-B5C7-4A0F99F78EFD}"/>
          <w:text w:multiLine="1"/>
        </w:sdtPr>
        <w:sdtEndPr/>
        <w:sdtContent>
          <w:tc>
            <w:tcPr>
              <w:tcW w:w="3170" w:type="dxa"/>
            </w:tcPr>
            <w:p w14:paraId="7F87B320" w14:textId="5F0D8AD6" w:rsidR="00175CEE" w:rsidRDefault="00CE606C" w:rsidP="00547B89">
              <w:pPr>
                <w:pStyle w:val="Sidhuvud"/>
              </w:pPr>
              <w:r>
                <w:t>Till riksdagen</w:t>
              </w:r>
              <w:r>
                <w:br/>
              </w:r>
              <w:r>
                <w:br/>
              </w:r>
            </w:p>
          </w:tc>
        </w:sdtContent>
      </w:sdt>
      <w:tc>
        <w:tcPr>
          <w:tcW w:w="1134" w:type="dxa"/>
        </w:tcPr>
        <w:p w14:paraId="13EFD920" w14:textId="77777777" w:rsidR="00175CEE" w:rsidRDefault="00175CEE" w:rsidP="003E6020">
          <w:pPr>
            <w:pStyle w:val="Sidhuvud"/>
          </w:pPr>
        </w:p>
      </w:tc>
    </w:tr>
  </w:tbl>
  <w:p w14:paraId="2B11380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EE"/>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0839"/>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5EB7"/>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5CEE"/>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B78B6"/>
    <w:rsid w:val="001C1C7D"/>
    <w:rsid w:val="001C4980"/>
    <w:rsid w:val="001C5DC9"/>
    <w:rsid w:val="001C6B85"/>
    <w:rsid w:val="001C71A9"/>
    <w:rsid w:val="001D05A9"/>
    <w:rsid w:val="001D12FC"/>
    <w:rsid w:val="001D512F"/>
    <w:rsid w:val="001D78C3"/>
    <w:rsid w:val="001E0BD5"/>
    <w:rsid w:val="001E1A13"/>
    <w:rsid w:val="001E20CC"/>
    <w:rsid w:val="001E3D83"/>
    <w:rsid w:val="001E5DF7"/>
    <w:rsid w:val="001E6477"/>
    <w:rsid w:val="001E72EE"/>
    <w:rsid w:val="001F0629"/>
    <w:rsid w:val="001F0736"/>
    <w:rsid w:val="001F4302"/>
    <w:rsid w:val="001F50BE"/>
    <w:rsid w:val="001F525B"/>
    <w:rsid w:val="001F5DC9"/>
    <w:rsid w:val="001F6BBE"/>
    <w:rsid w:val="00201498"/>
    <w:rsid w:val="00204079"/>
    <w:rsid w:val="002102FD"/>
    <w:rsid w:val="002116FE"/>
    <w:rsid w:val="00211B4E"/>
    <w:rsid w:val="00213204"/>
    <w:rsid w:val="00213258"/>
    <w:rsid w:val="002161F5"/>
    <w:rsid w:val="0021657C"/>
    <w:rsid w:val="0022187E"/>
    <w:rsid w:val="00222258"/>
    <w:rsid w:val="00223AD6"/>
    <w:rsid w:val="002257DE"/>
    <w:rsid w:val="0022666A"/>
    <w:rsid w:val="00227E43"/>
    <w:rsid w:val="002315F5"/>
    <w:rsid w:val="0023177B"/>
    <w:rsid w:val="00232EC3"/>
    <w:rsid w:val="00233D52"/>
    <w:rsid w:val="00237147"/>
    <w:rsid w:val="00242AD1"/>
    <w:rsid w:val="0024412C"/>
    <w:rsid w:val="00260D2D"/>
    <w:rsid w:val="00261975"/>
    <w:rsid w:val="00264503"/>
    <w:rsid w:val="00271D00"/>
    <w:rsid w:val="00274AA3"/>
    <w:rsid w:val="002752EC"/>
    <w:rsid w:val="00275872"/>
    <w:rsid w:val="00277523"/>
    <w:rsid w:val="00281106"/>
    <w:rsid w:val="00282263"/>
    <w:rsid w:val="00282417"/>
    <w:rsid w:val="00282D27"/>
    <w:rsid w:val="002837DB"/>
    <w:rsid w:val="00287F0D"/>
    <w:rsid w:val="00292420"/>
    <w:rsid w:val="00296B7A"/>
    <w:rsid w:val="002974DC"/>
    <w:rsid w:val="002A39EF"/>
    <w:rsid w:val="002A6820"/>
    <w:rsid w:val="002B00E5"/>
    <w:rsid w:val="002B6849"/>
    <w:rsid w:val="002C1D37"/>
    <w:rsid w:val="002C2A30"/>
    <w:rsid w:val="002C4348"/>
    <w:rsid w:val="002C476F"/>
    <w:rsid w:val="002C5962"/>
    <w:rsid w:val="002C5B48"/>
    <w:rsid w:val="002D014F"/>
    <w:rsid w:val="002D2647"/>
    <w:rsid w:val="002D4298"/>
    <w:rsid w:val="002D4829"/>
    <w:rsid w:val="002D4B3D"/>
    <w:rsid w:val="002D6541"/>
    <w:rsid w:val="002E150B"/>
    <w:rsid w:val="002E2C89"/>
    <w:rsid w:val="002E3609"/>
    <w:rsid w:val="002E4D3F"/>
    <w:rsid w:val="002E5668"/>
    <w:rsid w:val="002E61A5"/>
    <w:rsid w:val="002E64C1"/>
    <w:rsid w:val="002F3675"/>
    <w:rsid w:val="002F59E0"/>
    <w:rsid w:val="002F66A6"/>
    <w:rsid w:val="00300342"/>
    <w:rsid w:val="00303F53"/>
    <w:rsid w:val="003050DB"/>
    <w:rsid w:val="00310561"/>
    <w:rsid w:val="00311D8C"/>
    <w:rsid w:val="0031273D"/>
    <w:rsid w:val="003128E2"/>
    <w:rsid w:val="003153D9"/>
    <w:rsid w:val="00321621"/>
    <w:rsid w:val="00323EF7"/>
    <w:rsid w:val="003240E1"/>
    <w:rsid w:val="00326C03"/>
    <w:rsid w:val="00327474"/>
    <w:rsid w:val="003277B5"/>
    <w:rsid w:val="003342B4"/>
    <w:rsid w:val="00335683"/>
    <w:rsid w:val="00340DE0"/>
    <w:rsid w:val="00341F47"/>
    <w:rsid w:val="00342327"/>
    <w:rsid w:val="0034250B"/>
    <w:rsid w:val="00344234"/>
    <w:rsid w:val="0034750A"/>
    <w:rsid w:val="00347C69"/>
    <w:rsid w:val="00347E11"/>
    <w:rsid w:val="003503DD"/>
    <w:rsid w:val="00350696"/>
    <w:rsid w:val="00350C92"/>
    <w:rsid w:val="003542C5"/>
    <w:rsid w:val="0035657A"/>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67F0D"/>
    <w:rsid w:val="00472EBA"/>
    <w:rsid w:val="004735B6"/>
    <w:rsid w:val="004735F0"/>
    <w:rsid w:val="004745D7"/>
    <w:rsid w:val="00474676"/>
    <w:rsid w:val="0047511B"/>
    <w:rsid w:val="00475963"/>
    <w:rsid w:val="00480A8A"/>
    <w:rsid w:val="00480EC3"/>
    <w:rsid w:val="0048317E"/>
    <w:rsid w:val="00485601"/>
    <w:rsid w:val="004865B8"/>
    <w:rsid w:val="00486C0D"/>
    <w:rsid w:val="0049095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D7A99"/>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AFF"/>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474C"/>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3860"/>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E36"/>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7F7608"/>
    <w:rsid w:val="0080228F"/>
    <w:rsid w:val="00802F3C"/>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58C"/>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3089"/>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0BF6"/>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6693"/>
    <w:rsid w:val="009E7B92"/>
    <w:rsid w:val="009F19C0"/>
    <w:rsid w:val="009F505F"/>
    <w:rsid w:val="00A00AE4"/>
    <w:rsid w:val="00A00D24"/>
    <w:rsid w:val="00A01F5C"/>
    <w:rsid w:val="00A12A69"/>
    <w:rsid w:val="00A12F2D"/>
    <w:rsid w:val="00A2019A"/>
    <w:rsid w:val="00A23493"/>
    <w:rsid w:val="00A2416A"/>
    <w:rsid w:val="00A30E06"/>
    <w:rsid w:val="00A3270B"/>
    <w:rsid w:val="00A35F1E"/>
    <w:rsid w:val="00A379E4"/>
    <w:rsid w:val="00A41C9A"/>
    <w:rsid w:val="00A42F07"/>
    <w:rsid w:val="00A43B02"/>
    <w:rsid w:val="00A44946"/>
    <w:rsid w:val="00A46B85"/>
    <w:rsid w:val="00A47FC1"/>
    <w:rsid w:val="00A50585"/>
    <w:rsid w:val="00A506F1"/>
    <w:rsid w:val="00A5156E"/>
    <w:rsid w:val="00A53E57"/>
    <w:rsid w:val="00A548EA"/>
    <w:rsid w:val="00A54B64"/>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21B1"/>
    <w:rsid w:val="00B12C77"/>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A668C"/>
    <w:rsid w:val="00BB17B0"/>
    <w:rsid w:val="00BB28BF"/>
    <w:rsid w:val="00BB2F42"/>
    <w:rsid w:val="00BB4AC0"/>
    <w:rsid w:val="00BB5683"/>
    <w:rsid w:val="00BC112B"/>
    <w:rsid w:val="00BC17DF"/>
    <w:rsid w:val="00BC254D"/>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6433"/>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2E29"/>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606C"/>
    <w:rsid w:val="00CF16D8"/>
    <w:rsid w:val="00CF1FD8"/>
    <w:rsid w:val="00CF20D0"/>
    <w:rsid w:val="00CF44A1"/>
    <w:rsid w:val="00CF45F2"/>
    <w:rsid w:val="00CF4FDC"/>
    <w:rsid w:val="00D00E9E"/>
    <w:rsid w:val="00D021D2"/>
    <w:rsid w:val="00D061BB"/>
    <w:rsid w:val="00D07BE1"/>
    <w:rsid w:val="00D10D1C"/>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605F"/>
    <w:rsid w:val="00DB714B"/>
    <w:rsid w:val="00DB7C1C"/>
    <w:rsid w:val="00DC1025"/>
    <w:rsid w:val="00DC10F6"/>
    <w:rsid w:val="00DC1EB8"/>
    <w:rsid w:val="00DC3E45"/>
    <w:rsid w:val="00DC4598"/>
    <w:rsid w:val="00DC656A"/>
    <w:rsid w:val="00DD0722"/>
    <w:rsid w:val="00DD0B3D"/>
    <w:rsid w:val="00DD212F"/>
    <w:rsid w:val="00DE18F5"/>
    <w:rsid w:val="00DE73D2"/>
    <w:rsid w:val="00DE7B3D"/>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4D20"/>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07982"/>
    <w:rsid w:val="00F13B2E"/>
    <w:rsid w:val="00F14024"/>
    <w:rsid w:val="00F14FA3"/>
    <w:rsid w:val="00F15DB1"/>
    <w:rsid w:val="00F24297"/>
    <w:rsid w:val="00F2564A"/>
    <w:rsid w:val="00F25761"/>
    <w:rsid w:val="00F259D7"/>
    <w:rsid w:val="00F32D05"/>
    <w:rsid w:val="00F35263"/>
    <w:rsid w:val="00F35E34"/>
    <w:rsid w:val="00F40040"/>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7755"/>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1EE4"/>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784B5A"/>
  <w15:docId w15:val="{DD8BE463-9B1F-416C-B79C-7F9CD07D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7274C86E3644A4A715CFCD5D911003"/>
        <w:category>
          <w:name w:val="Allmänt"/>
          <w:gallery w:val="placeholder"/>
        </w:category>
        <w:types>
          <w:type w:val="bbPlcHdr"/>
        </w:types>
        <w:behaviors>
          <w:behavior w:val="content"/>
        </w:behaviors>
        <w:guid w:val="{89069418-5F00-4E04-BE44-F8275037EC2B}"/>
      </w:docPartPr>
      <w:docPartBody>
        <w:p w:rsidR="00A45EE6" w:rsidRDefault="008039DC" w:rsidP="008039DC">
          <w:pPr>
            <w:pStyle w:val="C07274C86E3644A4A715CFCD5D911003"/>
          </w:pPr>
          <w:r>
            <w:rPr>
              <w:rStyle w:val="Platshllartext"/>
            </w:rPr>
            <w:t xml:space="preserve"> </w:t>
          </w:r>
        </w:p>
      </w:docPartBody>
    </w:docPart>
    <w:docPart>
      <w:docPartPr>
        <w:name w:val="41787367B43C47FEBB0CF9675D1D7797"/>
        <w:category>
          <w:name w:val="Allmänt"/>
          <w:gallery w:val="placeholder"/>
        </w:category>
        <w:types>
          <w:type w:val="bbPlcHdr"/>
        </w:types>
        <w:behaviors>
          <w:behavior w:val="content"/>
        </w:behaviors>
        <w:guid w:val="{6A157AF9-1572-4947-BF2C-048130BF99F9}"/>
      </w:docPartPr>
      <w:docPartBody>
        <w:p w:rsidR="00A45EE6" w:rsidRDefault="008039DC" w:rsidP="008039DC">
          <w:pPr>
            <w:pStyle w:val="41787367B43C47FEBB0CF9675D1D7797"/>
          </w:pPr>
          <w:r>
            <w:rPr>
              <w:rStyle w:val="Platshllartext"/>
            </w:rPr>
            <w:t xml:space="preserve"> </w:t>
          </w:r>
        </w:p>
      </w:docPartBody>
    </w:docPart>
    <w:docPart>
      <w:docPartPr>
        <w:name w:val="828241BF8502441F88E3E13C85C788BE"/>
        <w:category>
          <w:name w:val="Allmänt"/>
          <w:gallery w:val="placeholder"/>
        </w:category>
        <w:types>
          <w:type w:val="bbPlcHdr"/>
        </w:types>
        <w:behaviors>
          <w:behavior w:val="content"/>
        </w:behaviors>
        <w:guid w:val="{9A2AAE37-F8E6-452E-B2BC-4234B02EA6FE}"/>
      </w:docPartPr>
      <w:docPartBody>
        <w:p w:rsidR="00A45EE6" w:rsidRDefault="008039DC" w:rsidP="008039DC">
          <w:pPr>
            <w:pStyle w:val="828241BF8502441F88E3E13C85C788BE"/>
          </w:pPr>
          <w:r>
            <w:rPr>
              <w:rStyle w:val="Platshllartext"/>
            </w:rPr>
            <w:t xml:space="preserve"> </w:t>
          </w:r>
        </w:p>
      </w:docPartBody>
    </w:docPart>
    <w:docPart>
      <w:docPartPr>
        <w:name w:val="468B9DDB1F414C10A67525FC162F4BF1"/>
        <w:category>
          <w:name w:val="Allmänt"/>
          <w:gallery w:val="placeholder"/>
        </w:category>
        <w:types>
          <w:type w:val="bbPlcHdr"/>
        </w:types>
        <w:behaviors>
          <w:behavior w:val="content"/>
        </w:behaviors>
        <w:guid w:val="{6D768299-163A-4745-8195-9E15A6E01D5F}"/>
      </w:docPartPr>
      <w:docPartBody>
        <w:p w:rsidR="00A45EE6" w:rsidRDefault="008039DC" w:rsidP="008039DC">
          <w:pPr>
            <w:pStyle w:val="468B9DDB1F414C10A67525FC162F4BF1"/>
          </w:pPr>
          <w:r>
            <w:rPr>
              <w:rStyle w:val="Platshllartext"/>
            </w:rPr>
            <w:t xml:space="preserve"> </w:t>
          </w:r>
        </w:p>
      </w:docPartBody>
    </w:docPart>
    <w:docPart>
      <w:docPartPr>
        <w:name w:val="4882878665884444A80D1C7E7D882948"/>
        <w:category>
          <w:name w:val="Allmänt"/>
          <w:gallery w:val="placeholder"/>
        </w:category>
        <w:types>
          <w:type w:val="bbPlcHdr"/>
        </w:types>
        <w:behaviors>
          <w:behavior w:val="content"/>
        </w:behaviors>
        <w:guid w:val="{E07C6A1C-D8B5-4540-8A89-8BB1EDF56158}"/>
      </w:docPartPr>
      <w:docPartBody>
        <w:p w:rsidR="00A45EE6" w:rsidRDefault="008039DC" w:rsidP="008039DC">
          <w:pPr>
            <w:pStyle w:val="4882878665884444A80D1C7E7D88294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DC"/>
    <w:rsid w:val="008039DC"/>
    <w:rsid w:val="00A45EE6"/>
    <w:rsid w:val="00D262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7E35A7C83F049A9928143FBCDD0D274">
    <w:name w:val="87E35A7C83F049A9928143FBCDD0D274"/>
    <w:rsid w:val="008039DC"/>
  </w:style>
  <w:style w:type="character" w:styleId="Platshllartext">
    <w:name w:val="Placeholder Text"/>
    <w:basedOn w:val="Standardstycketeckensnitt"/>
    <w:uiPriority w:val="99"/>
    <w:semiHidden/>
    <w:rsid w:val="008039DC"/>
    <w:rPr>
      <w:noProof w:val="0"/>
      <w:color w:val="808080"/>
    </w:rPr>
  </w:style>
  <w:style w:type="paragraph" w:customStyle="1" w:styleId="FE781782F20F4FFC81C6264EC6AD6C8B">
    <w:name w:val="FE781782F20F4FFC81C6264EC6AD6C8B"/>
    <w:rsid w:val="008039DC"/>
  </w:style>
  <w:style w:type="paragraph" w:customStyle="1" w:styleId="34F3CBE2EC094EBAABB556CE5E5F5B76">
    <w:name w:val="34F3CBE2EC094EBAABB556CE5E5F5B76"/>
    <w:rsid w:val="008039DC"/>
  </w:style>
  <w:style w:type="paragraph" w:customStyle="1" w:styleId="AEC3DDAE0B9144FA8FA7E418986F8912">
    <w:name w:val="AEC3DDAE0B9144FA8FA7E418986F8912"/>
    <w:rsid w:val="008039DC"/>
  </w:style>
  <w:style w:type="paragraph" w:customStyle="1" w:styleId="C07274C86E3644A4A715CFCD5D911003">
    <w:name w:val="C07274C86E3644A4A715CFCD5D911003"/>
    <w:rsid w:val="008039DC"/>
  </w:style>
  <w:style w:type="paragraph" w:customStyle="1" w:styleId="41787367B43C47FEBB0CF9675D1D7797">
    <w:name w:val="41787367B43C47FEBB0CF9675D1D7797"/>
    <w:rsid w:val="008039DC"/>
  </w:style>
  <w:style w:type="paragraph" w:customStyle="1" w:styleId="9BE42AFD34E94EFDB9E99E745D736B42">
    <w:name w:val="9BE42AFD34E94EFDB9E99E745D736B42"/>
    <w:rsid w:val="008039DC"/>
  </w:style>
  <w:style w:type="paragraph" w:customStyle="1" w:styleId="41F9F54796424E8DA8651B6EFC4E0EA7">
    <w:name w:val="41F9F54796424E8DA8651B6EFC4E0EA7"/>
    <w:rsid w:val="008039DC"/>
  </w:style>
  <w:style w:type="paragraph" w:customStyle="1" w:styleId="8D3532D1AD1F406690E0789903F3DD32">
    <w:name w:val="8D3532D1AD1F406690E0789903F3DD32"/>
    <w:rsid w:val="008039DC"/>
  </w:style>
  <w:style w:type="paragraph" w:customStyle="1" w:styleId="828241BF8502441F88E3E13C85C788BE">
    <w:name w:val="828241BF8502441F88E3E13C85C788BE"/>
    <w:rsid w:val="008039DC"/>
  </w:style>
  <w:style w:type="paragraph" w:customStyle="1" w:styleId="468B9DDB1F414C10A67525FC162F4BF1">
    <w:name w:val="468B9DDB1F414C10A67525FC162F4BF1"/>
    <w:rsid w:val="008039DC"/>
  </w:style>
  <w:style w:type="paragraph" w:customStyle="1" w:styleId="28C3AD1496E0449FA63230278828A2CF">
    <w:name w:val="28C3AD1496E0449FA63230278828A2CF"/>
    <w:rsid w:val="008039DC"/>
  </w:style>
  <w:style w:type="paragraph" w:customStyle="1" w:styleId="F22F0DE5DD27430BAF927535016C8042">
    <w:name w:val="F22F0DE5DD27430BAF927535016C8042"/>
    <w:rsid w:val="008039DC"/>
  </w:style>
  <w:style w:type="paragraph" w:customStyle="1" w:styleId="6BD46F3A9DC54ABC9B2550E6014B9AC8">
    <w:name w:val="6BD46F3A9DC54ABC9B2550E6014B9AC8"/>
    <w:rsid w:val="008039DC"/>
  </w:style>
  <w:style w:type="paragraph" w:customStyle="1" w:styleId="353718E1C3004A9DB76849DDAA6AFB89">
    <w:name w:val="353718E1C3004A9DB76849DDAA6AFB89"/>
    <w:rsid w:val="008039DC"/>
  </w:style>
  <w:style w:type="paragraph" w:customStyle="1" w:styleId="0D35886B2BB640CB9FF3CE39436BBDB1">
    <w:name w:val="0D35886B2BB640CB9FF3CE39436BBDB1"/>
    <w:rsid w:val="008039DC"/>
  </w:style>
  <w:style w:type="paragraph" w:customStyle="1" w:styleId="4882878665884444A80D1C7E7D882948">
    <w:name w:val="4882878665884444A80D1C7E7D882948"/>
    <w:rsid w:val="008039DC"/>
  </w:style>
  <w:style w:type="paragraph" w:customStyle="1" w:styleId="73753FA2609147E59631FAEC6488EB75">
    <w:name w:val="73753FA2609147E59631FAEC6488EB75"/>
    <w:rsid w:val="008039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c2c828a9-e966-4afa-bc5a-576775f5ce82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2019-12-18T00:00:00</HeaderDate>
    <Office/>
    <Dnr/>
    <ParagrafNr/>
    <DocumentTitle/>
    <VisitingAddress/>
    <Extra1/>
    <Extra2/>
    <Extra3>Jamal El-Haj</Extra3>
    <Number/>
    <Recipient>Till riksdagen
</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14" ma:contentTypeDescription="Skapa nytt dokument med möjlighet att välja RK-mall" ma:contentTypeScope="" ma:versionID="7960b4941e3dcba3a6011b9890f71448">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SY2CVNDC5XDY-369191429-7664</_dlc_DocId>
    <_dlc_DocIdUrl xmlns="a9ec56ab-dea3-443b-ae99-35f2199b5204">
      <Url>https://dhs.sp.regeringskansliet.se/yta/ud-mk_ur/_layouts/15/DocIdRedir.aspx?ID=SY2CVNDC5XDY-369191429-7664</Url>
      <Description>SY2CVNDC5XDY-369191429-7664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D171-66BC-45FC-A69D-011B8BD77F1A}"/>
</file>

<file path=customXml/itemProps2.xml><?xml version="1.0" encoding="utf-8"?>
<ds:datastoreItem xmlns:ds="http://schemas.openxmlformats.org/officeDocument/2006/customXml" ds:itemID="{E1B31595-47A7-4897-A025-7A0EF6D3D82D}"/>
</file>

<file path=customXml/itemProps3.xml><?xml version="1.0" encoding="utf-8"?>
<ds:datastoreItem xmlns:ds="http://schemas.openxmlformats.org/officeDocument/2006/customXml" ds:itemID="{08183882-DECB-4FFC-B5C7-4A0F99F78EFD}"/>
</file>

<file path=customXml/itemProps4.xml><?xml version="1.0" encoding="utf-8"?>
<ds:datastoreItem xmlns:ds="http://schemas.openxmlformats.org/officeDocument/2006/customXml" ds:itemID="{39BED0AD-EEC0-4B8D-B2D9-A8154D70CB94}"/>
</file>

<file path=customXml/itemProps5.xml><?xml version="1.0" encoding="utf-8"?>
<ds:datastoreItem xmlns:ds="http://schemas.openxmlformats.org/officeDocument/2006/customXml" ds:itemID="{E1B31595-47A7-4897-A025-7A0EF6D3D82D}"/>
</file>

<file path=customXml/itemProps6.xml><?xml version="1.0" encoding="utf-8"?>
<ds:datastoreItem xmlns:ds="http://schemas.openxmlformats.org/officeDocument/2006/customXml" ds:itemID="{969E7C5F-37FD-4D79-950F-CC30AE707B58}"/>
</file>

<file path=customXml/itemProps7.xml><?xml version="1.0" encoding="utf-8"?>
<ds:datastoreItem xmlns:ds="http://schemas.openxmlformats.org/officeDocument/2006/customXml" ds:itemID="{969E7C5F-37FD-4D79-950F-CC30AE707B58}"/>
</file>

<file path=customXml/itemProps8.xml><?xml version="1.0" encoding="utf-8"?>
<ds:datastoreItem xmlns:ds="http://schemas.openxmlformats.org/officeDocument/2006/customXml" ds:itemID="{2D90CF3D-93CC-43BD-8815-B8EF3287E1DC}"/>
</file>

<file path=docProps/app.xml><?xml version="1.0" encoding="utf-8"?>
<Properties xmlns="http://schemas.openxmlformats.org/officeDocument/2006/extended-properties" xmlns:vt="http://schemas.openxmlformats.org/officeDocument/2006/docPropsVTypes">
  <Template>RK Basmall</Template>
  <TotalTime>0</TotalTime>
  <Pages>2</Pages>
  <Words>400</Words>
  <Characters>2126</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622 av Jamal El-Haj (S) Palestinier i Libanon.docx</dc:title>
  <dc:subject/>
  <dc:creator>Nilofar Saidi</dc:creator>
  <cp:keywords/>
  <dc:description/>
  <cp:lastModifiedBy>Eva-Lena Gustafsson</cp:lastModifiedBy>
  <cp:revision>2</cp:revision>
  <cp:lastPrinted>2019-12-16T13:42:00Z</cp:lastPrinted>
  <dcterms:created xsi:type="dcterms:W3CDTF">2019-12-18T10:54:00Z</dcterms:created>
  <dcterms:modified xsi:type="dcterms:W3CDTF">2019-12-18T10:54:00Z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eadd6df1-808a-45bb-b145-756a6aa50536</vt:lpwstr>
  </property>
</Properties>
</file>