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C6926" w14:textId="136BC654" w:rsidR="0009412C" w:rsidRDefault="0009412C" w:rsidP="00DA0661">
      <w:pPr>
        <w:pStyle w:val="Rubrik"/>
      </w:pPr>
      <w:bookmarkStart w:id="0" w:name="Start"/>
      <w:bookmarkEnd w:id="0"/>
      <w:r>
        <w:t>Svar på fråga 20</w:t>
      </w:r>
      <w:r w:rsidR="00D21C16">
        <w:t>20</w:t>
      </w:r>
      <w:r>
        <w:t>/</w:t>
      </w:r>
      <w:r w:rsidR="00D21C16">
        <w:t>21</w:t>
      </w:r>
      <w:r>
        <w:t>:</w:t>
      </w:r>
      <w:r w:rsidR="00D21C16">
        <w:t>1100</w:t>
      </w:r>
      <w:r>
        <w:t xml:space="preserve"> av</w:t>
      </w:r>
      <w:r w:rsidR="00D21C16">
        <w:t xml:space="preserve"> Dennis </w:t>
      </w:r>
      <w:proofErr w:type="spellStart"/>
      <w:r w:rsidR="00D21C16">
        <w:t>Dioukarev</w:t>
      </w:r>
      <w:proofErr w:type="spellEnd"/>
      <w:r w:rsidR="005666C9">
        <w:t xml:space="preserve"> (SD)</w:t>
      </w:r>
      <w:r>
        <w:br/>
      </w:r>
      <w:r w:rsidR="00D21C16">
        <w:t>UCITS-regelverket för fonder</w:t>
      </w:r>
    </w:p>
    <w:p w14:paraId="5AFA9EBC" w14:textId="05A34187" w:rsidR="00D21C16" w:rsidRDefault="00541AA1" w:rsidP="00CF1BBA">
      <w:pPr>
        <w:autoSpaceDE w:val="0"/>
        <w:autoSpaceDN w:val="0"/>
        <w:adjustRightInd w:val="0"/>
        <w:spacing w:after="0"/>
        <w:rPr>
          <w:rFonts w:cs="TimesNewRomanPSMT"/>
        </w:rPr>
      </w:pPr>
      <w:sdt>
        <w:sdtPr>
          <w:alias w:val="Frågeställare"/>
          <w:tag w:val="delete"/>
          <w:id w:val="-1635256365"/>
          <w:placeholder>
            <w:docPart w:val="C19C0DC017D442E1BCE4806351F04466"/>
          </w:placeholder>
          <w:dataBinding w:prefixMappings="xmlns:ns0='http://lp/documentinfo/RK' " w:xpath="/ns0:DocumentInfo[1]/ns0:BaseInfo[1]/ns0:Extra3[1]" w:storeItemID="{5C5CF3E8-1411-444C-BDBE-B4C4443EBD3F}"/>
          <w:text/>
        </w:sdtPr>
        <w:sdtEndPr/>
        <w:sdtContent>
          <w:r w:rsidR="00D21C16" w:rsidRPr="00CF1BBA">
            <w:t xml:space="preserve">Dennis </w:t>
          </w:r>
          <w:proofErr w:type="spellStart"/>
          <w:r w:rsidR="00D21C16" w:rsidRPr="00CF1BBA">
            <w:t>Dioukarev</w:t>
          </w:r>
          <w:proofErr w:type="spellEnd"/>
          <w:r w:rsidR="00D21C16" w:rsidRPr="00CF1BBA">
            <w:t xml:space="preserve"> </w:t>
          </w:r>
        </w:sdtContent>
      </w:sdt>
      <w:r w:rsidR="00D21C16" w:rsidRPr="00CF1BBA">
        <w:t xml:space="preserve">har frågat mig </w:t>
      </w:r>
      <w:r w:rsidR="00D21C16" w:rsidRPr="00CF1BBA">
        <w:rPr>
          <w:rFonts w:cs="TimesNewRomanPSMT"/>
        </w:rPr>
        <w:t xml:space="preserve">om regeringen </w:t>
      </w:r>
      <w:r w:rsidR="00CF1BBA">
        <w:rPr>
          <w:rFonts w:cs="TimesNewRomanPSMT"/>
        </w:rPr>
        <w:t xml:space="preserve">och jag </w:t>
      </w:r>
      <w:r w:rsidR="00D21C16" w:rsidRPr="00CF1BBA">
        <w:rPr>
          <w:rFonts w:cs="TimesNewRomanPSMT"/>
        </w:rPr>
        <w:t xml:space="preserve">avser att ta några initiativ på EU-nivå för en översyn av UCITS-regelverket och/eller införa ett krav på att likviditetsrisken, i form av att andelen illikvida tillgångar, uttryckligen och öppet ska anges i fondfaktablad. </w:t>
      </w:r>
    </w:p>
    <w:p w14:paraId="5BA87A85" w14:textId="77777777" w:rsidR="00CF1BBA" w:rsidRPr="00CF1BBA" w:rsidRDefault="00CF1BBA" w:rsidP="00CF1BBA">
      <w:pPr>
        <w:autoSpaceDE w:val="0"/>
        <w:autoSpaceDN w:val="0"/>
        <w:adjustRightInd w:val="0"/>
        <w:spacing w:after="0"/>
        <w:rPr>
          <w:rFonts w:cs="TimesNewRomanPSMT"/>
        </w:rPr>
      </w:pPr>
    </w:p>
    <w:p w14:paraId="617409EC" w14:textId="1EFE3A07" w:rsidR="00155AD2" w:rsidRDefault="00155AD2" w:rsidP="00155AD2">
      <w:pPr>
        <w:autoSpaceDE w:val="0"/>
        <w:autoSpaceDN w:val="0"/>
        <w:adjustRightInd w:val="0"/>
        <w:spacing w:after="0"/>
        <w:rPr>
          <w:rFonts w:cs="OriginalGaramondBTRoman"/>
        </w:rPr>
      </w:pPr>
      <w:r>
        <w:t xml:space="preserve">Under 2020 har det </w:t>
      </w:r>
      <w:r w:rsidR="002E7302">
        <w:t>vidtagit</w:t>
      </w:r>
      <w:r>
        <w:t>s</w:t>
      </w:r>
      <w:r w:rsidR="002E7302">
        <w:t xml:space="preserve"> </w:t>
      </w:r>
      <w:r>
        <w:t xml:space="preserve">flera </w:t>
      </w:r>
      <w:r w:rsidR="00CF1BBA">
        <w:t xml:space="preserve">åtgärder för att </w:t>
      </w:r>
      <w:r w:rsidR="002E7302">
        <w:t xml:space="preserve">säkerställa </w:t>
      </w:r>
      <w:r>
        <w:t xml:space="preserve">att </w:t>
      </w:r>
      <w:r w:rsidR="0084532C">
        <w:t>fondbolag hanter</w:t>
      </w:r>
      <w:r>
        <w:t>ar</w:t>
      </w:r>
      <w:r w:rsidR="00653D27">
        <w:t xml:space="preserve"> likviditetsrisker</w:t>
      </w:r>
      <w:r>
        <w:t xml:space="preserve"> på ett tillfredställande sätt</w:t>
      </w:r>
      <w:r w:rsidR="00653D27">
        <w:t>.</w:t>
      </w:r>
      <w:r w:rsidR="003F2B4C">
        <w:rPr>
          <w:rFonts w:cs="OriginalGaramondBTRoman"/>
        </w:rPr>
        <w:t xml:space="preserve"> </w:t>
      </w:r>
      <w:r>
        <w:rPr>
          <w:rFonts w:cs="OriginalGaramondBTRoman"/>
        </w:rPr>
        <w:t xml:space="preserve">Inom ramen för gällande UCITS-regelverk lanserade </w:t>
      </w:r>
      <w:r w:rsidR="0087173A">
        <w:rPr>
          <w:rFonts w:cs="OriginalGaramondBTRoman"/>
        </w:rPr>
        <w:t xml:space="preserve">den Europeiska värdepappers- och marknadsmyndigheten </w:t>
      </w:r>
      <w:r>
        <w:rPr>
          <w:rFonts w:cs="OriginalGaramondBTRoman"/>
        </w:rPr>
        <w:t>(</w:t>
      </w:r>
      <w:proofErr w:type="spellStart"/>
      <w:r>
        <w:rPr>
          <w:rFonts w:cs="OriginalGaramondBTRoman"/>
        </w:rPr>
        <w:t>Esma</w:t>
      </w:r>
      <w:proofErr w:type="spellEnd"/>
      <w:r>
        <w:rPr>
          <w:rFonts w:cs="OriginalGaramondBTRoman"/>
        </w:rPr>
        <w:t xml:space="preserve">) i början av 2020 en gemensam tillsynsaktivitet </w:t>
      </w:r>
      <w:r w:rsidR="0087173A">
        <w:rPr>
          <w:rFonts w:cs="OriginalGaramondBTRoman"/>
        </w:rPr>
        <w:t xml:space="preserve">inom EU </w:t>
      </w:r>
      <w:r>
        <w:rPr>
          <w:rFonts w:cs="OriginalGaramondBTRoman"/>
        </w:rPr>
        <w:t xml:space="preserve">för nationella tillsynsmyndigheter i vilken Finansinspektionen har deltagit. Aktiviteten har fokus på fonders likviditetshantering och syftar </w:t>
      </w:r>
      <w:r w:rsidR="001B3568">
        <w:rPr>
          <w:rFonts w:cs="OriginalGaramondBTRoman"/>
        </w:rPr>
        <w:t xml:space="preserve">bland annat </w:t>
      </w:r>
      <w:r>
        <w:rPr>
          <w:rFonts w:cs="OriginalGaramondBTRoman"/>
        </w:rPr>
        <w:t>till att</w:t>
      </w:r>
      <w:r w:rsidR="001B3568">
        <w:rPr>
          <w:rFonts w:cs="OriginalGaramondBTRoman"/>
        </w:rPr>
        <w:t xml:space="preserve"> fondförvaltare ska vara mer förberedda att hantera stressade marknadsförhållanden</w:t>
      </w:r>
      <w:r>
        <w:rPr>
          <w:rFonts w:cs="OriginalGaramondBTRoman"/>
        </w:rPr>
        <w:t xml:space="preserve"> </w:t>
      </w:r>
      <w:r w:rsidR="001B3568">
        <w:rPr>
          <w:rFonts w:cs="OriginalGaramondBTRoman"/>
        </w:rPr>
        <w:t xml:space="preserve">och </w:t>
      </w:r>
      <w:r>
        <w:rPr>
          <w:rFonts w:cs="OriginalGaramondBTRoman"/>
        </w:rPr>
        <w:t xml:space="preserve">förbättra skyddet för investerare i hela EU. </w:t>
      </w:r>
    </w:p>
    <w:p w14:paraId="36D3B65D" w14:textId="77777777" w:rsidR="00653D27" w:rsidRDefault="00653D27" w:rsidP="00653D27">
      <w:pPr>
        <w:pStyle w:val="Brdtext"/>
        <w:spacing w:after="23"/>
      </w:pPr>
    </w:p>
    <w:p w14:paraId="7307D736" w14:textId="43FE6F1F" w:rsidR="00653D27" w:rsidRPr="00653D27" w:rsidRDefault="00653D27" w:rsidP="00653D27">
      <w:pPr>
        <w:pStyle w:val="Brdtext"/>
        <w:spacing w:after="23"/>
      </w:pPr>
      <w:r w:rsidRPr="00653D27">
        <w:t>I regeringens regleringsbrev till Finansinspektionen för verksamhetsåret 2021 lämnas ett uppdrag till Finansinspektionen att utreda behovet av ytterligare verktyg för hantering av likviditetsrisker på den svenska fondmarknaden</w:t>
      </w:r>
      <w:r w:rsidR="002E7302">
        <w:t>.</w:t>
      </w:r>
    </w:p>
    <w:p w14:paraId="0ED8331F" w14:textId="3E232555" w:rsidR="00653D27" w:rsidRDefault="00653D27" w:rsidP="00653D27">
      <w:pPr>
        <w:autoSpaceDE w:val="0"/>
        <w:autoSpaceDN w:val="0"/>
        <w:adjustRightInd w:val="0"/>
        <w:spacing w:after="0"/>
        <w:rPr>
          <w:rFonts w:cs="OriginalGaramondBTRoman"/>
        </w:rPr>
      </w:pPr>
      <w:r w:rsidRPr="00653D27">
        <w:rPr>
          <w:rFonts w:cs="OriginalGaramondBTRoman"/>
        </w:rPr>
        <w:t>Inspektionen ska även utreda förutsättningarna för att införa sådana verktyg</w:t>
      </w:r>
      <w:r w:rsidR="00B839B1">
        <w:rPr>
          <w:rFonts w:cs="OriginalGaramondBTRoman"/>
        </w:rPr>
        <w:t xml:space="preserve"> </w:t>
      </w:r>
      <w:r w:rsidRPr="00653D27">
        <w:rPr>
          <w:rFonts w:cs="OriginalGaramondBTRoman"/>
        </w:rPr>
        <w:t>och ge förslag till hur en eventuell reglering av sådana verktyg bör utformas. Uppdraget ska redovisas skriftligen till regeringen senast den 1 maj 2021.</w:t>
      </w:r>
    </w:p>
    <w:p w14:paraId="2DF737BB" w14:textId="77777777" w:rsidR="0056660A" w:rsidRDefault="0056660A" w:rsidP="00653D27">
      <w:pPr>
        <w:autoSpaceDE w:val="0"/>
        <w:autoSpaceDN w:val="0"/>
        <w:adjustRightInd w:val="0"/>
        <w:spacing w:after="0"/>
        <w:rPr>
          <w:rFonts w:cs="OriginalGaramondBTRoman"/>
        </w:rPr>
      </w:pPr>
    </w:p>
    <w:p w14:paraId="226DD401" w14:textId="506E14BC" w:rsidR="00155AD2" w:rsidRDefault="00CF796B" w:rsidP="00DE59EF">
      <w:pPr>
        <w:spacing w:after="23"/>
      </w:pPr>
      <w:r>
        <w:rPr>
          <w:rFonts w:cs="OriginalGaramondBTRoman"/>
        </w:rPr>
        <w:t xml:space="preserve">På </w:t>
      </w:r>
      <w:r w:rsidR="00B628A5">
        <w:rPr>
          <w:rFonts w:cs="OriginalGaramondBTRoman"/>
        </w:rPr>
        <w:t>EU-nivå</w:t>
      </w:r>
      <w:r>
        <w:rPr>
          <w:rFonts w:cs="OriginalGaramondBTRoman"/>
        </w:rPr>
        <w:t xml:space="preserve"> </w:t>
      </w:r>
      <w:r w:rsidR="004877BF">
        <w:rPr>
          <w:rFonts w:cs="OriginalGaramondBTRoman"/>
        </w:rPr>
        <w:t xml:space="preserve">har </w:t>
      </w:r>
      <w:r w:rsidR="00B628A5">
        <w:rPr>
          <w:rFonts w:cs="OriginalGaramondBTRoman"/>
        </w:rPr>
        <w:t>EU-kommission</w:t>
      </w:r>
      <w:r w:rsidR="00486DD0">
        <w:rPr>
          <w:rFonts w:cs="OriginalGaramondBTRoman"/>
        </w:rPr>
        <w:t>en</w:t>
      </w:r>
      <w:r w:rsidR="00B628A5">
        <w:rPr>
          <w:rFonts w:cs="OriginalGaramondBTRoman"/>
        </w:rPr>
        <w:t xml:space="preserve"> påbörjat </w:t>
      </w:r>
      <w:r w:rsidR="004877BF">
        <w:rPr>
          <w:rFonts w:cs="OriginalGaramondBTRoman"/>
        </w:rPr>
        <w:t>en</w:t>
      </w:r>
      <w:r>
        <w:rPr>
          <w:rFonts w:cs="OriginalGaramondBTRoman"/>
        </w:rPr>
        <w:t xml:space="preserve"> </w:t>
      </w:r>
      <w:r w:rsidR="009D5BD3" w:rsidRPr="00557F1B">
        <w:rPr>
          <w:rFonts w:cs="OriginalGaramondBTRoman"/>
        </w:rPr>
        <w:t>översyn av direktivet för förvaltare av alternativa investeringsfonder</w:t>
      </w:r>
      <w:r>
        <w:rPr>
          <w:rFonts w:cs="OriginalGaramondBTRoman"/>
        </w:rPr>
        <w:t>.</w:t>
      </w:r>
      <w:r w:rsidR="00603F41">
        <w:rPr>
          <w:rFonts w:cs="OriginalGaramondBTRoman"/>
        </w:rPr>
        <w:t xml:space="preserve"> I</w:t>
      </w:r>
      <w:r w:rsidR="00457363">
        <w:rPr>
          <w:rFonts w:cs="OriginalGaramondBTRoman"/>
        </w:rPr>
        <w:t xml:space="preserve"> </w:t>
      </w:r>
      <w:r w:rsidR="00603F41">
        <w:rPr>
          <w:rFonts w:cs="OriginalGaramondBTRoman"/>
        </w:rPr>
        <w:t>översynen</w:t>
      </w:r>
      <w:r w:rsidR="009D5BD3" w:rsidRPr="00557F1B">
        <w:rPr>
          <w:rFonts w:cs="OriginalGaramondBTRoman"/>
        </w:rPr>
        <w:t xml:space="preserve"> </w:t>
      </w:r>
      <w:r w:rsidR="004877BF">
        <w:rPr>
          <w:rFonts w:cs="OriginalGaramondBTRoman"/>
        </w:rPr>
        <w:t xml:space="preserve">diskuteras </w:t>
      </w:r>
      <w:r w:rsidR="00B628A5">
        <w:rPr>
          <w:rFonts w:cs="OriginalGaramondBTRoman"/>
        </w:rPr>
        <w:t>ett</w:t>
      </w:r>
      <w:r w:rsidR="004877BF">
        <w:rPr>
          <w:rFonts w:cs="OriginalGaramondBTRoman"/>
        </w:rPr>
        <w:t xml:space="preserve"> </w:t>
      </w:r>
      <w:r w:rsidR="00E10E44">
        <w:rPr>
          <w:rFonts w:cs="OriginalGaramondBTRoman"/>
        </w:rPr>
        <w:t xml:space="preserve">eventuellt </w:t>
      </w:r>
      <w:r w:rsidR="00557F1B">
        <w:rPr>
          <w:rFonts w:cs="OriginalGaramondBTRoman"/>
        </w:rPr>
        <w:t xml:space="preserve">behov </w:t>
      </w:r>
      <w:r w:rsidR="00557F1B">
        <w:t>av</w:t>
      </w:r>
      <w:r w:rsidR="004877BF">
        <w:t xml:space="preserve"> </w:t>
      </w:r>
      <w:r>
        <w:t xml:space="preserve">förändringar </w:t>
      </w:r>
      <w:r w:rsidR="00D44BF2">
        <w:t>vad gäller</w:t>
      </w:r>
      <w:r w:rsidR="004877BF">
        <w:t xml:space="preserve"> </w:t>
      </w:r>
      <w:r w:rsidR="00557F1B">
        <w:t>likviditets</w:t>
      </w:r>
      <w:r>
        <w:t>hantering</w:t>
      </w:r>
      <w:r w:rsidR="00457363">
        <w:t xml:space="preserve"> på fond</w:t>
      </w:r>
      <w:r w:rsidR="00D44BF2">
        <w:t>marknaden</w:t>
      </w:r>
      <w:r w:rsidR="004877BF">
        <w:t>.</w:t>
      </w:r>
      <w:r w:rsidR="00557F1B">
        <w:t xml:space="preserve"> </w:t>
      </w:r>
    </w:p>
    <w:p w14:paraId="4C57F7D2" w14:textId="7C2E6320" w:rsidR="00D21C16" w:rsidRDefault="00D21C16" w:rsidP="006A12F1">
      <w:pPr>
        <w:pStyle w:val="Brdtext"/>
      </w:pPr>
      <w:r>
        <w:lastRenderedPageBreak/>
        <w:t xml:space="preserve">Stockholm den </w:t>
      </w:r>
      <w:sdt>
        <w:sdtPr>
          <w:id w:val="-1225218591"/>
          <w:placeholder>
            <w:docPart w:val="E60F2D9530C7447B8B8BC93D4BD4625E"/>
          </w:placeholder>
          <w:dataBinding w:prefixMappings="xmlns:ns0='http://lp/documentinfo/RK' " w:xpath="/ns0:DocumentInfo[1]/ns0:BaseInfo[1]/ns0:HeaderDate[1]" w:storeItemID="{5C5CF3E8-1411-444C-BDBE-B4C4443EBD3F}"/>
          <w:date w:fullDate="2021-01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10E44">
            <w:t>13 januari 2021</w:t>
          </w:r>
        </w:sdtContent>
      </w:sdt>
    </w:p>
    <w:p w14:paraId="7BAE9A7A" w14:textId="77777777" w:rsidR="00D21C16" w:rsidRDefault="00D21C16" w:rsidP="004E7A8F">
      <w:pPr>
        <w:pStyle w:val="Brdtextutanavstnd"/>
      </w:pPr>
      <w:bookmarkStart w:id="1" w:name="_GoBack"/>
      <w:bookmarkEnd w:id="1"/>
    </w:p>
    <w:sdt>
      <w:sdtPr>
        <w:alias w:val="Klicka på listpilen"/>
        <w:tag w:val="run-loadAllMinistersFromDep_delete"/>
        <w:id w:val="-122627287"/>
        <w:placeholder>
          <w:docPart w:val="5B9E22A627534D6F8CDA831BDFA6D349"/>
        </w:placeholder>
        <w:dataBinding w:prefixMappings="xmlns:ns0='http://lp/documentinfo/RK' " w:xpath="/ns0:DocumentInfo[1]/ns0:BaseInfo[1]/ns0:TopSender[1]" w:storeItemID="{5C5CF3E8-1411-444C-BDBE-B4C4443EBD3F}"/>
        <w:comboBox w:lastValue="Per Bolund"/>
      </w:sdtPr>
      <w:sdtEndPr/>
      <w:sdtContent>
        <w:p w14:paraId="74692E9B" w14:textId="77777777" w:rsidR="00D21C16" w:rsidRDefault="00D21C16" w:rsidP="00422A41">
          <w:pPr>
            <w:pStyle w:val="Brdtext"/>
          </w:pPr>
          <w:r>
            <w:t>Per Bolund</w:t>
          </w:r>
        </w:p>
      </w:sdtContent>
    </w:sdt>
    <w:p w14:paraId="022DECEB" w14:textId="77777777" w:rsidR="0009412C" w:rsidRPr="00DB48AB" w:rsidRDefault="0009412C" w:rsidP="00DB48AB">
      <w:pPr>
        <w:pStyle w:val="Brdtext"/>
      </w:pPr>
    </w:p>
    <w:p w14:paraId="36E6A98C" w14:textId="77777777" w:rsidR="0009412C" w:rsidRDefault="0009412C" w:rsidP="00E96532">
      <w:pPr>
        <w:pStyle w:val="Brdtext"/>
      </w:pPr>
    </w:p>
    <w:sectPr w:rsidR="0009412C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0F80BA" w14:textId="77777777" w:rsidR="00B47356" w:rsidRDefault="00B47356" w:rsidP="00A87A54">
      <w:pPr>
        <w:spacing w:after="0" w:line="240" w:lineRule="auto"/>
      </w:pPr>
      <w:r>
        <w:separator/>
      </w:r>
    </w:p>
  </w:endnote>
  <w:endnote w:type="continuationSeparator" w:id="0">
    <w:p w14:paraId="0942EBBE" w14:textId="77777777" w:rsidR="00B47356" w:rsidRDefault="00B4735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riginalGaramondBTRoma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2F677D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06D0F7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287CF6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460040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F2D294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DA5ADE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62A3E5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EA30F2C" w14:textId="77777777" w:rsidTr="00C26068">
      <w:trPr>
        <w:trHeight w:val="227"/>
      </w:trPr>
      <w:tc>
        <w:tcPr>
          <w:tcW w:w="4074" w:type="dxa"/>
        </w:tcPr>
        <w:p w14:paraId="580D2FC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CEF2D2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089F01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F25807" w14:textId="77777777" w:rsidR="00B47356" w:rsidRDefault="00B47356" w:rsidP="00A87A54">
      <w:pPr>
        <w:spacing w:after="0" w:line="240" w:lineRule="auto"/>
      </w:pPr>
      <w:r>
        <w:separator/>
      </w:r>
    </w:p>
  </w:footnote>
  <w:footnote w:type="continuationSeparator" w:id="0">
    <w:p w14:paraId="7BEBDDE3" w14:textId="77777777" w:rsidR="00B47356" w:rsidRDefault="00B4735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9412C" w14:paraId="314D3D48" w14:textId="77777777" w:rsidTr="00C93EBA">
      <w:trPr>
        <w:trHeight w:val="227"/>
      </w:trPr>
      <w:tc>
        <w:tcPr>
          <w:tcW w:w="5534" w:type="dxa"/>
        </w:tcPr>
        <w:p w14:paraId="17D5EC50" w14:textId="77777777" w:rsidR="0009412C" w:rsidRPr="007D73AB" w:rsidRDefault="0009412C">
          <w:pPr>
            <w:pStyle w:val="Sidhuvud"/>
          </w:pPr>
        </w:p>
      </w:tc>
      <w:tc>
        <w:tcPr>
          <w:tcW w:w="3170" w:type="dxa"/>
          <w:vAlign w:val="bottom"/>
        </w:tcPr>
        <w:p w14:paraId="04D77CF4" w14:textId="77777777" w:rsidR="0009412C" w:rsidRPr="007D73AB" w:rsidRDefault="0009412C" w:rsidP="00340DE0">
          <w:pPr>
            <w:pStyle w:val="Sidhuvud"/>
          </w:pPr>
        </w:p>
      </w:tc>
      <w:tc>
        <w:tcPr>
          <w:tcW w:w="1134" w:type="dxa"/>
        </w:tcPr>
        <w:p w14:paraId="59E13F7B" w14:textId="77777777" w:rsidR="0009412C" w:rsidRDefault="0009412C" w:rsidP="005A703A">
          <w:pPr>
            <w:pStyle w:val="Sidhuvud"/>
          </w:pPr>
        </w:p>
      </w:tc>
    </w:tr>
    <w:tr w:rsidR="0009412C" w14:paraId="34B6D74A" w14:textId="77777777" w:rsidTr="00C93EBA">
      <w:trPr>
        <w:trHeight w:val="1928"/>
      </w:trPr>
      <w:tc>
        <w:tcPr>
          <w:tcW w:w="5534" w:type="dxa"/>
        </w:tcPr>
        <w:p w14:paraId="7B34C6B3" w14:textId="77777777" w:rsidR="0009412C" w:rsidRPr="00340DE0" w:rsidRDefault="0009412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0438A22" wp14:editId="1A17355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2B7AF2C" w14:textId="77777777" w:rsidR="0009412C" w:rsidRPr="00710A6C" w:rsidRDefault="0009412C" w:rsidP="00EE3C0F">
          <w:pPr>
            <w:pStyle w:val="Sidhuvud"/>
            <w:rPr>
              <w:b/>
            </w:rPr>
          </w:pPr>
        </w:p>
        <w:p w14:paraId="4BC8056C" w14:textId="77777777" w:rsidR="0009412C" w:rsidRDefault="0009412C" w:rsidP="00EE3C0F">
          <w:pPr>
            <w:pStyle w:val="Sidhuvud"/>
          </w:pPr>
        </w:p>
        <w:p w14:paraId="5384E34A" w14:textId="77777777" w:rsidR="0009412C" w:rsidRDefault="0009412C" w:rsidP="00EE3C0F">
          <w:pPr>
            <w:pStyle w:val="Sidhuvud"/>
          </w:pPr>
        </w:p>
        <w:p w14:paraId="2C106CAB" w14:textId="77777777" w:rsidR="0009412C" w:rsidRDefault="0009412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84431C629254750A57D4079709EB3DA"/>
            </w:placeholder>
            <w:dataBinding w:prefixMappings="xmlns:ns0='http://lp/documentinfo/RK' " w:xpath="/ns0:DocumentInfo[1]/ns0:BaseInfo[1]/ns0:Dnr[1]" w:storeItemID="{5C5CF3E8-1411-444C-BDBE-B4C4443EBD3F}"/>
            <w:text/>
          </w:sdtPr>
          <w:sdtEndPr/>
          <w:sdtContent>
            <w:p w14:paraId="0D25AD59" w14:textId="62C444A9" w:rsidR="0009412C" w:rsidRDefault="00C66400" w:rsidP="00EE3C0F">
              <w:pPr>
                <w:pStyle w:val="Sidhuvud"/>
              </w:pPr>
              <w:r w:rsidRPr="00C66400">
                <w:t>Fi2020/05163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28C9CCAFB8F47858F12BCBC29A69981"/>
            </w:placeholder>
            <w:showingPlcHdr/>
            <w:dataBinding w:prefixMappings="xmlns:ns0='http://lp/documentinfo/RK' " w:xpath="/ns0:DocumentInfo[1]/ns0:BaseInfo[1]/ns0:DocNumber[1]" w:storeItemID="{5C5CF3E8-1411-444C-BDBE-B4C4443EBD3F}"/>
            <w:text/>
          </w:sdtPr>
          <w:sdtEndPr/>
          <w:sdtContent>
            <w:p w14:paraId="7977DEE9" w14:textId="77777777" w:rsidR="0009412C" w:rsidRDefault="0009412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6AF779A" w14:textId="77777777" w:rsidR="0009412C" w:rsidRDefault="0009412C" w:rsidP="00EE3C0F">
          <w:pPr>
            <w:pStyle w:val="Sidhuvud"/>
          </w:pPr>
        </w:p>
      </w:tc>
      <w:tc>
        <w:tcPr>
          <w:tcW w:w="1134" w:type="dxa"/>
        </w:tcPr>
        <w:p w14:paraId="148BF23D" w14:textId="77777777" w:rsidR="0009412C" w:rsidRDefault="0009412C" w:rsidP="0094502D">
          <w:pPr>
            <w:pStyle w:val="Sidhuvud"/>
          </w:pPr>
        </w:p>
        <w:p w14:paraId="57D8D6D7" w14:textId="77777777" w:rsidR="0009412C" w:rsidRPr="0094502D" w:rsidRDefault="0009412C" w:rsidP="00EC71A6">
          <w:pPr>
            <w:pStyle w:val="Sidhuvud"/>
          </w:pPr>
        </w:p>
      </w:tc>
    </w:tr>
    <w:tr w:rsidR="0009412C" w14:paraId="594D8604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56B11727BD714EAA8B71A5BB637285A5"/>
          </w:placeholder>
        </w:sdtPr>
        <w:sdtEndPr/>
        <w:sdtContent>
          <w:sdt>
            <w:sdtPr>
              <w:alias w:val="SenderText"/>
              <w:tag w:val="ccRKShow_SenderText"/>
              <w:id w:val="-1246646115"/>
              <w:placeholder>
                <w:docPart w:val="A28BCC6089B24907A4208A60D0768A22"/>
              </w:placeholder>
            </w:sdtPr>
            <w:sdtEndPr/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14:paraId="656DFBE9" w14:textId="77777777" w:rsidR="003362FA" w:rsidRPr="00C14A51" w:rsidRDefault="003362FA" w:rsidP="003362FA">
                  <w:pPr>
                    <w:pStyle w:val="Sidhuvud"/>
                    <w:rPr>
                      <w:b/>
                    </w:rPr>
                  </w:pPr>
                  <w:r w:rsidRPr="00C14A51">
                    <w:rPr>
                      <w:b/>
                    </w:rPr>
                    <w:t>Finansdepartementet</w:t>
                  </w:r>
                </w:p>
                <w:p w14:paraId="4766052B" w14:textId="77777777" w:rsidR="003362FA" w:rsidRPr="00C14A51" w:rsidRDefault="003362FA" w:rsidP="003362FA">
                  <w:pPr>
                    <w:pStyle w:val="Sidhuvud"/>
                  </w:pPr>
                  <w:r w:rsidRPr="00C14A51">
                    <w:t>Finansmarknads- och bostadsministern</w:t>
                  </w:r>
                </w:p>
                <w:p w14:paraId="2FE10F33" w14:textId="77777777" w:rsidR="0009412C" w:rsidRPr="00340DE0" w:rsidRDefault="003362FA" w:rsidP="003362FA">
                  <w:pPr>
                    <w:pStyle w:val="Sidhuvud"/>
                  </w:pPr>
                  <w:r w:rsidRPr="00C14A51">
                    <w:t>biträdande finansministern</w:t>
                  </w: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16E19E8FD14B4F149C2F19D560436199"/>
          </w:placeholder>
          <w:dataBinding w:prefixMappings="xmlns:ns0='http://lp/documentinfo/RK' " w:xpath="/ns0:DocumentInfo[1]/ns0:BaseInfo[1]/ns0:Recipient[1]" w:storeItemID="{5C5CF3E8-1411-444C-BDBE-B4C4443EBD3F}"/>
          <w:text w:multiLine="1"/>
        </w:sdtPr>
        <w:sdtEndPr/>
        <w:sdtContent>
          <w:tc>
            <w:tcPr>
              <w:tcW w:w="3170" w:type="dxa"/>
            </w:tcPr>
            <w:p w14:paraId="6810E36D" w14:textId="77777777" w:rsidR="0009412C" w:rsidRDefault="0009412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AF1CCDF" w14:textId="77777777" w:rsidR="0009412C" w:rsidRDefault="0009412C" w:rsidP="003E6020">
          <w:pPr>
            <w:pStyle w:val="Sidhuvud"/>
          </w:pPr>
        </w:p>
      </w:tc>
    </w:tr>
  </w:tbl>
  <w:p w14:paraId="0E1B1CC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9F583B"/>
    <w:multiLevelType w:val="hybridMultilevel"/>
    <w:tmpl w:val="171CCF08"/>
    <w:lvl w:ilvl="0" w:tplc="C8609C34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503F4C"/>
    <w:multiLevelType w:val="multilevel"/>
    <w:tmpl w:val="1A20A4CA"/>
    <w:numStyleLink w:val="RKPunktlista"/>
  </w:abstractNum>
  <w:abstractNum w:abstractNumId="13" w15:restartNumberingAfterBreak="0">
    <w:nsid w:val="0ED533F4"/>
    <w:multiLevelType w:val="multilevel"/>
    <w:tmpl w:val="1B563932"/>
    <w:numStyleLink w:val="RKNumreradlista"/>
  </w:abstractNum>
  <w:abstractNum w:abstractNumId="14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3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4"/>
  </w:num>
  <w:num w:numId="15">
    <w:abstractNumId w:val="12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12C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530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6CC0"/>
    <w:rsid w:val="000873C3"/>
    <w:rsid w:val="00093408"/>
    <w:rsid w:val="00093BBF"/>
    <w:rsid w:val="0009412C"/>
    <w:rsid w:val="0009435C"/>
    <w:rsid w:val="000A13CA"/>
    <w:rsid w:val="000A456A"/>
    <w:rsid w:val="000A5E43"/>
    <w:rsid w:val="000B39C5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B0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36068"/>
    <w:rsid w:val="00136D50"/>
    <w:rsid w:val="001428E2"/>
    <w:rsid w:val="00155AD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3568"/>
    <w:rsid w:val="001B4824"/>
    <w:rsid w:val="001B5047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659B"/>
    <w:rsid w:val="00260B59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E7302"/>
    <w:rsid w:val="002F04D7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1BBF"/>
    <w:rsid w:val="003342B4"/>
    <w:rsid w:val="003362FA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5E97"/>
    <w:rsid w:val="00366144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B4C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15FAA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46E"/>
    <w:rsid w:val="004508BA"/>
    <w:rsid w:val="00451A59"/>
    <w:rsid w:val="004557F3"/>
    <w:rsid w:val="0045607E"/>
    <w:rsid w:val="00456DC1"/>
    <w:rsid w:val="00456DC3"/>
    <w:rsid w:val="0045736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86DD0"/>
    <w:rsid w:val="004877BF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33C2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0C16"/>
    <w:rsid w:val="005011D9"/>
    <w:rsid w:val="0050238B"/>
    <w:rsid w:val="00505905"/>
    <w:rsid w:val="005077A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1AA1"/>
    <w:rsid w:val="00544738"/>
    <w:rsid w:val="005456E4"/>
    <w:rsid w:val="00547B89"/>
    <w:rsid w:val="00551027"/>
    <w:rsid w:val="0055119A"/>
    <w:rsid w:val="005568AF"/>
    <w:rsid w:val="00556AF5"/>
    <w:rsid w:val="00557F1B"/>
    <w:rsid w:val="005606BC"/>
    <w:rsid w:val="00563E73"/>
    <w:rsid w:val="0056426C"/>
    <w:rsid w:val="00565792"/>
    <w:rsid w:val="0056660A"/>
    <w:rsid w:val="005666C9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3F41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3D27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536A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1F95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32C"/>
    <w:rsid w:val="008504F6"/>
    <w:rsid w:val="0085240E"/>
    <w:rsid w:val="00852484"/>
    <w:rsid w:val="008573B9"/>
    <w:rsid w:val="0085782D"/>
    <w:rsid w:val="00863BB7"/>
    <w:rsid w:val="0086780D"/>
    <w:rsid w:val="00870F46"/>
    <w:rsid w:val="0087173A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653F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310F"/>
    <w:rsid w:val="008D4306"/>
    <w:rsid w:val="008D4508"/>
    <w:rsid w:val="008D4DC4"/>
    <w:rsid w:val="008D7CAF"/>
    <w:rsid w:val="008E02EE"/>
    <w:rsid w:val="008E65A8"/>
    <w:rsid w:val="008E77D6"/>
    <w:rsid w:val="0090198B"/>
    <w:rsid w:val="009036E7"/>
    <w:rsid w:val="0090605F"/>
    <w:rsid w:val="0091053B"/>
    <w:rsid w:val="00912158"/>
    <w:rsid w:val="00912945"/>
    <w:rsid w:val="009144EE"/>
    <w:rsid w:val="00915D4C"/>
    <w:rsid w:val="009279B2"/>
    <w:rsid w:val="009335D6"/>
    <w:rsid w:val="00935814"/>
    <w:rsid w:val="0094502D"/>
    <w:rsid w:val="00946561"/>
    <w:rsid w:val="00946B39"/>
    <w:rsid w:val="00947013"/>
    <w:rsid w:val="0095062C"/>
    <w:rsid w:val="00956EA9"/>
    <w:rsid w:val="00966E40"/>
    <w:rsid w:val="00970CF7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BD3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6AE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356"/>
    <w:rsid w:val="00B47956"/>
    <w:rsid w:val="00B517E1"/>
    <w:rsid w:val="00B556E8"/>
    <w:rsid w:val="00B55E70"/>
    <w:rsid w:val="00B60238"/>
    <w:rsid w:val="00B628A5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39B1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2B53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6400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BBA"/>
    <w:rsid w:val="00CF1FD8"/>
    <w:rsid w:val="00CF20D0"/>
    <w:rsid w:val="00CF44A1"/>
    <w:rsid w:val="00CF45F2"/>
    <w:rsid w:val="00CF4FDC"/>
    <w:rsid w:val="00CF6E13"/>
    <w:rsid w:val="00CF7776"/>
    <w:rsid w:val="00CF796B"/>
    <w:rsid w:val="00D00E9E"/>
    <w:rsid w:val="00D021D2"/>
    <w:rsid w:val="00D061BB"/>
    <w:rsid w:val="00D0661A"/>
    <w:rsid w:val="00D07BE1"/>
    <w:rsid w:val="00D116C0"/>
    <w:rsid w:val="00D13433"/>
    <w:rsid w:val="00D13D8A"/>
    <w:rsid w:val="00D20DA7"/>
    <w:rsid w:val="00D21C16"/>
    <w:rsid w:val="00D249A5"/>
    <w:rsid w:val="00D24F72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4BF2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490A"/>
    <w:rsid w:val="00DE18F5"/>
    <w:rsid w:val="00DE59EF"/>
    <w:rsid w:val="00DE73D2"/>
    <w:rsid w:val="00DF5BFB"/>
    <w:rsid w:val="00DF5CD6"/>
    <w:rsid w:val="00E022DA"/>
    <w:rsid w:val="00E0391B"/>
    <w:rsid w:val="00E03BCB"/>
    <w:rsid w:val="00E10E44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1635"/>
    <w:rsid w:val="00EF21FE"/>
    <w:rsid w:val="00EF2A7F"/>
    <w:rsid w:val="00EF2D58"/>
    <w:rsid w:val="00EF37C2"/>
    <w:rsid w:val="00EF4803"/>
    <w:rsid w:val="00EF5127"/>
    <w:rsid w:val="00F03EAC"/>
    <w:rsid w:val="00F04B7C"/>
    <w:rsid w:val="00F07520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1B47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84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579C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6FD6805"/>
  <w15:docId w15:val="{4CDB640A-CCF2-43AE-83F3-D8D2D4AD3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2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84431C629254750A57D4079709EB3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A24CD3-5A0C-4800-966B-E768CD480491}"/>
      </w:docPartPr>
      <w:docPartBody>
        <w:p w:rsidR="00365D09" w:rsidRDefault="00C87806" w:rsidP="00C87806">
          <w:pPr>
            <w:pStyle w:val="084431C629254750A57D4079709EB3D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28C9CCAFB8F47858F12BCBC29A699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513573-D748-4064-9C45-D9358B1BBEA9}"/>
      </w:docPartPr>
      <w:docPartBody>
        <w:p w:rsidR="00365D09" w:rsidRDefault="00C87806" w:rsidP="00C87806">
          <w:pPr>
            <w:pStyle w:val="C28C9CCAFB8F47858F12BCBC29A6998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6B11727BD714EAA8B71A5BB637285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D94B50-6165-4B42-86EE-4FCE773E0EE5}"/>
      </w:docPartPr>
      <w:docPartBody>
        <w:p w:rsidR="00365D09" w:rsidRDefault="00C87806" w:rsidP="00C87806">
          <w:pPr>
            <w:pStyle w:val="56B11727BD714EAA8B71A5BB637285A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6E19E8FD14B4F149C2F19D5604361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C98A50-1AAC-4336-8E29-E2C19BE25C16}"/>
      </w:docPartPr>
      <w:docPartBody>
        <w:p w:rsidR="00365D09" w:rsidRDefault="00C87806" w:rsidP="00C87806">
          <w:pPr>
            <w:pStyle w:val="16E19E8FD14B4F149C2F19D56043619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19C0DC017D442E1BCE4806351F044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776054-B7C7-4AAF-916E-2AFE2A6133E6}"/>
      </w:docPartPr>
      <w:docPartBody>
        <w:p w:rsidR="00B16B15" w:rsidRDefault="00365D09" w:rsidP="00365D09">
          <w:pPr>
            <w:pStyle w:val="C19C0DC017D442E1BCE4806351F04466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E60F2D9530C7447B8B8BC93D4BD462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88F17B-96A2-4455-98CE-4B5DB33A94B9}"/>
      </w:docPartPr>
      <w:docPartBody>
        <w:p w:rsidR="00B16B15" w:rsidRDefault="00365D09" w:rsidP="00365D09">
          <w:pPr>
            <w:pStyle w:val="E60F2D9530C7447B8B8BC93D4BD4625E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5B9E22A627534D6F8CDA831BDFA6D3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0625BE-AEC1-4B8D-BB92-977C78D3C8A7}"/>
      </w:docPartPr>
      <w:docPartBody>
        <w:p w:rsidR="00B16B15" w:rsidRDefault="00365D09" w:rsidP="00365D09">
          <w:pPr>
            <w:pStyle w:val="5B9E22A627534D6F8CDA831BDFA6D349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A28BCC6089B24907A4208A60D0768A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3CD466-F7B7-4B06-8BC6-FB081ECA3CB2}"/>
      </w:docPartPr>
      <w:docPartBody>
        <w:p w:rsidR="00B16B15" w:rsidRDefault="00365D09" w:rsidP="00365D09">
          <w:pPr>
            <w:pStyle w:val="A28BCC6089B24907A4208A60D0768A22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riginalGaramondBTRoma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806"/>
    <w:rsid w:val="00365D09"/>
    <w:rsid w:val="00B16B15"/>
    <w:rsid w:val="00C87806"/>
    <w:rsid w:val="00CA0F2D"/>
    <w:rsid w:val="00F3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316AFDDFDBA4C9585BE4D7B3566918F">
    <w:name w:val="F316AFDDFDBA4C9585BE4D7B3566918F"/>
    <w:rsid w:val="00C87806"/>
  </w:style>
  <w:style w:type="character" w:styleId="Platshllartext">
    <w:name w:val="Placeholder Text"/>
    <w:basedOn w:val="Standardstycketeckensnitt"/>
    <w:uiPriority w:val="99"/>
    <w:semiHidden/>
    <w:rsid w:val="00365D09"/>
    <w:rPr>
      <w:noProof w:val="0"/>
      <w:color w:val="808080"/>
    </w:rPr>
  </w:style>
  <w:style w:type="paragraph" w:customStyle="1" w:styleId="991DBDD5677F42349D606C94D33FA1E8">
    <w:name w:val="991DBDD5677F42349D606C94D33FA1E8"/>
    <w:rsid w:val="00C87806"/>
  </w:style>
  <w:style w:type="paragraph" w:customStyle="1" w:styleId="F4011B9F913B42229B40213B43609896">
    <w:name w:val="F4011B9F913B42229B40213B43609896"/>
    <w:rsid w:val="00C87806"/>
  </w:style>
  <w:style w:type="paragraph" w:customStyle="1" w:styleId="9D3698AE0C7D4B59A8B31D5CECE11CA4">
    <w:name w:val="9D3698AE0C7D4B59A8B31D5CECE11CA4"/>
    <w:rsid w:val="00C87806"/>
  </w:style>
  <w:style w:type="paragraph" w:customStyle="1" w:styleId="084431C629254750A57D4079709EB3DA">
    <w:name w:val="084431C629254750A57D4079709EB3DA"/>
    <w:rsid w:val="00C87806"/>
  </w:style>
  <w:style w:type="paragraph" w:customStyle="1" w:styleId="C28C9CCAFB8F47858F12BCBC29A69981">
    <w:name w:val="C28C9CCAFB8F47858F12BCBC29A69981"/>
    <w:rsid w:val="00C87806"/>
  </w:style>
  <w:style w:type="paragraph" w:customStyle="1" w:styleId="375322689C5F4C00A08AF6258C2F92EE">
    <w:name w:val="375322689C5F4C00A08AF6258C2F92EE"/>
    <w:rsid w:val="00C87806"/>
  </w:style>
  <w:style w:type="paragraph" w:customStyle="1" w:styleId="AC914623DD7A424D890A5B2CE1F23C74">
    <w:name w:val="AC914623DD7A424D890A5B2CE1F23C74"/>
    <w:rsid w:val="00C87806"/>
  </w:style>
  <w:style w:type="paragraph" w:customStyle="1" w:styleId="AD0319E345EE40B69443C1C73DB30F96">
    <w:name w:val="AD0319E345EE40B69443C1C73DB30F96"/>
    <w:rsid w:val="00C87806"/>
  </w:style>
  <w:style w:type="paragraph" w:customStyle="1" w:styleId="56B11727BD714EAA8B71A5BB637285A5">
    <w:name w:val="56B11727BD714EAA8B71A5BB637285A5"/>
    <w:rsid w:val="00C87806"/>
  </w:style>
  <w:style w:type="paragraph" w:customStyle="1" w:styleId="16E19E8FD14B4F149C2F19D560436199">
    <w:name w:val="16E19E8FD14B4F149C2F19D560436199"/>
    <w:rsid w:val="00C87806"/>
  </w:style>
  <w:style w:type="paragraph" w:customStyle="1" w:styleId="C28C9CCAFB8F47858F12BCBC29A699811">
    <w:name w:val="C28C9CCAFB8F47858F12BCBC29A699811"/>
    <w:rsid w:val="00C8780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6B11727BD714EAA8B71A5BB637285A51">
    <w:name w:val="56B11727BD714EAA8B71A5BB637285A51"/>
    <w:rsid w:val="00C8780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C7FE475AE2D45758AEA5452FC803AEA">
    <w:name w:val="9C7FE475AE2D45758AEA5452FC803AEA"/>
    <w:rsid w:val="00C87806"/>
  </w:style>
  <w:style w:type="paragraph" w:customStyle="1" w:styleId="ED2F43DA4B5843A58299E2ACCB7F1853">
    <w:name w:val="ED2F43DA4B5843A58299E2ACCB7F1853"/>
    <w:rsid w:val="00C87806"/>
  </w:style>
  <w:style w:type="paragraph" w:customStyle="1" w:styleId="9F20D56394444813A21B708654561C77">
    <w:name w:val="9F20D56394444813A21B708654561C77"/>
    <w:rsid w:val="00C87806"/>
  </w:style>
  <w:style w:type="paragraph" w:customStyle="1" w:styleId="303CEDD1886C4713A35F4908D30BE510">
    <w:name w:val="303CEDD1886C4713A35F4908D30BE510"/>
    <w:rsid w:val="00C87806"/>
  </w:style>
  <w:style w:type="paragraph" w:customStyle="1" w:styleId="C19C0DC017D442E1BCE4806351F04466">
    <w:name w:val="C19C0DC017D442E1BCE4806351F04466"/>
    <w:rsid w:val="00365D09"/>
  </w:style>
  <w:style w:type="paragraph" w:customStyle="1" w:styleId="E60F2D9530C7447B8B8BC93D4BD4625E">
    <w:name w:val="E60F2D9530C7447B8B8BC93D4BD4625E"/>
    <w:rsid w:val="00365D09"/>
  </w:style>
  <w:style w:type="paragraph" w:customStyle="1" w:styleId="5B9E22A627534D6F8CDA831BDFA6D349">
    <w:name w:val="5B9E22A627534D6F8CDA831BDFA6D349"/>
    <w:rsid w:val="00365D09"/>
  </w:style>
  <w:style w:type="paragraph" w:customStyle="1" w:styleId="A28BCC6089B24907A4208A60D0768A22">
    <w:name w:val="A28BCC6089B24907A4208A60D0768A22"/>
    <w:rsid w:val="00365D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089a7bb4-9a59-4152-b0b5-def457e4400a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Per Bolund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2021-01-13T00:00:00</HeaderDate>
    <Office/>
    <Dnr>Fi2020/05163</Dnr>
    <ParagrafNr/>
    <DocumentTitle/>
    <VisitingAddress/>
    <Extra1/>
    <Extra2/>
    <Extra3>Dennis Dioukarev 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heckInComment xmlns="0f38c69f-1b49-4950-b81f-c04f906c3479" xsi:nil="true"/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KOrdnaClass xmlns="0f38c69f-1b49-4950-b81f-c04f906c3479" xsi:nil="true"/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398b51e1-350b-47c9-b561-4c6b34d05dd3">57HTPHXQ3WRV-1322716714-3450</_dlc_DocId>
    <_dlc_DocIdUrl xmlns="398b51e1-350b-47c9-b561-4c6b34d05dd3">
      <Url>https://dhs.sp.regeringskansliet.se/yta/fi-fma/V/_layouts/15/DocIdRedir.aspx?ID=57HTPHXQ3WRV-1322716714-3450</Url>
      <Description>57HTPHXQ3WRV-1322716714-3450</Description>
    </_dlc_DocIdUrl>
  </documentManagement>
</p:properties>
</file>

<file path=customXml/item5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FB7A1-D85A-42BF-88A0-AC23DC788D61}"/>
</file>

<file path=customXml/itemProps2.xml><?xml version="1.0" encoding="utf-8"?>
<ds:datastoreItem xmlns:ds="http://schemas.openxmlformats.org/officeDocument/2006/customXml" ds:itemID="{18A9D93F-F26E-4CD9-8214-054F85497191}"/>
</file>

<file path=customXml/itemProps3.xml><?xml version="1.0" encoding="utf-8"?>
<ds:datastoreItem xmlns:ds="http://schemas.openxmlformats.org/officeDocument/2006/customXml" ds:itemID="{5C5CF3E8-1411-444C-BDBE-B4C4443EBD3F}"/>
</file>

<file path=customXml/itemProps4.xml><?xml version="1.0" encoding="utf-8"?>
<ds:datastoreItem xmlns:ds="http://schemas.openxmlformats.org/officeDocument/2006/customXml" ds:itemID="{18A9D93F-F26E-4CD9-8214-054F8549719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398b51e1-350b-47c9-b561-4c6b34d05dd3"/>
    <ds:schemaRef ds:uri="http://purl.org/dc/elements/1.1/"/>
    <ds:schemaRef ds:uri="http://schemas.microsoft.com/office/2006/metadata/properties"/>
    <ds:schemaRef ds:uri="cc625d36-bb37-4650-91b9-0c96159295ba"/>
    <ds:schemaRef ds:uri="http://schemas.microsoft.com/office/infopath/2007/PartnerControls"/>
    <ds:schemaRef ds:uri="18f3d968-6251-40b0-9f11-012b293496c2"/>
    <ds:schemaRef ds:uri="0f38c69f-1b49-4950-b81f-c04f906c3479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1831EE09-8845-46C7-9F87-2DE9ED789B96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93D9D52C-D5F2-4212-B796-C20FEFB44BB8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F2FD3F80-5C81-4F4B-9A33-6447D24929D1}"/>
</file>

<file path=customXml/itemProps8.xml><?xml version="1.0" encoding="utf-8"?>
<ds:datastoreItem xmlns:ds="http://schemas.openxmlformats.org/officeDocument/2006/customXml" ds:itemID="{208BD39A-14FD-45C2-86A4-B72E49424FA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268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1100 Svar - Ucitsregelverket för fonder.docx</dc:title>
  <dc:subject/>
  <dc:creator>Cecilia Olsson</dc:creator>
  <cp:keywords/>
  <dc:description/>
  <cp:lastModifiedBy>Marit Dozzi</cp:lastModifiedBy>
  <cp:revision>9</cp:revision>
  <dcterms:created xsi:type="dcterms:W3CDTF">2020-12-22T12:01:00Z</dcterms:created>
  <dcterms:modified xsi:type="dcterms:W3CDTF">2020-12-29T10:02:00Z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2f416868-fb47-4ad5-8a1a-b113f929f2e4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