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9187C" w:rsidP="0089187C">
      <w:pPr>
        <w:pStyle w:val="Title"/>
      </w:pPr>
      <w:bookmarkStart w:id="0" w:name="Start"/>
      <w:bookmarkEnd w:id="0"/>
      <w:r>
        <w:t xml:space="preserve">Svar på fråga 2021/22:1104 av </w:t>
      </w:r>
      <w:sdt>
        <w:sdtPr>
          <w:alias w:val="Frågeställare"/>
          <w:tag w:val="delete"/>
          <w:id w:val="-211816850"/>
          <w:placeholder>
            <w:docPart w:val="71597EE37E344720B80EA7789D596A3D"/>
          </w:placeholder>
          <w:dataBinding w:xpath="/ns0:DocumentInfo[1]/ns0:BaseInfo[1]/ns0:Extra3[1]" w:storeItemID="{B0F70AC2-0725-4ADA-8A75-474C55C2CB1F}" w:prefixMappings="xmlns:ns0='http://lp/documentinfo/RK' "/>
          <w:text/>
        </w:sdtPr>
        <w:sdtContent>
          <w:r>
            <w:t>Amineh</w:t>
          </w:r>
          <w:r>
            <w:t xml:space="preserve"> </w:t>
          </w:r>
          <w:r>
            <w:t>Kakabaveh</w:t>
          </w:r>
        </w:sdtContent>
      </w:sdt>
      <w:r w:rsidR="00F071F2">
        <w:t xml:space="preserve"> </w:t>
      </w:r>
      <w:r>
        <w:t>(</w:t>
      </w:r>
      <w:sdt>
        <w:sdtPr>
          <w:alias w:val="Parti"/>
          <w:tag w:val="Parti_delete"/>
          <w:id w:val="1620417071"/>
          <w:placeholder>
            <w:docPart w:val="5B0ECAA979B74EACA9FFF6EE977C3607"/>
          </w:placeholder>
          <w:comboBox>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t>-</w:t>
          </w:r>
        </w:sdtContent>
      </w:sdt>
      <w:r>
        <w:t>)</w:t>
      </w:r>
      <w:r>
        <w:br/>
        <w:t>Implementeringen av fredsavtalet för jämställdhet och för jämlikhet för etniska grupper i Colombia</w:t>
      </w:r>
    </w:p>
    <w:p w:rsidR="008A21E0" w:rsidP="008A21E0">
      <w:pPr>
        <w:pStyle w:val="BodyText"/>
      </w:pPr>
      <w:sdt>
        <w:sdtPr>
          <w:alias w:val="Frågeställare"/>
          <w:tag w:val="delete"/>
          <w:id w:val="-1635256365"/>
          <w:placeholder>
            <w:docPart w:val="9B2998165D854FF1955753FCD0EBAC18"/>
          </w:placeholder>
          <w:dataBinding w:xpath="/ns0:DocumentInfo[1]/ns0:BaseInfo[1]/ns0:Extra3[1]" w:storeItemID="{B0F70AC2-0725-4ADA-8A75-474C55C2CB1F}" w:prefixMappings="xmlns:ns0='http://lp/documentinfo/RK' "/>
          <w:text/>
        </w:sdtPr>
        <w:sdtContent>
          <w:r>
            <w:t>Amineh</w:t>
          </w:r>
          <w:r>
            <w:t xml:space="preserve"> </w:t>
          </w:r>
          <w:r>
            <w:t>Kakabaveh</w:t>
          </w:r>
        </w:sdtContent>
      </w:sdt>
      <w:r>
        <w:t xml:space="preserve"> har frågat mig om Sverige kommer att göra mer för att stoppa hoten mot och morden på civila i konfliktdrabbade områden, och om vilka satsningar på våldsprevention som är planerade för att säkerställa att närstående val i Colombia levererar de förändringar som utlovas i fredsavtalet.</w:t>
      </w:r>
    </w:p>
    <w:p w:rsidR="008A21E0" w:rsidP="008A21E0">
      <w:pPr>
        <w:pStyle w:val="Brdtextutanavstnd"/>
      </w:pPr>
      <w:r>
        <w:t xml:space="preserve">Högtidliggörandet av fredsavtalets femårsdag i Colombia var ett historiskt ögonblick. Det finns ingen återvändo: </w:t>
      </w:r>
      <w:bookmarkStart w:id="1" w:name="_Hlk96092468"/>
      <w:r>
        <w:t xml:space="preserve">fredsavtalet är </w:t>
      </w:r>
      <w:bookmarkEnd w:id="1"/>
      <w:r>
        <w:t>den enda vägen framåt. Samtidigt som framsteg har gjorts på vissa områden, däribland övergångsrättvisa, behövs dock ytterligare politisk vilja och resurser för att fredsavtalets samtliga delar ska genomföras. Regeringen beslutade den 6 maj 2021 om en ny femårig strategi för utvecklingssamarbetet med Colombia.</w:t>
      </w:r>
    </w:p>
    <w:p w:rsidR="008A21E0" w:rsidP="008A21E0">
      <w:pPr>
        <w:pStyle w:val="Brdtextutanavstnd"/>
      </w:pPr>
    </w:p>
    <w:p w:rsidR="008A21E0" w:rsidP="008A21E0">
      <w:pPr>
        <w:pStyle w:val="Brdtextutanavstnd"/>
      </w:pPr>
      <w:r>
        <w:t xml:space="preserve">Det försämrade säkerhetsläget i vissa delar av landet samt det ökade antalet hot och attacker riktade mot MR-försvarare är mycket oroande. De väpnade gruppernas våld mot civilbefolkningen måste omedelbart upphöra. Sverige kommer att fortsätta uppmärksamma situationen för de som arbetar för kvinnors och flickors fulla åtnjutande av mänskliga rättigheter, fackliga rättigheter, urfolks rättigheter och andra som riskerar hot och förföljelse på grund av sitt arbete för ett bättre Colombia. </w:t>
      </w:r>
    </w:p>
    <w:p w:rsidR="008A21E0" w:rsidP="008A21E0">
      <w:pPr>
        <w:pStyle w:val="Brdtextutanavstnd"/>
      </w:pPr>
    </w:p>
    <w:p w:rsidR="008A21E0" w:rsidP="00DC152B">
      <w:pPr>
        <w:pStyle w:val="BodyText"/>
        <w:tabs>
          <w:tab w:val="clear" w:pos="3600"/>
          <w:tab w:val="clear" w:pos="5387"/>
          <w:tab w:val="left" w:pos="6570"/>
        </w:tabs>
      </w:pPr>
      <w:r>
        <w:t xml:space="preserve">Stockholm den </w:t>
      </w:r>
      <w:sdt>
        <w:sdtPr>
          <w:id w:val="-1225218591"/>
          <w:placeholder>
            <w:docPart w:val="806E4FFCD13D428FB100EC8C9F75FD9F"/>
          </w:placeholder>
          <w:dataBinding w:xpath="/ns0:DocumentInfo[1]/ns0:BaseInfo[1]/ns0:HeaderDate[1]" w:storeItemID="{B0F70AC2-0725-4ADA-8A75-474C55C2CB1F}" w:prefixMappings="xmlns:ns0='http://lp/documentinfo/RK' "/>
          <w:date w:fullDate="2022-02-23T00:00:00Z">
            <w:dateFormat w:val="d MMMM yyyy"/>
            <w:lid w:val="sv-SE"/>
            <w:storeMappedDataAs w:val="dateTime"/>
            <w:calendar w:val="gregorian"/>
          </w:date>
        </w:sdtPr>
        <w:sdtContent>
          <w:r>
            <w:t>23 februari 2022</w:t>
          </w:r>
        </w:sdtContent>
      </w:sdt>
      <w:r w:rsidR="00DC152B">
        <w:tab/>
      </w:r>
    </w:p>
    <w:sdt>
      <w:sdtPr>
        <w:alias w:val="Klicka på listpilen"/>
        <w:tag w:val="run-loadAllMinistersFromDep_delete"/>
        <w:id w:val="1592593959"/>
        <w:placeholder>
          <w:docPart w:val="9380B5DD43174C97A48BD0B59D66AAD4"/>
        </w:placeholder>
        <w:dataBinding w:xpath="/ns0:DocumentInfo[1]/ns0:BaseInfo[1]/ns0:TopSender[1]" w:storeItemID="{B0F70AC2-0725-4ADA-8A75-474C55C2CB1F}" w:prefixMappings="xmlns:ns0='http://lp/documentinfo/RK' "/>
        <w:comboBox w:lastValue="Utrikesministern">
          <w:listItem w:value="Utrikesministern" w:displayText="Ann Linde"/>
          <w:listItem w:value="Biståndsministern" w:displayText="Matilda Ernkrans"/>
          <w:listItem w:value="Utrikeshandelsministern och ministern med ansvar för nordiska frågor" w:displayText="Anna Hallberg"/>
        </w:comboBox>
      </w:sdtPr>
      <w:sdtContent>
        <w:p w:rsidR="0089187C" w:rsidRPr="00DB48AB" w:rsidP="00DB48AB">
          <w:pPr>
            <w:pStyle w:val="BodyText"/>
          </w:pPr>
          <w:r>
            <w:rPr>
              <w:rStyle w:val="DefaultParagraphFont"/>
            </w:rPr>
            <w:t>Ann Linde</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9187C" w:rsidRPr="007D73AB">
          <w:pPr>
            <w:pStyle w:val="Header"/>
          </w:pPr>
        </w:p>
      </w:tc>
      <w:tc>
        <w:tcPr>
          <w:tcW w:w="3170" w:type="dxa"/>
          <w:vAlign w:val="bottom"/>
        </w:tcPr>
        <w:p w:rsidR="0089187C" w:rsidRPr="007D73AB" w:rsidP="00340DE0">
          <w:pPr>
            <w:pStyle w:val="Header"/>
          </w:pPr>
        </w:p>
      </w:tc>
      <w:tc>
        <w:tcPr>
          <w:tcW w:w="1134" w:type="dxa"/>
        </w:tcPr>
        <w:p w:rsidR="0089187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9187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9187C" w:rsidRPr="00710A6C" w:rsidP="00EE3C0F">
          <w:pPr>
            <w:pStyle w:val="Header"/>
            <w:rPr>
              <w:b/>
            </w:rPr>
          </w:pPr>
        </w:p>
        <w:p w:rsidR="0089187C" w:rsidP="00EE3C0F">
          <w:pPr>
            <w:pStyle w:val="Header"/>
          </w:pPr>
        </w:p>
        <w:p w:rsidR="0089187C" w:rsidP="00EE3C0F">
          <w:pPr>
            <w:pStyle w:val="Header"/>
          </w:pPr>
        </w:p>
        <w:p w:rsidR="0089187C" w:rsidP="00EE3C0F">
          <w:pPr>
            <w:pStyle w:val="Header"/>
          </w:pPr>
        </w:p>
        <w:sdt>
          <w:sdtPr>
            <w:alias w:val="Dnr"/>
            <w:tag w:val="ccRKShow_Dnr"/>
            <w:id w:val="-829283628"/>
            <w:placeholder>
              <w:docPart w:val="CBE53E4BEC9844AF96338D779AE6983C"/>
            </w:placeholder>
            <w:dataBinding w:xpath="/ns0:DocumentInfo[1]/ns0:BaseInfo[1]/ns0:Dnr[1]" w:storeItemID="{B0F70AC2-0725-4ADA-8A75-474C55C2CB1F}" w:prefixMappings="xmlns:ns0='http://lp/documentinfo/RK' "/>
            <w:text/>
          </w:sdtPr>
          <w:sdtContent>
            <w:p w:rsidR="0089187C" w:rsidP="00EE3C0F">
              <w:pPr>
                <w:pStyle w:val="Header"/>
              </w:pPr>
              <w:r>
                <w:t>UD2022/</w:t>
              </w:r>
              <w:r w:rsidR="00D61C3E">
                <w:t>02607</w:t>
              </w:r>
            </w:p>
          </w:sdtContent>
        </w:sdt>
        <w:sdt>
          <w:sdtPr>
            <w:alias w:val="DocNumber"/>
            <w:tag w:val="DocNumber"/>
            <w:id w:val="1726028884"/>
            <w:placeholder>
              <w:docPart w:val="D8F76230F28E4F4BA54672104324CD37"/>
            </w:placeholder>
            <w:showingPlcHdr/>
            <w:dataBinding w:xpath="/ns0:DocumentInfo[1]/ns0:BaseInfo[1]/ns0:DocNumber[1]" w:storeItemID="{B0F70AC2-0725-4ADA-8A75-474C55C2CB1F}" w:prefixMappings="xmlns:ns0='http://lp/documentinfo/RK' "/>
            <w:text/>
          </w:sdtPr>
          <w:sdtContent>
            <w:p w:rsidR="0089187C" w:rsidP="00EE3C0F">
              <w:pPr>
                <w:pStyle w:val="Header"/>
              </w:pPr>
              <w:r>
                <w:rPr>
                  <w:rStyle w:val="PlaceholderText"/>
                </w:rPr>
                <w:t xml:space="preserve"> </w:t>
              </w:r>
            </w:p>
          </w:sdtContent>
        </w:sdt>
        <w:p w:rsidR="0089187C" w:rsidP="00EE3C0F">
          <w:pPr>
            <w:pStyle w:val="Header"/>
          </w:pPr>
        </w:p>
      </w:tc>
      <w:tc>
        <w:tcPr>
          <w:tcW w:w="1134" w:type="dxa"/>
        </w:tcPr>
        <w:p w:rsidR="0089187C" w:rsidP="0094502D">
          <w:pPr>
            <w:pStyle w:val="Header"/>
          </w:pPr>
        </w:p>
        <w:p w:rsidR="0089187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FEFF2520C0043649C453614B0D8DA7A"/>
          </w:placeholder>
          <w:richText/>
        </w:sdtPr>
        <w:sdtEndPr>
          <w:rPr>
            <w:b w:val="0"/>
          </w:rPr>
        </w:sdtEndPr>
        <w:sdtContent>
          <w:tc>
            <w:tcPr>
              <w:tcW w:w="5534" w:type="dxa"/>
              <w:tcMar>
                <w:right w:w="1134" w:type="dxa"/>
              </w:tcMar>
            </w:tcPr>
            <w:p w:rsidR="0089187C" w:rsidRPr="0089187C" w:rsidP="00340DE0">
              <w:pPr>
                <w:pStyle w:val="Header"/>
                <w:rPr>
                  <w:b/>
                </w:rPr>
              </w:pPr>
              <w:r w:rsidRPr="0089187C">
                <w:rPr>
                  <w:b/>
                </w:rPr>
                <w:t>Utrikesdepartementet</w:t>
              </w:r>
            </w:p>
            <w:p w:rsidR="00D61C3E" w:rsidP="00340DE0">
              <w:pPr>
                <w:pStyle w:val="Header"/>
              </w:pPr>
              <w:r w:rsidRPr="0089187C">
                <w:t>Utrikesministern</w:t>
              </w:r>
            </w:p>
            <w:p w:rsidR="0089187C" w:rsidRPr="00340DE0" w:rsidP="00340DE0">
              <w:pPr>
                <w:pStyle w:val="Header"/>
              </w:pPr>
            </w:p>
          </w:tc>
        </w:sdtContent>
      </w:sdt>
      <w:sdt>
        <w:sdtPr>
          <w:alias w:val="Recipient"/>
          <w:tag w:val="ccRKShow_Recipient"/>
          <w:id w:val="-28344517"/>
          <w:placeholder>
            <w:docPart w:val="CD7C902713364290A201E2DAE6708D72"/>
          </w:placeholder>
          <w:dataBinding w:xpath="/ns0:DocumentInfo[1]/ns0:BaseInfo[1]/ns0:Recipient[1]" w:storeItemID="{B0F70AC2-0725-4ADA-8A75-474C55C2CB1F}" w:prefixMappings="xmlns:ns0='http://lp/documentinfo/RK' "/>
          <w:text w:multiLine="1"/>
        </w:sdtPr>
        <w:sdtContent>
          <w:tc>
            <w:tcPr>
              <w:tcW w:w="3170" w:type="dxa"/>
            </w:tcPr>
            <w:p w:rsidR="0089187C" w:rsidP="00547B89">
              <w:pPr>
                <w:pStyle w:val="Header"/>
              </w:pPr>
              <w:r>
                <w:t>Till riksdagen</w:t>
              </w:r>
              <w:r w:rsidR="00D61C3E">
                <w:br/>
              </w:r>
              <w:r w:rsidR="00D61C3E">
                <w:br/>
              </w:r>
            </w:p>
          </w:tc>
        </w:sdtContent>
      </w:sdt>
      <w:tc>
        <w:tcPr>
          <w:tcW w:w="1134" w:type="dxa"/>
        </w:tcPr>
        <w:p w:rsidR="0089187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BE53E4BEC9844AF96338D779AE6983C"/>
        <w:category>
          <w:name w:val="Allmänt"/>
          <w:gallery w:val="placeholder"/>
        </w:category>
        <w:types>
          <w:type w:val="bbPlcHdr"/>
        </w:types>
        <w:behaviors>
          <w:behavior w:val="content"/>
        </w:behaviors>
        <w:guid w:val="{C3B4FC24-8CAC-485C-953E-2834387ED49C}"/>
      </w:docPartPr>
      <w:docPartBody>
        <w:p w:rsidR="00EF380A" w:rsidP="007B1695">
          <w:pPr>
            <w:pStyle w:val="CBE53E4BEC9844AF96338D779AE6983C"/>
          </w:pPr>
          <w:r>
            <w:rPr>
              <w:rStyle w:val="PlaceholderText"/>
            </w:rPr>
            <w:t xml:space="preserve"> </w:t>
          </w:r>
        </w:p>
      </w:docPartBody>
    </w:docPart>
    <w:docPart>
      <w:docPartPr>
        <w:name w:val="D8F76230F28E4F4BA54672104324CD37"/>
        <w:category>
          <w:name w:val="Allmänt"/>
          <w:gallery w:val="placeholder"/>
        </w:category>
        <w:types>
          <w:type w:val="bbPlcHdr"/>
        </w:types>
        <w:behaviors>
          <w:behavior w:val="content"/>
        </w:behaviors>
        <w:guid w:val="{E6D2024E-97DE-443A-A66D-49B9171AD834}"/>
      </w:docPartPr>
      <w:docPartBody>
        <w:p w:rsidR="00EF380A" w:rsidP="007B1695">
          <w:pPr>
            <w:pStyle w:val="D8F76230F28E4F4BA54672104324CD371"/>
          </w:pPr>
          <w:r>
            <w:rPr>
              <w:rStyle w:val="PlaceholderText"/>
            </w:rPr>
            <w:t xml:space="preserve"> </w:t>
          </w:r>
        </w:p>
      </w:docPartBody>
    </w:docPart>
    <w:docPart>
      <w:docPartPr>
        <w:name w:val="1FEFF2520C0043649C453614B0D8DA7A"/>
        <w:category>
          <w:name w:val="Allmänt"/>
          <w:gallery w:val="placeholder"/>
        </w:category>
        <w:types>
          <w:type w:val="bbPlcHdr"/>
        </w:types>
        <w:behaviors>
          <w:behavior w:val="content"/>
        </w:behaviors>
        <w:guid w:val="{A1F255C4-FFFD-4922-9926-6318AB013B7B}"/>
      </w:docPartPr>
      <w:docPartBody>
        <w:p w:rsidR="00EF380A" w:rsidP="007B1695">
          <w:pPr>
            <w:pStyle w:val="1FEFF2520C0043649C453614B0D8DA7A1"/>
          </w:pPr>
          <w:r>
            <w:rPr>
              <w:rStyle w:val="PlaceholderText"/>
            </w:rPr>
            <w:t xml:space="preserve"> </w:t>
          </w:r>
        </w:p>
      </w:docPartBody>
    </w:docPart>
    <w:docPart>
      <w:docPartPr>
        <w:name w:val="CD7C902713364290A201E2DAE6708D72"/>
        <w:category>
          <w:name w:val="Allmänt"/>
          <w:gallery w:val="placeholder"/>
        </w:category>
        <w:types>
          <w:type w:val="bbPlcHdr"/>
        </w:types>
        <w:behaviors>
          <w:behavior w:val="content"/>
        </w:behaviors>
        <w:guid w:val="{7DD8B234-58B7-4ABD-8D39-658D63E1ADB3}"/>
      </w:docPartPr>
      <w:docPartBody>
        <w:p w:rsidR="00EF380A" w:rsidP="007B1695">
          <w:pPr>
            <w:pStyle w:val="CD7C902713364290A201E2DAE6708D72"/>
          </w:pPr>
          <w:r>
            <w:rPr>
              <w:rStyle w:val="PlaceholderText"/>
            </w:rPr>
            <w:t xml:space="preserve"> </w:t>
          </w:r>
        </w:p>
      </w:docPartBody>
    </w:docPart>
    <w:docPart>
      <w:docPartPr>
        <w:name w:val="71597EE37E344720B80EA7789D596A3D"/>
        <w:category>
          <w:name w:val="Allmänt"/>
          <w:gallery w:val="placeholder"/>
        </w:category>
        <w:types>
          <w:type w:val="bbPlcHdr"/>
        </w:types>
        <w:behaviors>
          <w:behavior w:val="content"/>
        </w:behaviors>
        <w:guid w:val="{9AAA256C-5FB9-43D0-901B-48E51115DE74}"/>
      </w:docPartPr>
      <w:docPartBody>
        <w:p w:rsidR="00EF380A" w:rsidP="007B1695">
          <w:pPr>
            <w:pStyle w:val="71597EE37E344720B80EA7789D596A3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B0ECAA979B74EACA9FFF6EE977C3607"/>
        <w:category>
          <w:name w:val="Allmänt"/>
          <w:gallery w:val="placeholder"/>
        </w:category>
        <w:types>
          <w:type w:val="bbPlcHdr"/>
        </w:types>
        <w:behaviors>
          <w:behavior w:val="content"/>
        </w:behaviors>
        <w:guid w:val="{C5552FE9-4410-49D5-9239-F2FC9FC4366D}"/>
      </w:docPartPr>
      <w:docPartBody>
        <w:p w:rsidR="00EF380A" w:rsidP="007B1695">
          <w:pPr>
            <w:pStyle w:val="5B0ECAA979B74EACA9FFF6EE977C3607"/>
          </w:pPr>
          <w:r>
            <w:t xml:space="preserve"> </w:t>
          </w:r>
          <w:r>
            <w:rPr>
              <w:rStyle w:val="PlaceholderText"/>
            </w:rPr>
            <w:t>Välj ett parti.</w:t>
          </w:r>
        </w:p>
      </w:docPartBody>
    </w:docPart>
    <w:docPart>
      <w:docPartPr>
        <w:name w:val="9B2998165D854FF1955753FCD0EBAC18"/>
        <w:category>
          <w:name w:val="Allmänt"/>
          <w:gallery w:val="placeholder"/>
        </w:category>
        <w:types>
          <w:type w:val="bbPlcHdr"/>
        </w:types>
        <w:behaviors>
          <w:behavior w:val="content"/>
        </w:behaviors>
        <w:guid w:val="{CE7D9841-3961-4DCA-AF3E-16A7DF579717}"/>
      </w:docPartPr>
      <w:docPartBody>
        <w:p w:rsidR="00C17DDC" w:rsidP="006F2669">
          <w:pPr>
            <w:pStyle w:val="9B2998165D854FF1955753FCD0EBAC1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06E4FFCD13D428FB100EC8C9F75FD9F"/>
        <w:category>
          <w:name w:val="Allmänt"/>
          <w:gallery w:val="placeholder"/>
        </w:category>
        <w:types>
          <w:type w:val="bbPlcHdr"/>
        </w:types>
        <w:behaviors>
          <w:behavior w:val="content"/>
        </w:behaviors>
        <w:guid w:val="{22F2AB9B-59B9-40D4-8E73-366854D1DD3C}"/>
      </w:docPartPr>
      <w:docPartBody>
        <w:p w:rsidR="00C17DDC" w:rsidP="006F2669">
          <w:pPr>
            <w:pStyle w:val="806E4FFCD13D428FB100EC8C9F75FD9F"/>
          </w:pPr>
          <w:r>
            <w:rPr>
              <w:rStyle w:val="PlaceholderText"/>
            </w:rPr>
            <w:t>Klicka här för att ange datum.</w:t>
          </w:r>
        </w:p>
      </w:docPartBody>
    </w:docPart>
    <w:docPart>
      <w:docPartPr>
        <w:name w:val="9380B5DD43174C97A48BD0B59D66AAD4"/>
        <w:category>
          <w:name w:val="Allmänt"/>
          <w:gallery w:val="placeholder"/>
        </w:category>
        <w:types>
          <w:type w:val="bbPlcHdr"/>
        </w:types>
        <w:behaviors>
          <w:behavior w:val="content"/>
        </w:behaviors>
        <w:guid w:val="{DEBD5923-F67F-42A4-95D3-D42F5E468F6A}"/>
      </w:docPartPr>
      <w:docPartBody>
        <w:p w:rsidR="00C17DDC" w:rsidP="006F2669">
          <w:pPr>
            <w:pStyle w:val="9380B5DD43174C97A48BD0B59D66AAD4"/>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2669"/>
    <w:rPr>
      <w:noProof w:val="0"/>
      <w:color w:val="808080"/>
    </w:rPr>
  </w:style>
  <w:style w:type="paragraph" w:customStyle="1" w:styleId="CBE53E4BEC9844AF96338D779AE6983C">
    <w:name w:val="CBE53E4BEC9844AF96338D779AE6983C"/>
    <w:rsid w:val="007B1695"/>
  </w:style>
  <w:style w:type="paragraph" w:customStyle="1" w:styleId="CD7C902713364290A201E2DAE6708D72">
    <w:name w:val="CD7C902713364290A201E2DAE6708D72"/>
    <w:rsid w:val="007B1695"/>
  </w:style>
  <w:style w:type="paragraph" w:customStyle="1" w:styleId="D8F76230F28E4F4BA54672104324CD371">
    <w:name w:val="D8F76230F28E4F4BA54672104324CD371"/>
    <w:rsid w:val="007B16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EFF2520C0043649C453614B0D8DA7A1">
    <w:name w:val="1FEFF2520C0043649C453614B0D8DA7A1"/>
    <w:rsid w:val="007B16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597EE37E344720B80EA7789D596A3D">
    <w:name w:val="71597EE37E344720B80EA7789D596A3D"/>
    <w:rsid w:val="007B1695"/>
  </w:style>
  <w:style w:type="paragraph" w:customStyle="1" w:styleId="5B0ECAA979B74EACA9FFF6EE977C3607">
    <w:name w:val="5B0ECAA979B74EACA9FFF6EE977C3607"/>
    <w:rsid w:val="007B1695"/>
  </w:style>
  <w:style w:type="paragraph" w:customStyle="1" w:styleId="9B2998165D854FF1955753FCD0EBAC18">
    <w:name w:val="9B2998165D854FF1955753FCD0EBAC18"/>
    <w:rsid w:val="006F2669"/>
  </w:style>
  <w:style w:type="paragraph" w:customStyle="1" w:styleId="806E4FFCD13D428FB100EC8C9F75FD9F">
    <w:name w:val="806E4FFCD13D428FB100EC8C9F75FD9F"/>
    <w:rsid w:val="006F2669"/>
  </w:style>
  <w:style w:type="paragraph" w:customStyle="1" w:styleId="9380B5DD43174C97A48BD0B59D66AAD4">
    <w:name w:val="9380B5DD43174C97A48BD0B59D66AAD4"/>
    <w:rsid w:val="006F266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2022-02-23T00:00:00</HeaderDate>
    <Office/>
    <Dnr>UD2022/02607</Dnr>
    <ParagrafNr/>
    <DocumentTitle/>
    <VisitingAddress/>
    <Extra1/>
    <Extra2/>
    <Extra3>Amineh Kakabaveh</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132db155-3f01-4fb1-8798-ef8360175e72</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F96A3-7793-4505-9730-867934CB25F5}"/>
</file>

<file path=customXml/itemProps2.xml><?xml version="1.0" encoding="utf-8"?>
<ds:datastoreItem xmlns:ds="http://schemas.openxmlformats.org/officeDocument/2006/customXml" ds:itemID="{B0F70AC2-0725-4ADA-8A75-474C55C2CB1F}"/>
</file>

<file path=customXml/itemProps3.xml><?xml version="1.0" encoding="utf-8"?>
<ds:datastoreItem xmlns:ds="http://schemas.openxmlformats.org/officeDocument/2006/customXml" ds:itemID="{A4BAE01B-02A6-4783-96E3-F2852B6ECF6F}"/>
</file>

<file path=customXml/itemProps4.xml><?xml version="1.0" encoding="utf-8"?>
<ds:datastoreItem xmlns:ds="http://schemas.openxmlformats.org/officeDocument/2006/customXml" ds:itemID="{30644304-7679-4FD4-8D42-351F9C6332DB}"/>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227</Words>
  <Characters>1209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1104 av Amineh Kakabaveh (-).docx</dc:title>
  <cp:revision>2</cp:revision>
  <dcterms:created xsi:type="dcterms:W3CDTF">2022-02-23T09:53:00Z</dcterms:created>
  <dcterms:modified xsi:type="dcterms:W3CDTF">2022-02-23T09:53:00Z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0eb37b78-4159-4fc9-92e8-5aed250ea41d</vt:lpwstr>
  </property>
</Properties>
</file>