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3FE5B" w14:textId="12E552FB" w:rsidR="00F93171" w:rsidRDefault="00F93171" w:rsidP="00DA0661">
      <w:pPr>
        <w:pStyle w:val="Rubrik"/>
      </w:pPr>
      <w:bookmarkStart w:id="0" w:name="Start"/>
      <w:bookmarkEnd w:id="0"/>
      <w:r>
        <w:t xml:space="preserve">Svar på fråga </w:t>
      </w:r>
      <w:r w:rsidRPr="00F93171">
        <w:t xml:space="preserve">2020/21:1613 </w:t>
      </w:r>
      <w:r>
        <w:t xml:space="preserve">av </w:t>
      </w:r>
      <w:r w:rsidRPr="00F93171">
        <w:t xml:space="preserve">Åsa </w:t>
      </w:r>
      <w:proofErr w:type="spellStart"/>
      <w:r w:rsidRPr="00F93171">
        <w:t>Coenraads</w:t>
      </w:r>
      <w:proofErr w:type="spellEnd"/>
      <w:r>
        <w:t xml:space="preserve"> (M)</w:t>
      </w:r>
      <w:r>
        <w:br/>
      </w:r>
      <w:r w:rsidRPr="00F93171">
        <w:t>Snuspolitik baserad på fakta</w:t>
      </w:r>
    </w:p>
    <w:p w14:paraId="4B7E2B71" w14:textId="5E1A1D78" w:rsidR="00F93171" w:rsidRDefault="00F93171" w:rsidP="002749F7">
      <w:pPr>
        <w:pStyle w:val="Brdtext"/>
      </w:pPr>
      <w:r>
        <w:t xml:space="preserve">Åsa </w:t>
      </w:r>
      <w:proofErr w:type="spellStart"/>
      <w:r>
        <w:t>Coenraads</w:t>
      </w:r>
      <w:proofErr w:type="spellEnd"/>
      <w:r>
        <w:t xml:space="preserve"> har frågat mig om jag avser </w:t>
      </w:r>
      <w:r w:rsidRPr="00F93171">
        <w:t>att införa en skademinimeringsprincip i tobakspolitiken för att minska rökning och skaderelaterade sjukdomar ho</w:t>
      </w:r>
      <w:r w:rsidR="00A46098">
        <w:t>s</w:t>
      </w:r>
      <w:r w:rsidRPr="00F93171">
        <w:t xml:space="preserve"> kvinnor</w:t>
      </w:r>
      <w:r>
        <w:t>.</w:t>
      </w:r>
    </w:p>
    <w:p w14:paraId="1568C2CE" w14:textId="0583AE2E" w:rsidR="00A96CD3" w:rsidRDefault="00A96CD3" w:rsidP="002749F7">
      <w:pPr>
        <w:pStyle w:val="Brdtext"/>
      </w:pPr>
      <w:r>
        <w:t>Rökning är en av de främsta förebyggbara riskfaktorerna för sjukdom och för tidig död, men s</w:t>
      </w:r>
      <w:r w:rsidRPr="00F93171">
        <w:t xml:space="preserve">nusning ökar också risken för ohälsa och sjukdom. Det finns tillräcklig kunskap om snusets skadeverkningar för att avråda från snus. Snusets skadliga effekter jämförs ofta med rökningens, men en sådan jämförelse är vansklig då få produkter eller beteenden är så hälsofarliga som just rökning. </w:t>
      </w:r>
      <w:r>
        <w:t>Socialstyrelsen rekommenderar inte snus för rökavvänjning. Det finns andra effektiva åtgärder för rökavvänjning som har vetenskapligt stöd.</w:t>
      </w:r>
    </w:p>
    <w:p w14:paraId="0626EC50" w14:textId="1F1B7392" w:rsidR="00F93171" w:rsidRDefault="00F93171" w:rsidP="00F93171">
      <w:pPr>
        <w:pStyle w:val="Brdtext"/>
      </w:pPr>
      <w:r>
        <w:t xml:space="preserve">Det övergripande målet för regeringens tobakspolitik har under lång tid varit att minska allt tobaksbruk, även </w:t>
      </w:r>
      <w:r w:rsidR="00A96CD3">
        <w:t xml:space="preserve">bruket av </w:t>
      </w:r>
      <w:r>
        <w:t>rökfria tobaksprodukter så som snus, och förhindra att minderåriga börjar använda tobak. Målet antogs av riksdagen 2011 och har därefter fastställts i regeringens reviderade strategi för alkohol-, narkotika-, dopnings- och tobakspolitiken 2016–2020, ANDT-strategin.</w:t>
      </w:r>
      <w:r w:rsidR="004F5B34">
        <w:t xml:space="preserve"> Regeringen kommer inom kort att lämna över förslag till en förnyad strategi till riksdagen</w:t>
      </w:r>
      <w:r w:rsidR="00A96CD3">
        <w:t>. I den nya strategin kommer målet för regeringens tobakspolitik under de kommande fyra åren att framgå</w:t>
      </w:r>
      <w:r w:rsidR="004F5B34">
        <w:t>.</w:t>
      </w:r>
      <w:r w:rsidR="00A96CD3">
        <w:t xml:space="preserve"> </w:t>
      </w:r>
    </w:p>
    <w:p w14:paraId="57A89F0E" w14:textId="4CF07C1B" w:rsidR="00F93171" w:rsidRDefault="00F93171" w:rsidP="001B7CC2">
      <w:pPr>
        <w:pStyle w:val="Brdtext"/>
      </w:pPr>
      <w:r>
        <w:t xml:space="preserve">Stockholm den </w:t>
      </w:r>
      <w:sdt>
        <w:sdtPr>
          <w:id w:val="-1225218591"/>
          <w:placeholder>
            <w:docPart w:val="DA4EE38311B645BEB8373B216A31312F"/>
          </w:placeholder>
          <w:dataBinding w:prefixMappings="xmlns:ns0='http://lp/documentinfo/RK' " w:xpath="/ns0:DocumentInfo[1]/ns0:BaseInfo[1]/ns0:HeaderDate[1]" w:storeItemID="{D5E03314-29D1-4F18-83D0-D408B1458B7B}"/>
          <w:date w:fullDate="2021-02-10T00:00:00Z">
            <w:dateFormat w:val="d MMMM yyyy"/>
            <w:lid w:val="sv-SE"/>
            <w:storeMappedDataAs w:val="dateTime"/>
            <w:calendar w:val="gregorian"/>
          </w:date>
        </w:sdtPr>
        <w:sdtEndPr/>
        <w:sdtContent>
          <w:r>
            <w:t>10 februari 2021</w:t>
          </w:r>
        </w:sdtContent>
      </w:sdt>
      <w:r w:rsidR="001B7CC2">
        <w:br/>
      </w:r>
    </w:p>
    <w:p w14:paraId="7AEAAF41" w14:textId="77777777" w:rsidR="00F93171" w:rsidRDefault="00F93171" w:rsidP="004E7A8F">
      <w:pPr>
        <w:pStyle w:val="Brdtextutanavstnd"/>
      </w:pPr>
    </w:p>
    <w:p w14:paraId="79E1B2B6" w14:textId="18F0AD05" w:rsidR="00F93171" w:rsidRPr="00DB48AB" w:rsidRDefault="00F93171" w:rsidP="00DB48AB">
      <w:pPr>
        <w:pStyle w:val="Brdtext"/>
      </w:pPr>
      <w:r>
        <w:t>Lena Hallengren</w:t>
      </w:r>
    </w:p>
    <w:sectPr w:rsidR="00F93171" w:rsidRPr="00DB48AB" w:rsidSect="001B7CC2">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53D3A" w14:textId="77777777" w:rsidR="00846743" w:rsidRDefault="00846743" w:rsidP="00A87A54">
      <w:pPr>
        <w:spacing w:after="0" w:line="240" w:lineRule="auto"/>
      </w:pPr>
      <w:r>
        <w:separator/>
      </w:r>
    </w:p>
  </w:endnote>
  <w:endnote w:type="continuationSeparator" w:id="0">
    <w:p w14:paraId="52448300" w14:textId="77777777" w:rsidR="00846743" w:rsidRDefault="008467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C879" w14:textId="77777777" w:rsidR="001B7CC2" w:rsidRDefault="001B7C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24798C" w14:textId="77777777" w:rsidTr="006A26EC">
      <w:trPr>
        <w:trHeight w:val="227"/>
        <w:jc w:val="right"/>
      </w:trPr>
      <w:tc>
        <w:tcPr>
          <w:tcW w:w="708" w:type="dxa"/>
          <w:vAlign w:val="bottom"/>
        </w:tcPr>
        <w:p w14:paraId="6DC845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CAAABB" w14:textId="77777777" w:rsidTr="006A26EC">
      <w:trPr>
        <w:trHeight w:val="850"/>
        <w:jc w:val="right"/>
      </w:trPr>
      <w:tc>
        <w:tcPr>
          <w:tcW w:w="708" w:type="dxa"/>
          <w:vAlign w:val="bottom"/>
        </w:tcPr>
        <w:p w14:paraId="0D57C91A" w14:textId="77777777" w:rsidR="005606BC" w:rsidRPr="00347E11" w:rsidRDefault="005606BC" w:rsidP="005606BC">
          <w:pPr>
            <w:pStyle w:val="Sidfot"/>
            <w:spacing w:line="276" w:lineRule="auto"/>
            <w:jc w:val="right"/>
          </w:pPr>
        </w:p>
      </w:tc>
    </w:tr>
  </w:tbl>
  <w:p w14:paraId="2904C24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127D21" w14:textId="77777777" w:rsidTr="001F4302">
      <w:trPr>
        <w:trHeight w:val="510"/>
      </w:trPr>
      <w:tc>
        <w:tcPr>
          <w:tcW w:w="8525" w:type="dxa"/>
          <w:gridSpan w:val="2"/>
          <w:vAlign w:val="bottom"/>
        </w:tcPr>
        <w:p w14:paraId="6F77E82A" w14:textId="77777777" w:rsidR="00347E11" w:rsidRPr="00347E11" w:rsidRDefault="00347E11" w:rsidP="00347E11">
          <w:pPr>
            <w:pStyle w:val="Sidfot"/>
            <w:rPr>
              <w:sz w:val="8"/>
            </w:rPr>
          </w:pPr>
        </w:p>
      </w:tc>
    </w:tr>
    <w:tr w:rsidR="00093408" w:rsidRPr="00EE3C0F" w14:paraId="01715A60" w14:textId="77777777" w:rsidTr="00C26068">
      <w:trPr>
        <w:trHeight w:val="227"/>
      </w:trPr>
      <w:tc>
        <w:tcPr>
          <w:tcW w:w="4074" w:type="dxa"/>
        </w:tcPr>
        <w:p w14:paraId="6E574E27" w14:textId="77777777" w:rsidR="00347E11" w:rsidRPr="00F53AEA" w:rsidRDefault="00347E11" w:rsidP="00C26068">
          <w:pPr>
            <w:pStyle w:val="Sidfot"/>
            <w:spacing w:line="276" w:lineRule="auto"/>
          </w:pPr>
        </w:p>
      </w:tc>
      <w:tc>
        <w:tcPr>
          <w:tcW w:w="4451" w:type="dxa"/>
        </w:tcPr>
        <w:p w14:paraId="265E0EFA" w14:textId="77777777" w:rsidR="00093408" w:rsidRPr="00F53AEA" w:rsidRDefault="00093408" w:rsidP="00F53AEA">
          <w:pPr>
            <w:pStyle w:val="Sidfot"/>
            <w:spacing w:line="276" w:lineRule="auto"/>
          </w:pPr>
        </w:p>
      </w:tc>
    </w:tr>
  </w:tbl>
  <w:p w14:paraId="74A4C84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CFB53" w14:textId="77777777" w:rsidR="00846743" w:rsidRDefault="00846743" w:rsidP="00A87A54">
      <w:pPr>
        <w:spacing w:after="0" w:line="240" w:lineRule="auto"/>
      </w:pPr>
      <w:r>
        <w:separator/>
      </w:r>
    </w:p>
  </w:footnote>
  <w:footnote w:type="continuationSeparator" w:id="0">
    <w:p w14:paraId="6D1A96F8" w14:textId="77777777" w:rsidR="00846743" w:rsidRDefault="008467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11BD6" w14:textId="77777777" w:rsidR="001B7CC2" w:rsidRDefault="001B7C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13519" w14:textId="77777777" w:rsidR="001B7CC2" w:rsidRDefault="001B7C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93171" w14:paraId="3C0845F2" w14:textId="77777777" w:rsidTr="00C93EBA">
      <w:trPr>
        <w:trHeight w:val="227"/>
      </w:trPr>
      <w:tc>
        <w:tcPr>
          <w:tcW w:w="5534" w:type="dxa"/>
        </w:tcPr>
        <w:p w14:paraId="7A0323C0" w14:textId="77777777" w:rsidR="00F93171" w:rsidRPr="007D73AB" w:rsidRDefault="00F93171">
          <w:pPr>
            <w:pStyle w:val="Sidhuvud"/>
          </w:pPr>
        </w:p>
      </w:tc>
      <w:tc>
        <w:tcPr>
          <w:tcW w:w="3170" w:type="dxa"/>
          <w:vAlign w:val="bottom"/>
        </w:tcPr>
        <w:p w14:paraId="657F765B" w14:textId="77777777" w:rsidR="00F93171" w:rsidRPr="007D73AB" w:rsidRDefault="00F93171" w:rsidP="00340DE0">
          <w:pPr>
            <w:pStyle w:val="Sidhuvud"/>
          </w:pPr>
        </w:p>
      </w:tc>
      <w:tc>
        <w:tcPr>
          <w:tcW w:w="1134" w:type="dxa"/>
        </w:tcPr>
        <w:p w14:paraId="65EC79C4" w14:textId="77777777" w:rsidR="00F93171" w:rsidRDefault="00F93171" w:rsidP="005A703A">
          <w:pPr>
            <w:pStyle w:val="Sidhuvud"/>
          </w:pPr>
        </w:p>
      </w:tc>
    </w:tr>
    <w:tr w:rsidR="00F93171" w14:paraId="717C6021" w14:textId="77777777" w:rsidTr="00C93EBA">
      <w:trPr>
        <w:trHeight w:val="1928"/>
      </w:trPr>
      <w:tc>
        <w:tcPr>
          <w:tcW w:w="5534" w:type="dxa"/>
        </w:tcPr>
        <w:p w14:paraId="2470246A" w14:textId="77777777" w:rsidR="00F93171" w:rsidRPr="00340DE0" w:rsidRDefault="00F93171" w:rsidP="00340DE0">
          <w:pPr>
            <w:pStyle w:val="Sidhuvud"/>
          </w:pPr>
          <w:r>
            <w:rPr>
              <w:noProof/>
            </w:rPr>
            <w:drawing>
              <wp:inline distT="0" distB="0" distL="0" distR="0" wp14:anchorId="328AB130" wp14:editId="0DBC3BBB">
                <wp:extent cx="1748028" cy="505968"/>
                <wp:effectExtent l="0" t="0" r="5080" b="8890"/>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31C5A1" w14:textId="77777777" w:rsidR="00F93171" w:rsidRPr="00710A6C" w:rsidRDefault="00F93171" w:rsidP="00EE3C0F">
          <w:pPr>
            <w:pStyle w:val="Sidhuvud"/>
            <w:rPr>
              <w:b/>
            </w:rPr>
          </w:pPr>
        </w:p>
        <w:p w14:paraId="7977AA7F" w14:textId="77777777" w:rsidR="00F93171" w:rsidRDefault="00F93171" w:rsidP="00EE3C0F">
          <w:pPr>
            <w:pStyle w:val="Sidhuvud"/>
          </w:pPr>
        </w:p>
        <w:p w14:paraId="7ED4B176" w14:textId="77777777" w:rsidR="00F93171" w:rsidRDefault="00F93171" w:rsidP="00EE3C0F">
          <w:pPr>
            <w:pStyle w:val="Sidhuvud"/>
          </w:pPr>
        </w:p>
        <w:p w14:paraId="40A8E84A" w14:textId="77777777" w:rsidR="00F93171" w:rsidRDefault="00F93171" w:rsidP="00EE3C0F">
          <w:pPr>
            <w:pStyle w:val="Sidhuvud"/>
          </w:pPr>
        </w:p>
        <w:sdt>
          <w:sdtPr>
            <w:alias w:val="Dnr"/>
            <w:tag w:val="ccRKShow_Dnr"/>
            <w:id w:val="-829283628"/>
            <w:placeholder>
              <w:docPart w:val="DD87983ED4BE472580F0B72A1BF1EDAC"/>
            </w:placeholder>
            <w:dataBinding w:prefixMappings="xmlns:ns0='http://lp/documentinfo/RK' " w:xpath="/ns0:DocumentInfo[1]/ns0:BaseInfo[1]/ns0:Dnr[1]" w:storeItemID="{D5E03314-29D1-4F18-83D0-D408B1458B7B}"/>
            <w:text/>
          </w:sdtPr>
          <w:sdtEndPr/>
          <w:sdtContent>
            <w:p w14:paraId="2AE4326E" w14:textId="1B22BF8E" w:rsidR="00F93171" w:rsidRDefault="001B7CC2" w:rsidP="00EE3C0F">
              <w:pPr>
                <w:pStyle w:val="Sidhuvud"/>
              </w:pPr>
              <w:r>
                <w:t>S2021/01071</w:t>
              </w:r>
            </w:p>
          </w:sdtContent>
        </w:sdt>
        <w:sdt>
          <w:sdtPr>
            <w:alias w:val="DocNumber"/>
            <w:tag w:val="DocNumber"/>
            <w:id w:val="1726028884"/>
            <w:placeholder>
              <w:docPart w:val="EA6D43AB08E645A38396A53BA351DEA5"/>
            </w:placeholder>
            <w:showingPlcHdr/>
            <w:dataBinding w:prefixMappings="xmlns:ns0='http://lp/documentinfo/RK' " w:xpath="/ns0:DocumentInfo[1]/ns0:BaseInfo[1]/ns0:DocNumber[1]" w:storeItemID="{D5E03314-29D1-4F18-83D0-D408B1458B7B}"/>
            <w:text/>
          </w:sdtPr>
          <w:sdtEndPr/>
          <w:sdtContent>
            <w:p w14:paraId="0F6F6DBF" w14:textId="77777777" w:rsidR="00F93171" w:rsidRDefault="00F93171" w:rsidP="00EE3C0F">
              <w:pPr>
                <w:pStyle w:val="Sidhuvud"/>
              </w:pPr>
              <w:r>
                <w:rPr>
                  <w:rStyle w:val="Platshllartext"/>
                </w:rPr>
                <w:t xml:space="preserve"> </w:t>
              </w:r>
            </w:p>
          </w:sdtContent>
        </w:sdt>
        <w:p w14:paraId="40D1EC50" w14:textId="77777777" w:rsidR="00F93171" w:rsidRDefault="00F93171" w:rsidP="00EE3C0F">
          <w:pPr>
            <w:pStyle w:val="Sidhuvud"/>
          </w:pPr>
        </w:p>
      </w:tc>
      <w:tc>
        <w:tcPr>
          <w:tcW w:w="1134" w:type="dxa"/>
        </w:tcPr>
        <w:p w14:paraId="50638E2E" w14:textId="77777777" w:rsidR="00F93171" w:rsidRDefault="00F93171" w:rsidP="0094502D">
          <w:pPr>
            <w:pStyle w:val="Sidhuvud"/>
          </w:pPr>
        </w:p>
        <w:p w14:paraId="165261BD" w14:textId="77777777" w:rsidR="00F93171" w:rsidRPr="0094502D" w:rsidRDefault="00F93171" w:rsidP="00EC71A6">
          <w:pPr>
            <w:pStyle w:val="Sidhuvud"/>
          </w:pPr>
        </w:p>
      </w:tc>
    </w:tr>
    <w:tr w:rsidR="00F93171" w14:paraId="771630F6" w14:textId="77777777" w:rsidTr="00C93EBA">
      <w:trPr>
        <w:trHeight w:val="2268"/>
      </w:trPr>
      <w:sdt>
        <w:sdtPr>
          <w:rPr>
            <w:b/>
          </w:rPr>
          <w:alias w:val="SenderText"/>
          <w:tag w:val="ccRKShow_SenderText"/>
          <w:id w:val="1374046025"/>
          <w:placeholder>
            <w:docPart w:val="7C72CD7B6BDF494DBA45F1C83C0877E1"/>
          </w:placeholder>
        </w:sdtPr>
        <w:sdtEndPr>
          <w:rPr>
            <w:b w:val="0"/>
          </w:rPr>
        </w:sdtEndPr>
        <w:sdtContent>
          <w:tc>
            <w:tcPr>
              <w:tcW w:w="5534" w:type="dxa"/>
              <w:tcMar>
                <w:right w:w="1134" w:type="dxa"/>
              </w:tcMar>
            </w:tcPr>
            <w:p w14:paraId="0B6A14C6" w14:textId="77777777" w:rsidR="001B7CC2" w:rsidRPr="001B7CC2" w:rsidRDefault="001B7CC2" w:rsidP="00EB6831">
              <w:pPr>
                <w:pStyle w:val="Sidhuvud"/>
                <w:rPr>
                  <w:b/>
                </w:rPr>
              </w:pPr>
              <w:r w:rsidRPr="001B7CC2">
                <w:rPr>
                  <w:b/>
                </w:rPr>
                <w:t>Socialdepartementet</w:t>
              </w:r>
            </w:p>
            <w:p w14:paraId="4B80D556" w14:textId="7FAB958A" w:rsidR="00F93171" w:rsidRPr="00340DE0" w:rsidRDefault="001B7CC2" w:rsidP="00EB6831">
              <w:pPr>
                <w:pStyle w:val="Sidhuvud"/>
              </w:pPr>
              <w:r w:rsidRPr="001B7CC2">
                <w:t>Socialministern</w:t>
              </w:r>
            </w:p>
          </w:tc>
        </w:sdtContent>
      </w:sdt>
      <w:sdt>
        <w:sdtPr>
          <w:alias w:val="Recipient"/>
          <w:tag w:val="ccRKShow_Recipient"/>
          <w:id w:val="-28344517"/>
          <w:placeholder>
            <w:docPart w:val="22EA39A2F7EF485B9273B38940910361"/>
          </w:placeholder>
          <w:dataBinding w:prefixMappings="xmlns:ns0='http://lp/documentinfo/RK' " w:xpath="/ns0:DocumentInfo[1]/ns0:BaseInfo[1]/ns0:Recipient[1]" w:storeItemID="{D5E03314-29D1-4F18-83D0-D408B1458B7B}"/>
          <w:text w:multiLine="1"/>
        </w:sdtPr>
        <w:sdtEndPr/>
        <w:sdtContent>
          <w:tc>
            <w:tcPr>
              <w:tcW w:w="3170" w:type="dxa"/>
            </w:tcPr>
            <w:p w14:paraId="28852E1E" w14:textId="49B43616" w:rsidR="00F93171" w:rsidRDefault="001B7CC2" w:rsidP="00547B89">
              <w:pPr>
                <w:pStyle w:val="Sidhuvud"/>
              </w:pPr>
              <w:r>
                <w:t>Till riksdagen</w:t>
              </w:r>
            </w:p>
          </w:tc>
        </w:sdtContent>
      </w:sdt>
      <w:tc>
        <w:tcPr>
          <w:tcW w:w="1134" w:type="dxa"/>
        </w:tcPr>
        <w:p w14:paraId="184701A1" w14:textId="77777777" w:rsidR="00F93171" w:rsidRDefault="00F93171" w:rsidP="003E6020">
          <w:pPr>
            <w:pStyle w:val="Sidhuvud"/>
          </w:pPr>
        </w:p>
      </w:tc>
    </w:tr>
  </w:tbl>
  <w:p w14:paraId="296145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7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59A"/>
    <w:rsid w:val="00192350"/>
    <w:rsid w:val="00192E34"/>
    <w:rsid w:val="0019308B"/>
    <w:rsid w:val="001941B9"/>
    <w:rsid w:val="00196C02"/>
    <w:rsid w:val="00197A8A"/>
    <w:rsid w:val="001A1B33"/>
    <w:rsid w:val="001A2A61"/>
    <w:rsid w:val="001B4824"/>
    <w:rsid w:val="001B7CC2"/>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B34"/>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6743"/>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098"/>
    <w:rsid w:val="00A46B85"/>
    <w:rsid w:val="00A47FC1"/>
    <w:rsid w:val="00A50585"/>
    <w:rsid w:val="00A506F1"/>
    <w:rsid w:val="00A5156E"/>
    <w:rsid w:val="00A53E57"/>
    <w:rsid w:val="00A548EA"/>
    <w:rsid w:val="00A56667"/>
    <w:rsid w:val="00A56824"/>
    <w:rsid w:val="00A572DA"/>
    <w:rsid w:val="00A60D45"/>
    <w:rsid w:val="00A61F6D"/>
    <w:rsid w:val="00A63298"/>
    <w:rsid w:val="00A65996"/>
    <w:rsid w:val="00A67276"/>
    <w:rsid w:val="00A67588"/>
    <w:rsid w:val="00A67840"/>
    <w:rsid w:val="00A7164F"/>
    <w:rsid w:val="00A71A9E"/>
    <w:rsid w:val="00A7382D"/>
    <w:rsid w:val="00A743AC"/>
    <w:rsid w:val="00A75AB7"/>
    <w:rsid w:val="00A8483F"/>
    <w:rsid w:val="00A870B0"/>
    <w:rsid w:val="00A8728A"/>
    <w:rsid w:val="00A87A54"/>
    <w:rsid w:val="00A96CD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521"/>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83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171"/>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AF47"/>
  <w15:docId w15:val="{BF93EE08-FD1A-492D-900E-CEB69364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6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87983ED4BE472580F0B72A1BF1EDAC"/>
        <w:category>
          <w:name w:val="Allmänt"/>
          <w:gallery w:val="placeholder"/>
        </w:category>
        <w:types>
          <w:type w:val="bbPlcHdr"/>
        </w:types>
        <w:behaviors>
          <w:behavior w:val="content"/>
        </w:behaviors>
        <w:guid w:val="{9C03B53F-9B68-4841-9039-21718E1EB2A9}"/>
      </w:docPartPr>
      <w:docPartBody>
        <w:p w:rsidR="007E2C23" w:rsidRDefault="006173B1" w:rsidP="006173B1">
          <w:pPr>
            <w:pStyle w:val="DD87983ED4BE472580F0B72A1BF1EDAC"/>
          </w:pPr>
          <w:r>
            <w:rPr>
              <w:rStyle w:val="Platshllartext"/>
            </w:rPr>
            <w:t xml:space="preserve"> </w:t>
          </w:r>
        </w:p>
      </w:docPartBody>
    </w:docPart>
    <w:docPart>
      <w:docPartPr>
        <w:name w:val="EA6D43AB08E645A38396A53BA351DEA5"/>
        <w:category>
          <w:name w:val="Allmänt"/>
          <w:gallery w:val="placeholder"/>
        </w:category>
        <w:types>
          <w:type w:val="bbPlcHdr"/>
        </w:types>
        <w:behaviors>
          <w:behavior w:val="content"/>
        </w:behaviors>
        <w:guid w:val="{85A2629F-A5C1-43E8-9508-D1216ED04C29}"/>
      </w:docPartPr>
      <w:docPartBody>
        <w:p w:rsidR="007E2C23" w:rsidRDefault="006173B1" w:rsidP="006173B1">
          <w:pPr>
            <w:pStyle w:val="EA6D43AB08E645A38396A53BA351DEA51"/>
          </w:pPr>
          <w:r>
            <w:rPr>
              <w:rStyle w:val="Platshllartext"/>
            </w:rPr>
            <w:t xml:space="preserve"> </w:t>
          </w:r>
        </w:p>
      </w:docPartBody>
    </w:docPart>
    <w:docPart>
      <w:docPartPr>
        <w:name w:val="7C72CD7B6BDF494DBA45F1C83C0877E1"/>
        <w:category>
          <w:name w:val="Allmänt"/>
          <w:gallery w:val="placeholder"/>
        </w:category>
        <w:types>
          <w:type w:val="bbPlcHdr"/>
        </w:types>
        <w:behaviors>
          <w:behavior w:val="content"/>
        </w:behaviors>
        <w:guid w:val="{EE4AEBF1-A559-44F1-8CD8-AACDEDFBEA53}"/>
      </w:docPartPr>
      <w:docPartBody>
        <w:p w:rsidR="007E2C23" w:rsidRDefault="006173B1" w:rsidP="006173B1">
          <w:pPr>
            <w:pStyle w:val="7C72CD7B6BDF494DBA45F1C83C0877E11"/>
          </w:pPr>
          <w:r>
            <w:rPr>
              <w:rStyle w:val="Platshllartext"/>
            </w:rPr>
            <w:t xml:space="preserve"> </w:t>
          </w:r>
        </w:p>
      </w:docPartBody>
    </w:docPart>
    <w:docPart>
      <w:docPartPr>
        <w:name w:val="22EA39A2F7EF485B9273B38940910361"/>
        <w:category>
          <w:name w:val="Allmänt"/>
          <w:gallery w:val="placeholder"/>
        </w:category>
        <w:types>
          <w:type w:val="bbPlcHdr"/>
        </w:types>
        <w:behaviors>
          <w:behavior w:val="content"/>
        </w:behaviors>
        <w:guid w:val="{747F9FAA-A24A-49E8-BC40-E200FFDB7059}"/>
      </w:docPartPr>
      <w:docPartBody>
        <w:p w:rsidR="007E2C23" w:rsidRDefault="006173B1" w:rsidP="006173B1">
          <w:pPr>
            <w:pStyle w:val="22EA39A2F7EF485B9273B38940910361"/>
          </w:pPr>
          <w:r>
            <w:rPr>
              <w:rStyle w:val="Platshllartext"/>
            </w:rPr>
            <w:t xml:space="preserve"> </w:t>
          </w:r>
        </w:p>
      </w:docPartBody>
    </w:docPart>
    <w:docPart>
      <w:docPartPr>
        <w:name w:val="DA4EE38311B645BEB8373B216A31312F"/>
        <w:category>
          <w:name w:val="Allmänt"/>
          <w:gallery w:val="placeholder"/>
        </w:category>
        <w:types>
          <w:type w:val="bbPlcHdr"/>
        </w:types>
        <w:behaviors>
          <w:behavior w:val="content"/>
        </w:behaviors>
        <w:guid w:val="{9AECBCBD-91AA-4052-9252-0F200A4D0747}"/>
      </w:docPartPr>
      <w:docPartBody>
        <w:p w:rsidR="007E2C23" w:rsidRDefault="006173B1" w:rsidP="006173B1">
          <w:pPr>
            <w:pStyle w:val="DA4EE38311B645BEB8373B216A31312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B1"/>
    <w:rsid w:val="006173B1"/>
    <w:rsid w:val="00624252"/>
    <w:rsid w:val="007E2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1AEE5D2591440FB41AE6C626EAEA87">
    <w:name w:val="1A1AEE5D2591440FB41AE6C626EAEA87"/>
    <w:rsid w:val="006173B1"/>
  </w:style>
  <w:style w:type="character" w:styleId="Platshllartext">
    <w:name w:val="Placeholder Text"/>
    <w:basedOn w:val="Standardstycketeckensnitt"/>
    <w:uiPriority w:val="99"/>
    <w:semiHidden/>
    <w:rsid w:val="006173B1"/>
    <w:rPr>
      <w:noProof w:val="0"/>
      <w:color w:val="808080"/>
    </w:rPr>
  </w:style>
  <w:style w:type="paragraph" w:customStyle="1" w:styleId="F1AE2AE5F77F4524AD1CF612033A00E1">
    <w:name w:val="F1AE2AE5F77F4524AD1CF612033A00E1"/>
    <w:rsid w:val="006173B1"/>
  </w:style>
  <w:style w:type="paragraph" w:customStyle="1" w:styleId="EF44DACFD39C4D608E5D22F58DDA26CD">
    <w:name w:val="EF44DACFD39C4D608E5D22F58DDA26CD"/>
    <w:rsid w:val="006173B1"/>
  </w:style>
  <w:style w:type="paragraph" w:customStyle="1" w:styleId="0824F41BA7134AE8959645852AB40545">
    <w:name w:val="0824F41BA7134AE8959645852AB40545"/>
    <w:rsid w:val="006173B1"/>
  </w:style>
  <w:style w:type="paragraph" w:customStyle="1" w:styleId="DD87983ED4BE472580F0B72A1BF1EDAC">
    <w:name w:val="DD87983ED4BE472580F0B72A1BF1EDAC"/>
    <w:rsid w:val="006173B1"/>
  </w:style>
  <w:style w:type="paragraph" w:customStyle="1" w:styleId="EA6D43AB08E645A38396A53BA351DEA5">
    <w:name w:val="EA6D43AB08E645A38396A53BA351DEA5"/>
    <w:rsid w:val="006173B1"/>
  </w:style>
  <w:style w:type="paragraph" w:customStyle="1" w:styleId="3302FA29CFCE45B38DF29B54AA9C9C9B">
    <w:name w:val="3302FA29CFCE45B38DF29B54AA9C9C9B"/>
    <w:rsid w:val="006173B1"/>
  </w:style>
  <w:style w:type="paragraph" w:customStyle="1" w:styleId="536A2C192B89420FB5D69FF2DE54A8BA">
    <w:name w:val="536A2C192B89420FB5D69FF2DE54A8BA"/>
    <w:rsid w:val="006173B1"/>
  </w:style>
  <w:style w:type="paragraph" w:customStyle="1" w:styleId="EB59F757BB6D45EC88A78370BC15E112">
    <w:name w:val="EB59F757BB6D45EC88A78370BC15E112"/>
    <w:rsid w:val="006173B1"/>
  </w:style>
  <w:style w:type="paragraph" w:customStyle="1" w:styleId="7C72CD7B6BDF494DBA45F1C83C0877E1">
    <w:name w:val="7C72CD7B6BDF494DBA45F1C83C0877E1"/>
    <w:rsid w:val="006173B1"/>
  </w:style>
  <w:style w:type="paragraph" w:customStyle="1" w:styleId="22EA39A2F7EF485B9273B38940910361">
    <w:name w:val="22EA39A2F7EF485B9273B38940910361"/>
    <w:rsid w:val="006173B1"/>
  </w:style>
  <w:style w:type="paragraph" w:customStyle="1" w:styleId="EA6D43AB08E645A38396A53BA351DEA51">
    <w:name w:val="EA6D43AB08E645A38396A53BA351DEA51"/>
    <w:rsid w:val="00617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72CD7B6BDF494DBA45F1C83C0877E11">
    <w:name w:val="7C72CD7B6BDF494DBA45F1C83C0877E11"/>
    <w:rsid w:val="006173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B476ADD8294226A6F087E99D9DE8B2">
    <w:name w:val="D4B476ADD8294226A6F087E99D9DE8B2"/>
    <w:rsid w:val="006173B1"/>
  </w:style>
  <w:style w:type="paragraph" w:customStyle="1" w:styleId="D957D6C06E1842C7864D612E23254C3B">
    <w:name w:val="D957D6C06E1842C7864D612E23254C3B"/>
    <w:rsid w:val="006173B1"/>
  </w:style>
  <w:style w:type="paragraph" w:customStyle="1" w:styleId="99480DF812724360900A1926E2F8B6D6">
    <w:name w:val="99480DF812724360900A1926E2F8B6D6"/>
    <w:rsid w:val="006173B1"/>
  </w:style>
  <w:style w:type="paragraph" w:customStyle="1" w:styleId="83236DCB78254C47A3721ED7B84B823D">
    <w:name w:val="83236DCB78254C47A3721ED7B84B823D"/>
    <w:rsid w:val="006173B1"/>
  </w:style>
  <w:style w:type="paragraph" w:customStyle="1" w:styleId="4190D8D7FD3D44349D8E8251820E6405">
    <w:name w:val="4190D8D7FD3D44349D8E8251820E6405"/>
    <w:rsid w:val="006173B1"/>
  </w:style>
  <w:style w:type="paragraph" w:customStyle="1" w:styleId="DA4EE38311B645BEB8373B216A31312F">
    <w:name w:val="DA4EE38311B645BEB8373B216A31312F"/>
    <w:rsid w:val="006173B1"/>
  </w:style>
  <w:style w:type="paragraph" w:customStyle="1" w:styleId="F8BB3257F4B8492CA13682FFD06DD89D">
    <w:name w:val="F8BB3257F4B8492CA13682FFD06DD89D"/>
    <w:rsid w:val="00617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ffb6eda7-fb03-4cf3-850f-8be777946ff7</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S2021/01071</Dnr>
    <ParagrafNr/>
    <DocumentTitle/>
    <VisitingAddress/>
    <Extra1/>
    <Extra2/>
    <Extra3>Åsa Coenraads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B421EA7-B12E-4E77-B2F7-2567BEEFA53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0669B6B-4D48-4021-9067-083DF583E0C4}"/>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1971B018-8E2A-42C3-BE58-9D3F08C75DE0}">
  <ds:schemaRefs>
    <ds:schemaRef ds:uri="Microsoft.SharePoint.Taxonomy.ContentTypeSync"/>
  </ds:schemaRefs>
</ds:datastoreItem>
</file>

<file path=customXml/itemProps6.xml><?xml version="1.0" encoding="utf-8"?>
<ds:datastoreItem xmlns:ds="http://schemas.openxmlformats.org/officeDocument/2006/customXml" ds:itemID="{F52D1051-6C46-4019-A503-E47DF097517B}">
  <ds:schemaRefs>
    <ds:schemaRef ds:uri="http://schemas.microsoft.com/office/2006/metadata/customXsn"/>
  </ds:schemaRefs>
</ds:datastoreItem>
</file>

<file path=customXml/itemProps7.xml><?xml version="1.0" encoding="utf-8"?>
<ds:datastoreItem xmlns:ds="http://schemas.openxmlformats.org/officeDocument/2006/customXml" ds:itemID="{EDF541B7-0FFD-4E13-B1BD-913DAAD57C1C}"/>
</file>

<file path=customXml/itemProps8.xml><?xml version="1.0" encoding="utf-8"?>
<ds:datastoreItem xmlns:ds="http://schemas.openxmlformats.org/officeDocument/2006/customXml" ds:itemID="{D5E03314-29D1-4F18-83D0-D408B1458B7B}"/>
</file>

<file path=docProps/app.xml><?xml version="1.0" encoding="utf-8"?>
<Properties xmlns="http://schemas.openxmlformats.org/officeDocument/2006/extended-properties" xmlns:vt="http://schemas.openxmlformats.org/officeDocument/2006/docPropsVTypes">
  <Template>RK Basmall</Template>
  <TotalTime>0</TotalTime>
  <Pages>1</Pages>
  <Words>222</Words>
  <Characters>1178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1613.docx</dc:title>
  <dc:subject/>
  <dc:creator>Hanna M Eriksson</dc:creator>
  <cp:keywords/>
  <dc:description/>
  <cp:lastModifiedBy>Maria Zetterström</cp:lastModifiedBy>
  <cp:revision>3</cp:revision>
  <dcterms:created xsi:type="dcterms:W3CDTF">2021-02-09T15:05:00Z</dcterms:created>
  <dcterms:modified xsi:type="dcterms:W3CDTF">2021-02-09T16:25:00Z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65ba8c7a-c13d-4d79-9490-4eeca9061258</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