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0DBE" w14:textId="6DC7794B" w:rsidR="00172EB7" w:rsidRDefault="00172EB7" w:rsidP="00DA0661">
      <w:pPr>
        <w:pStyle w:val="Rubrik"/>
      </w:pPr>
      <w:bookmarkStart w:id="0" w:name="Start"/>
      <w:bookmarkEnd w:id="0"/>
      <w:r>
        <w:t>Svar på fråga 2020/21:454 av David Lång (SD)</w:t>
      </w:r>
      <w:r>
        <w:br/>
        <w:t>Företagande i glesbygd</w:t>
      </w:r>
    </w:p>
    <w:p w14:paraId="013EE102" w14:textId="30051959" w:rsidR="00172EB7" w:rsidRDefault="00172EB7" w:rsidP="002749F7">
      <w:pPr>
        <w:pStyle w:val="Brdtext"/>
      </w:pPr>
      <w:r>
        <w:t xml:space="preserve">David Lång har frågat mig </w:t>
      </w:r>
      <w:r w:rsidR="00244A73">
        <w:t xml:space="preserve">om </w:t>
      </w:r>
      <w:r w:rsidR="00EA2473">
        <w:t>jag</w:t>
      </w:r>
      <w:r w:rsidR="00F05C4D">
        <w:t xml:space="preserve"> </w:t>
      </w:r>
      <w:r w:rsidR="0028402B">
        <w:t xml:space="preserve">avser vidta </w:t>
      </w:r>
      <w:r w:rsidR="00244A73">
        <w:t xml:space="preserve">några åtgärder </w:t>
      </w:r>
      <w:r w:rsidR="008D3404">
        <w:t xml:space="preserve">inom skatteområdet </w:t>
      </w:r>
      <w:r>
        <w:t>för att förbättra företagares villkor på lands- och glesbygd.</w:t>
      </w:r>
    </w:p>
    <w:p w14:paraId="1E0B6F1F" w14:textId="0928CAE8" w:rsidR="00C1054B" w:rsidRDefault="005812CD" w:rsidP="00356FE5">
      <w:pPr>
        <w:pStyle w:val="Brdtext"/>
      </w:pPr>
      <w:bookmarkStart w:id="1" w:name="_Hlk56583099"/>
      <w:r>
        <w:t>R</w:t>
      </w:r>
      <w:r w:rsidR="00E704F7">
        <w:t xml:space="preserve">egeringen </w:t>
      </w:r>
      <w:r>
        <w:t>arbetar för</w:t>
      </w:r>
      <w:r w:rsidR="00E704F7">
        <w:t xml:space="preserve"> att det ska finnas </w:t>
      </w:r>
      <w:r w:rsidR="002F4DB0">
        <w:t>goda</w:t>
      </w:r>
      <w:r w:rsidR="00356FE5">
        <w:t xml:space="preserve"> generella förut</w:t>
      </w:r>
      <w:r w:rsidR="00E704F7">
        <w:softHyphen/>
      </w:r>
      <w:r w:rsidR="00356FE5">
        <w:t xml:space="preserve">sättningar för företagande och boende på landsbygden, såväl som </w:t>
      </w:r>
      <w:r w:rsidR="00F05956">
        <w:t xml:space="preserve">med </w:t>
      </w:r>
      <w:r w:rsidR="00356FE5">
        <w:t>särskilda åtgärder riktade till dessa områden</w:t>
      </w:r>
      <w:r>
        <w:t xml:space="preserve">. </w:t>
      </w:r>
      <w:r w:rsidR="00A2456D" w:rsidRPr="00A2456D">
        <w:t>Exempel på detta är de stöd till investeringar för företag på landsbygderna som görs inom ramen för landsbygdsprogrammet. Regeringen har också beslutat om statsbidrag om totalt 230 miljoner kronor till kommuner i stödområde A för att stödja näringslivsutvecklingen i dessa kommuner under perioden 2018–2020.</w:t>
      </w:r>
      <w:r w:rsidR="00A2456D">
        <w:t xml:space="preserve"> </w:t>
      </w:r>
      <w:r>
        <w:t xml:space="preserve">Målet är </w:t>
      </w:r>
      <w:r w:rsidR="00E704F7" w:rsidRPr="00E704F7">
        <w:t>en livskraftig landsbygd med likvärdiga möjlig</w:t>
      </w:r>
      <w:r w:rsidR="00836515">
        <w:softHyphen/>
      </w:r>
      <w:r w:rsidR="00E704F7" w:rsidRPr="00E704F7">
        <w:t>heter till företagande, arbete, boende och välfärd</w:t>
      </w:r>
      <w:r w:rsidR="00836515">
        <w:t xml:space="preserve"> s</w:t>
      </w:r>
      <w:r w:rsidR="00836515" w:rsidRPr="00836515">
        <w:t>om leder till en långsiktigt hållbar utveckling i hela landet</w:t>
      </w:r>
      <w:r w:rsidR="00836515">
        <w:t>.</w:t>
      </w:r>
      <w:bookmarkEnd w:id="1"/>
      <w:r w:rsidR="00836515">
        <w:t xml:space="preserve">  </w:t>
      </w:r>
    </w:p>
    <w:p w14:paraId="1FC8E49B" w14:textId="31860DDB" w:rsidR="003124F9" w:rsidRDefault="001A2D69" w:rsidP="00373EC9">
      <w:pPr>
        <w:pStyle w:val="Brdtext"/>
      </w:pPr>
      <w:r>
        <w:t xml:space="preserve">I syfte att stimulera utvecklingen och bidra till fler arbetstillfällen finns </w:t>
      </w:r>
      <w:r w:rsidR="004F55AC">
        <w:t xml:space="preserve">i dag </w:t>
      </w:r>
      <w:r>
        <w:t>flera olika former av regionala skattelättnader.</w:t>
      </w:r>
      <w:r w:rsidR="00E204ED">
        <w:t xml:space="preserve"> </w:t>
      </w:r>
      <w:r w:rsidR="00373EC9">
        <w:t>För arbetsgivare</w:t>
      </w:r>
      <w:r w:rsidR="0019423F">
        <w:t xml:space="preserve"> verksamma i främst Norrland och västra Svealand</w:t>
      </w:r>
      <w:r w:rsidR="00373EC9">
        <w:t xml:space="preserve"> finns en regional </w:t>
      </w:r>
      <w:r w:rsidR="00EA591A">
        <w:t>nedsättning av social</w:t>
      </w:r>
      <w:r w:rsidR="00EA591A">
        <w:softHyphen/>
        <w:t xml:space="preserve">avgifterna </w:t>
      </w:r>
      <w:r w:rsidR="00373EC9">
        <w:t xml:space="preserve">som innebär att </w:t>
      </w:r>
      <w:r w:rsidR="004F5DDF" w:rsidRPr="004F5DDF">
        <w:t xml:space="preserve">ett </w:t>
      </w:r>
      <w:r w:rsidR="00EA591A">
        <w:t xml:space="preserve">särskilt </w:t>
      </w:r>
      <w:r w:rsidR="004F5DDF" w:rsidRPr="004F5DDF">
        <w:t xml:space="preserve">avdrag </w:t>
      </w:r>
      <w:r w:rsidR="004F5DDF">
        <w:t>ska</w:t>
      </w:r>
      <w:r w:rsidR="00373EC9">
        <w:t xml:space="preserve"> göras vid </w:t>
      </w:r>
      <w:r w:rsidR="00373EC9" w:rsidRPr="00373EC9">
        <w:t xml:space="preserve">beräkningen </w:t>
      </w:r>
      <w:r w:rsidR="00EA591A">
        <w:t xml:space="preserve">av </w:t>
      </w:r>
      <w:r w:rsidR="004F5DDF" w:rsidRPr="004F5DDF">
        <w:t>arbet</w:t>
      </w:r>
      <w:r w:rsidR="00EA591A">
        <w:t>s</w:t>
      </w:r>
      <w:r w:rsidR="00EA591A">
        <w:softHyphen/>
      </w:r>
      <w:r w:rsidR="004F5DDF" w:rsidRPr="004F5DDF">
        <w:t>givaravgifterna</w:t>
      </w:r>
      <w:r w:rsidR="00EA591A">
        <w:t xml:space="preserve"> och</w:t>
      </w:r>
      <w:r w:rsidR="00EA591A" w:rsidRPr="00EA591A">
        <w:t xml:space="preserve"> den allmänna löneavgiften</w:t>
      </w:r>
      <w:r w:rsidR="00373EC9">
        <w:t>.</w:t>
      </w:r>
      <w:r w:rsidR="00C76AF3">
        <w:t xml:space="preserve"> </w:t>
      </w:r>
      <w:bookmarkStart w:id="2" w:name="_Hlk56516534"/>
      <w:r w:rsidR="00E704F7">
        <w:t>I vissa delar av landet</w:t>
      </w:r>
      <w:r w:rsidR="003124F9">
        <w:t xml:space="preserve"> </w:t>
      </w:r>
      <w:r w:rsidR="002112A9">
        <w:t xml:space="preserve">finns </w:t>
      </w:r>
      <w:r w:rsidR="005812CD">
        <w:t xml:space="preserve">även </w:t>
      </w:r>
      <w:r w:rsidR="00766963">
        <w:t xml:space="preserve">en </w:t>
      </w:r>
      <w:r w:rsidR="002112A9">
        <w:t xml:space="preserve">regional nedsättning av </w:t>
      </w:r>
      <w:r w:rsidR="00766963">
        <w:t>fordons</w:t>
      </w:r>
      <w:r w:rsidR="00E704F7">
        <w:softHyphen/>
      </w:r>
      <w:r w:rsidR="00766963">
        <w:t>skatt</w:t>
      </w:r>
      <w:r w:rsidR="002112A9">
        <w:t>en</w:t>
      </w:r>
      <w:r w:rsidR="00836515">
        <w:t>,</w:t>
      </w:r>
      <w:r w:rsidR="00766963">
        <w:t xml:space="preserve"> och </w:t>
      </w:r>
      <w:r w:rsidR="00E704F7">
        <w:t>för</w:t>
      </w:r>
      <w:r w:rsidR="003124F9">
        <w:t xml:space="preserve"> h</w:t>
      </w:r>
      <w:r w:rsidR="00C76AF3">
        <w:t>ushåll och tjänstesektor</w:t>
      </w:r>
      <w:r w:rsidR="0019423F" w:rsidRPr="0019423F">
        <w:t xml:space="preserve"> i delar av norra Sverige</w:t>
      </w:r>
      <w:r w:rsidR="0019423F">
        <w:t xml:space="preserve"> gäller en </w:t>
      </w:r>
      <w:r w:rsidR="0019423F" w:rsidRPr="0019423F">
        <w:t>ned</w:t>
      </w:r>
      <w:r w:rsidR="00836515">
        <w:softHyphen/>
      </w:r>
      <w:r w:rsidR="0019423F" w:rsidRPr="0019423F">
        <w:t>satt energiskatt</w:t>
      </w:r>
      <w:r w:rsidR="00B6715A">
        <w:t xml:space="preserve"> på el</w:t>
      </w:r>
      <w:r w:rsidR="008D3404">
        <w:t xml:space="preserve">. </w:t>
      </w:r>
    </w:p>
    <w:bookmarkEnd w:id="2"/>
    <w:p w14:paraId="18E7A1E1" w14:textId="18B8617E" w:rsidR="004C085A" w:rsidRDefault="003124F9" w:rsidP="00D90AF7">
      <w:pPr>
        <w:pStyle w:val="Brdtext"/>
      </w:pPr>
      <w:r>
        <w:t>Härutöver</w:t>
      </w:r>
      <w:r w:rsidR="008E719D">
        <w:t xml:space="preserve"> införs snart, som David Lång nämner, en regional skattereduktion för boende i vissa glest befolkade områden</w:t>
      </w:r>
      <w:r w:rsidR="00D90AF7">
        <w:t xml:space="preserve">. </w:t>
      </w:r>
      <w:r w:rsidR="00373EC9">
        <w:t>Skattesänkningen</w:t>
      </w:r>
      <w:r w:rsidR="002F4DB0">
        <w:t xml:space="preserve"> utgör både en kompensation och en regional stimulans som kan underlätta och i viss utsträckning attrahera till boende och arbete i dessa delar av landet. </w:t>
      </w:r>
      <w:r w:rsidR="00766963">
        <w:t>Åtgärden</w:t>
      </w:r>
      <w:r w:rsidR="002F4DB0">
        <w:t xml:space="preserve"> </w:t>
      </w:r>
      <w:bookmarkStart w:id="3" w:name="_GoBack"/>
      <w:r w:rsidR="00373EC9">
        <w:t>ska</w:t>
      </w:r>
      <w:r w:rsidR="005812CD">
        <w:t xml:space="preserve"> även </w:t>
      </w:r>
      <w:r w:rsidR="002F4DB0">
        <w:t xml:space="preserve">ses i ett större sammanhang där det är angeläget att på olika sätt </w:t>
      </w:r>
      <w:bookmarkEnd w:id="3"/>
      <w:r>
        <w:t xml:space="preserve">stimulera en regional utveckling. </w:t>
      </w:r>
    </w:p>
    <w:p w14:paraId="123098AD" w14:textId="678CA484" w:rsidR="004C085A" w:rsidRDefault="00172EB7" w:rsidP="00E96532">
      <w:pPr>
        <w:pStyle w:val="Brdtext"/>
      </w:pPr>
      <w:r>
        <w:t xml:space="preserve">Stockholm den </w:t>
      </w:r>
      <w:sdt>
        <w:sdtPr>
          <w:id w:val="-1225218591"/>
          <w:placeholder>
            <w:docPart w:val="1D8B0E498AE2496392E109DDDBEC7930"/>
          </w:placeholder>
          <w:dataBinding w:prefixMappings="xmlns:ns0='http://lp/documentinfo/RK' " w:xpath="/ns0:DocumentInfo[1]/ns0:BaseInfo[1]/ns0:HeaderDate[1]" w:storeItemID="{D6A95471-6982-44FC-AD59-4902BEDDFDA1}"/>
          <w:date w:fullDate="2020-11-25T00:00:00Z">
            <w:dateFormat w:val="d MMMM yyyy"/>
            <w:lid w:val="sv-SE"/>
            <w:storeMappedDataAs w:val="dateTime"/>
            <w:calendar w:val="gregorian"/>
          </w:date>
        </w:sdtPr>
        <w:sdtEndPr/>
        <w:sdtContent>
          <w:r>
            <w:t>25 november 2020</w:t>
          </w:r>
        </w:sdtContent>
      </w:sdt>
    </w:p>
    <w:p w14:paraId="0C56BB34" w14:textId="77777777" w:rsidR="00A2456D" w:rsidRDefault="00A2456D" w:rsidP="00E96532">
      <w:pPr>
        <w:pStyle w:val="Brdtext"/>
      </w:pPr>
    </w:p>
    <w:p w14:paraId="21153ABE" w14:textId="7480CD73" w:rsidR="00172EB7" w:rsidRDefault="00172EB7" w:rsidP="00E96532">
      <w:pPr>
        <w:pStyle w:val="Brdtext"/>
      </w:pPr>
      <w:r>
        <w:t>Magdalena Andersson</w:t>
      </w:r>
    </w:p>
    <w:sectPr w:rsidR="00172EB7" w:rsidSect="00172EB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CEAD" w14:textId="77777777" w:rsidR="004A24FA" w:rsidRDefault="004A24FA" w:rsidP="00A87A54">
      <w:pPr>
        <w:spacing w:after="0" w:line="240" w:lineRule="auto"/>
      </w:pPr>
      <w:r>
        <w:separator/>
      </w:r>
    </w:p>
  </w:endnote>
  <w:endnote w:type="continuationSeparator" w:id="0">
    <w:p w14:paraId="7E8E77E0" w14:textId="77777777" w:rsidR="004A24FA" w:rsidRDefault="004A24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72EB7" w:rsidRPr="00347E11" w14:paraId="7D5B1F02" w14:textId="77777777" w:rsidTr="00101322">
      <w:trPr>
        <w:trHeight w:val="227"/>
        <w:jc w:val="right"/>
      </w:trPr>
      <w:tc>
        <w:tcPr>
          <w:tcW w:w="708" w:type="dxa"/>
          <w:vAlign w:val="bottom"/>
        </w:tcPr>
        <w:p w14:paraId="00DEC5E9" w14:textId="77777777" w:rsidR="00172EB7" w:rsidRPr="00B62610" w:rsidRDefault="00172EB7" w:rsidP="00172EB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72EB7" w:rsidRPr="00347E11" w14:paraId="3A348C56" w14:textId="77777777" w:rsidTr="00101322">
      <w:trPr>
        <w:trHeight w:val="850"/>
        <w:jc w:val="right"/>
      </w:trPr>
      <w:tc>
        <w:tcPr>
          <w:tcW w:w="708" w:type="dxa"/>
          <w:vAlign w:val="bottom"/>
        </w:tcPr>
        <w:p w14:paraId="2BC185BE" w14:textId="77777777" w:rsidR="00172EB7" w:rsidRPr="00347E11" w:rsidRDefault="00172EB7" w:rsidP="00172EB7">
          <w:pPr>
            <w:pStyle w:val="Sidfot"/>
            <w:spacing w:line="276" w:lineRule="auto"/>
            <w:jc w:val="right"/>
          </w:pPr>
        </w:p>
      </w:tc>
    </w:tr>
  </w:tbl>
  <w:p w14:paraId="0CF88F92" w14:textId="77777777" w:rsidR="00172EB7" w:rsidRPr="005606BC" w:rsidRDefault="00172EB7" w:rsidP="00172EB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0475B6" w14:textId="77777777" w:rsidTr="001F4302">
      <w:trPr>
        <w:trHeight w:val="510"/>
      </w:trPr>
      <w:tc>
        <w:tcPr>
          <w:tcW w:w="8525" w:type="dxa"/>
          <w:gridSpan w:val="2"/>
          <w:vAlign w:val="bottom"/>
        </w:tcPr>
        <w:p w14:paraId="1FC60D99" w14:textId="77777777" w:rsidR="00347E11" w:rsidRPr="00347E11" w:rsidRDefault="00347E11" w:rsidP="00347E11">
          <w:pPr>
            <w:pStyle w:val="Sidfot"/>
            <w:rPr>
              <w:sz w:val="8"/>
            </w:rPr>
          </w:pPr>
        </w:p>
      </w:tc>
    </w:tr>
    <w:tr w:rsidR="00093408" w:rsidRPr="00EE3C0F" w14:paraId="27FB50B7" w14:textId="77777777" w:rsidTr="00C26068">
      <w:trPr>
        <w:trHeight w:val="227"/>
      </w:trPr>
      <w:tc>
        <w:tcPr>
          <w:tcW w:w="4074" w:type="dxa"/>
        </w:tcPr>
        <w:p w14:paraId="22247367" w14:textId="77777777" w:rsidR="00347E11" w:rsidRPr="00F53AEA" w:rsidRDefault="00347E11" w:rsidP="00C26068">
          <w:pPr>
            <w:pStyle w:val="Sidfot"/>
            <w:spacing w:line="276" w:lineRule="auto"/>
          </w:pPr>
        </w:p>
      </w:tc>
      <w:tc>
        <w:tcPr>
          <w:tcW w:w="4451" w:type="dxa"/>
        </w:tcPr>
        <w:p w14:paraId="6B6BF74E" w14:textId="77777777" w:rsidR="00093408" w:rsidRPr="00F53AEA" w:rsidRDefault="00093408" w:rsidP="00F53AEA">
          <w:pPr>
            <w:pStyle w:val="Sidfot"/>
            <w:spacing w:line="276" w:lineRule="auto"/>
          </w:pPr>
        </w:p>
      </w:tc>
    </w:tr>
  </w:tbl>
  <w:p w14:paraId="6F544D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C600" w14:textId="77777777" w:rsidR="004A24FA" w:rsidRDefault="004A24FA" w:rsidP="00172EB7">
      <w:pPr>
        <w:spacing w:after="0" w:line="240" w:lineRule="auto"/>
      </w:pPr>
      <w:r>
        <w:separator/>
      </w:r>
    </w:p>
  </w:footnote>
  <w:footnote w:type="continuationSeparator" w:id="0">
    <w:p w14:paraId="3A89081B" w14:textId="77777777" w:rsidR="004A24FA" w:rsidRDefault="004A24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2EB7" w14:paraId="667AC832" w14:textId="77777777" w:rsidTr="00C93EBA">
      <w:trPr>
        <w:trHeight w:val="227"/>
      </w:trPr>
      <w:tc>
        <w:tcPr>
          <w:tcW w:w="5534" w:type="dxa"/>
        </w:tcPr>
        <w:p w14:paraId="78C5B73F" w14:textId="77777777" w:rsidR="00172EB7" w:rsidRPr="007D73AB" w:rsidRDefault="00172EB7">
          <w:pPr>
            <w:pStyle w:val="Sidhuvud"/>
          </w:pPr>
        </w:p>
      </w:tc>
      <w:tc>
        <w:tcPr>
          <w:tcW w:w="3170" w:type="dxa"/>
          <w:vAlign w:val="bottom"/>
        </w:tcPr>
        <w:p w14:paraId="5413D742" w14:textId="77777777" w:rsidR="00172EB7" w:rsidRPr="007D73AB" w:rsidRDefault="00172EB7" w:rsidP="00340DE0">
          <w:pPr>
            <w:pStyle w:val="Sidhuvud"/>
          </w:pPr>
        </w:p>
      </w:tc>
      <w:tc>
        <w:tcPr>
          <w:tcW w:w="1134" w:type="dxa"/>
        </w:tcPr>
        <w:p w14:paraId="1835E40F" w14:textId="77777777" w:rsidR="00172EB7" w:rsidRDefault="00172EB7" w:rsidP="005A703A">
          <w:pPr>
            <w:pStyle w:val="Sidhuvud"/>
          </w:pPr>
        </w:p>
      </w:tc>
    </w:tr>
    <w:tr w:rsidR="00172EB7" w14:paraId="2911E0DF" w14:textId="77777777" w:rsidTr="00C93EBA">
      <w:trPr>
        <w:trHeight w:val="1928"/>
      </w:trPr>
      <w:tc>
        <w:tcPr>
          <w:tcW w:w="5534" w:type="dxa"/>
        </w:tcPr>
        <w:p w14:paraId="0F5F2193" w14:textId="77777777" w:rsidR="00172EB7" w:rsidRPr="00340DE0" w:rsidRDefault="00172EB7" w:rsidP="00340DE0">
          <w:pPr>
            <w:pStyle w:val="Sidhuvud"/>
          </w:pPr>
          <w:r>
            <w:rPr>
              <w:noProof/>
            </w:rPr>
            <w:drawing>
              <wp:inline distT="0" distB="0" distL="0" distR="0" wp14:anchorId="48090E30" wp14:editId="1E7234A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97BE19" w14:textId="77777777" w:rsidR="00172EB7" w:rsidRPr="00710A6C" w:rsidRDefault="00172EB7" w:rsidP="00EE3C0F">
          <w:pPr>
            <w:pStyle w:val="Sidhuvud"/>
            <w:rPr>
              <w:b/>
            </w:rPr>
          </w:pPr>
        </w:p>
        <w:p w14:paraId="0B6499AE" w14:textId="77777777" w:rsidR="00172EB7" w:rsidRDefault="00172EB7" w:rsidP="00EE3C0F">
          <w:pPr>
            <w:pStyle w:val="Sidhuvud"/>
          </w:pPr>
        </w:p>
        <w:p w14:paraId="2D685E76" w14:textId="77777777" w:rsidR="00172EB7" w:rsidRDefault="00172EB7" w:rsidP="00EE3C0F">
          <w:pPr>
            <w:pStyle w:val="Sidhuvud"/>
          </w:pPr>
        </w:p>
        <w:p w14:paraId="17FC9BD4" w14:textId="77777777" w:rsidR="00172EB7" w:rsidRDefault="00172EB7" w:rsidP="00EE3C0F">
          <w:pPr>
            <w:pStyle w:val="Sidhuvud"/>
          </w:pPr>
        </w:p>
        <w:sdt>
          <w:sdtPr>
            <w:alias w:val="Dnr"/>
            <w:tag w:val="ccRKShow_Dnr"/>
            <w:id w:val="-829283628"/>
            <w:placeholder>
              <w:docPart w:val="8EE63047388348F68524D605B54A2EFA"/>
            </w:placeholder>
            <w:dataBinding w:prefixMappings="xmlns:ns0='http://lp/documentinfo/RK' " w:xpath="/ns0:DocumentInfo[1]/ns0:BaseInfo[1]/ns0:Dnr[1]" w:storeItemID="{D6A95471-6982-44FC-AD59-4902BEDDFDA1}"/>
            <w:text/>
          </w:sdtPr>
          <w:sdtEndPr/>
          <w:sdtContent>
            <w:p w14:paraId="50F2C804" w14:textId="77777777" w:rsidR="00172EB7" w:rsidRDefault="00172EB7" w:rsidP="00EE3C0F">
              <w:pPr>
                <w:pStyle w:val="Sidhuvud"/>
              </w:pPr>
              <w:r>
                <w:t>Fi2020/04502</w:t>
              </w:r>
            </w:p>
          </w:sdtContent>
        </w:sdt>
        <w:sdt>
          <w:sdtPr>
            <w:alias w:val="DocNumber"/>
            <w:tag w:val="DocNumber"/>
            <w:id w:val="1726028884"/>
            <w:placeholder>
              <w:docPart w:val="76A52789858D4A76ACDDB171D7BB3DBE"/>
            </w:placeholder>
            <w:showingPlcHdr/>
            <w:dataBinding w:prefixMappings="xmlns:ns0='http://lp/documentinfo/RK' " w:xpath="/ns0:DocumentInfo[1]/ns0:BaseInfo[1]/ns0:DocNumber[1]" w:storeItemID="{D6A95471-6982-44FC-AD59-4902BEDDFDA1}"/>
            <w:text/>
          </w:sdtPr>
          <w:sdtEndPr/>
          <w:sdtContent>
            <w:p w14:paraId="0CF01D8B" w14:textId="77777777" w:rsidR="00172EB7" w:rsidRDefault="00172EB7" w:rsidP="00EE3C0F">
              <w:pPr>
                <w:pStyle w:val="Sidhuvud"/>
              </w:pPr>
              <w:r>
                <w:rPr>
                  <w:rStyle w:val="Platshllartext"/>
                </w:rPr>
                <w:t xml:space="preserve"> </w:t>
              </w:r>
            </w:p>
          </w:sdtContent>
        </w:sdt>
        <w:p w14:paraId="72AA1A09" w14:textId="77777777" w:rsidR="00172EB7" w:rsidRDefault="00172EB7" w:rsidP="00EE3C0F">
          <w:pPr>
            <w:pStyle w:val="Sidhuvud"/>
          </w:pPr>
        </w:p>
      </w:tc>
      <w:tc>
        <w:tcPr>
          <w:tcW w:w="1134" w:type="dxa"/>
        </w:tcPr>
        <w:p w14:paraId="02B5C27C" w14:textId="77777777" w:rsidR="00172EB7" w:rsidRDefault="00172EB7" w:rsidP="0094502D">
          <w:pPr>
            <w:pStyle w:val="Sidhuvud"/>
          </w:pPr>
        </w:p>
        <w:p w14:paraId="11F2C23A" w14:textId="77777777" w:rsidR="00172EB7" w:rsidRPr="0094502D" w:rsidRDefault="00172EB7" w:rsidP="00EC71A6">
          <w:pPr>
            <w:pStyle w:val="Sidhuvud"/>
          </w:pPr>
        </w:p>
      </w:tc>
    </w:tr>
    <w:tr w:rsidR="00172EB7" w14:paraId="08C22D00" w14:textId="77777777" w:rsidTr="00C93EBA">
      <w:trPr>
        <w:trHeight w:val="2268"/>
      </w:trPr>
      <w:sdt>
        <w:sdtPr>
          <w:rPr>
            <w:b/>
          </w:rPr>
          <w:alias w:val="SenderText"/>
          <w:tag w:val="ccRKShow_SenderText"/>
          <w:id w:val="1374046025"/>
          <w:placeholder>
            <w:docPart w:val="D234D029D9B24B61B88E6AB9305873A0"/>
          </w:placeholder>
        </w:sdtPr>
        <w:sdtEndPr>
          <w:rPr>
            <w:b w:val="0"/>
          </w:rPr>
        </w:sdtEndPr>
        <w:sdtContent>
          <w:tc>
            <w:tcPr>
              <w:tcW w:w="5534" w:type="dxa"/>
              <w:tcMar>
                <w:right w:w="1134" w:type="dxa"/>
              </w:tcMar>
            </w:tcPr>
            <w:p w14:paraId="2DECA587" w14:textId="77777777" w:rsidR="00172EB7" w:rsidRPr="00172EB7" w:rsidRDefault="00172EB7" w:rsidP="00340DE0">
              <w:pPr>
                <w:pStyle w:val="Sidhuvud"/>
                <w:rPr>
                  <w:b/>
                </w:rPr>
              </w:pPr>
              <w:r w:rsidRPr="00172EB7">
                <w:rPr>
                  <w:b/>
                </w:rPr>
                <w:t>Finansdepartementet</w:t>
              </w:r>
            </w:p>
            <w:p w14:paraId="6A96EFB3" w14:textId="78142B9A" w:rsidR="00172EB7" w:rsidRPr="00340DE0" w:rsidRDefault="00172EB7" w:rsidP="00340DE0">
              <w:pPr>
                <w:pStyle w:val="Sidhuvud"/>
              </w:pPr>
              <w:r w:rsidRPr="00172EB7">
                <w:t>Finansministern</w:t>
              </w:r>
            </w:p>
          </w:tc>
        </w:sdtContent>
      </w:sdt>
      <w:sdt>
        <w:sdtPr>
          <w:alias w:val="Recipient"/>
          <w:tag w:val="ccRKShow_Recipient"/>
          <w:id w:val="-28344517"/>
          <w:placeholder>
            <w:docPart w:val="4E624106F9CA4023A1D21060387664D2"/>
          </w:placeholder>
          <w:dataBinding w:prefixMappings="xmlns:ns0='http://lp/documentinfo/RK' " w:xpath="/ns0:DocumentInfo[1]/ns0:BaseInfo[1]/ns0:Recipient[1]" w:storeItemID="{D6A95471-6982-44FC-AD59-4902BEDDFDA1}"/>
          <w:text w:multiLine="1"/>
        </w:sdtPr>
        <w:sdtEndPr/>
        <w:sdtContent>
          <w:tc>
            <w:tcPr>
              <w:tcW w:w="3170" w:type="dxa"/>
            </w:tcPr>
            <w:p w14:paraId="3B76A70E" w14:textId="77777777" w:rsidR="00172EB7" w:rsidRDefault="00172EB7" w:rsidP="00547B89">
              <w:pPr>
                <w:pStyle w:val="Sidhuvud"/>
              </w:pPr>
              <w:r>
                <w:t>Till riksdagen</w:t>
              </w:r>
            </w:p>
          </w:tc>
        </w:sdtContent>
      </w:sdt>
      <w:tc>
        <w:tcPr>
          <w:tcW w:w="1134" w:type="dxa"/>
        </w:tcPr>
        <w:p w14:paraId="51F395AF" w14:textId="77777777" w:rsidR="00172EB7" w:rsidRDefault="00172EB7" w:rsidP="003E6020">
          <w:pPr>
            <w:pStyle w:val="Sidhuvud"/>
          </w:pPr>
        </w:p>
      </w:tc>
    </w:tr>
  </w:tbl>
  <w:p w14:paraId="1C4504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B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2CA8"/>
    <w:rsid w:val="001331B1"/>
    <w:rsid w:val="00134837"/>
    <w:rsid w:val="00135111"/>
    <w:rsid w:val="001428E2"/>
    <w:rsid w:val="00167FA8"/>
    <w:rsid w:val="00170CE4"/>
    <w:rsid w:val="00172EB7"/>
    <w:rsid w:val="0017300E"/>
    <w:rsid w:val="00173126"/>
    <w:rsid w:val="00176A26"/>
    <w:rsid w:val="001813DF"/>
    <w:rsid w:val="0018510C"/>
    <w:rsid w:val="0019051C"/>
    <w:rsid w:val="0019127B"/>
    <w:rsid w:val="00192350"/>
    <w:rsid w:val="00192E34"/>
    <w:rsid w:val="0019423F"/>
    <w:rsid w:val="00197A8A"/>
    <w:rsid w:val="001A2A61"/>
    <w:rsid w:val="001A2D69"/>
    <w:rsid w:val="001B4824"/>
    <w:rsid w:val="001C4980"/>
    <w:rsid w:val="001C5DC9"/>
    <w:rsid w:val="001C71A9"/>
    <w:rsid w:val="001E1A13"/>
    <w:rsid w:val="001E20CC"/>
    <w:rsid w:val="001E3D83"/>
    <w:rsid w:val="001E72EE"/>
    <w:rsid w:val="001F0629"/>
    <w:rsid w:val="001F0736"/>
    <w:rsid w:val="001F0A3A"/>
    <w:rsid w:val="001F4302"/>
    <w:rsid w:val="001F50BE"/>
    <w:rsid w:val="001F525B"/>
    <w:rsid w:val="001F6BBE"/>
    <w:rsid w:val="00204079"/>
    <w:rsid w:val="002102FD"/>
    <w:rsid w:val="002112A9"/>
    <w:rsid w:val="00211B4E"/>
    <w:rsid w:val="00213204"/>
    <w:rsid w:val="00213258"/>
    <w:rsid w:val="00222258"/>
    <w:rsid w:val="00223AD6"/>
    <w:rsid w:val="0022666A"/>
    <w:rsid w:val="002315F5"/>
    <w:rsid w:val="00233D52"/>
    <w:rsid w:val="00237147"/>
    <w:rsid w:val="00244A73"/>
    <w:rsid w:val="00260D2D"/>
    <w:rsid w:val="00264503"/>
    <w:rsid w:val="00265ABD"/>
    <w:rsid w:val="00271D00"/>
    <w:rsid w:val="00275872"/>
    <w:rsid w:val="00281106"/>
    <w:rsid w:val="00282417"/>
    <w:rsid w:val="00282D27"/>
    <w:rsid w:val="0028402B"/>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4DB0"/>
    <w:rsid w:val="002F59E0"/>
    <w:rsid w:val="002F66A6"/>
    <w:rsid w:val="003050DB"/>
    <w:rsid w:val="00310561"/>
    <w:rsid w:val="00311D8C"/>
    <w:rsid w:val="003124F9"/>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37B4"/>
    <w:rsid w:val="003542C5"/>
    <w:rsid w:val="00356FE5"/>
    <w:rsid w:val="00365461"/>
    <w:rsid w:val="00370311"/>
    <w:rsid w:val="00373EC9"/>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4FA"/>
    <w:rsid w:val="004A66B1"/>
    <w:rsid w:val="004B1E7B"/>
    <w:rsid w:val="004B3029"/>
    <w:rsid w:val="004B35E7"/>
    <w:rsid w:val="004B63BF"/>
    <w:rsid w:val="004B66DA"/>
    <w:rsid w:val="004B696B"/>
    <w:rsid w:val="004B7DFF"/>
    <w:rsid w:val="004C085A"/>
    <w:rsid w:val="004C5686"/>
    <w:rsid w:val="004C70EE"/>
    <w:rsid w:val="004D766C"/>
    <w:rsid w:val="004E1DE3"/>
    <w:rsid w:val="004E251B"/>
    <w:rsid w:val="004E25CD"/>
    <w:rsid w:val="004E6D22"/>
    <w:rsid w:val="004F0448"/>
    <w:rsid w:val="004F1EA0"/>
    <w:rsid w:val="004F55AC"/>
    <w:rsid w:val="004F5DDF"/>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12CD"/>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1010"/>
    <w:rsid w:val="00647FD7"/>
    <w:rsid w:val="00650080"/>
    <w:rsid w:val="00651F17"/>
    <w:rsid w:val="00654B4D"/>
    <w:rsid w:val="0065559D"/>
    <w:rsid w:val="006609D8"/>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6963"/>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6515"/>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35F"/>
    <w:rsid w:val="008A0A0D"/>
    <w:rsid w:val="008A4CEA"/>
    <w:rsid w:val="008A7506"/>
    <w:rsid w:val="008B1603"/>
    <w:rsid w:val="008B20ED"/>
    <w:rsid w:val="008C4538"/>
    <w:rsid w:val="008C562B"/>
    <w:rsid w:val="008C6717"/>
    <w:rsid w:val="008D2D6B"/>
    <w:rsid w:val="008D3090"/>
    <w:rsid w:val="008D3404"/>
    <w:rsid w:val="008D4306"/>
    <w:rsid w:val="008D4508"/>
    <w:rsid w:val="008D4DC4"/>
    <w:rsid w:val="008D7CAF"/>
    <w:rsid w:val="008E02EE"/>
    <w:rsid w:val="008E65A8"/>
    <w:rsid w:val="008E719D"/>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56D"/>
    <w:rsid w:val="00A3270B"/>
    <w:rsid w:val="00A3574C"/>
    <w:rsid w:val="00A379E4"/>
    <w:rsid w:val="00A41F4A"/>
    <w:rsid w:val="00A43B02"/>
    <w:rsid w:val="00A44946"/>
    <w:rsid w:val="00A46B85"/>
    <w:rsid w:val="00A50585"/>
    <w:rsid w:val="00A506F1"/>
    <w:rsid w:val="00A5156E"/>
    <w:rsid w:val="00A531DF"/>
    <w:rsid w:val="00A53E57"/>
    <w:rsid w:val="00A548EA"/>
    <w:rsid w:val="00A56824"/>
    <w:rsid w:val="00A57EF6"/>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077"/>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715A"/>
    <w:rsid w:val="00B71634"/>
    <w:rsid w:val="00B73091"/>
    <w:rsid w:val="00B80840"/>
    <w:rsid w:val="00B80B95"/>
    <w:rsid w:val="00B815FC"/>
    <w:rsid w:val="00B82350"/>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054B"/>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6AF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AF7"/>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04ED"/>
    <w:rsid w:val="00E26DDF"/>
    <w:rsid w:val="00E30167"/>
    <w:rsid w:val="00E33493"/>
    <w:rsid w:val="00E37922"/>
    <w:rsid w:val="00E406DF"/>
    <w:rsid w:val="00E415D3"/>
    <w:rsid w:val="00E469E4"/>
    <w:rsid w:val="00E475C3"/>
    <w:rsid w:val="00E509B0"/>
    <w:rsid w:val="00E54246"/>
    <w:rsid w:val="00E55D8E"/>
    <w:rsid w:val="00E704F7"/>
    <w:rsid w:val="00E74A30"/>
    <w:rsid w:val="00E77B7E"/>
    <w:rsid w:val="00E82DF1"/>
    <w:rsid w:val="00E96532"/>
    <w:rsid w:val="00E973A0"/>
    <w:rsid w:val="00EA1688"/>
    <w:rsid w:val="00EA2473"/>
    <w:rsid w:val="00EA4C83"/>
    <w:rsid w:val="00EA591A"/>
    <w:rsid w:val="00EB1732"/>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956"/>
    <w:rsid w:val="00F05C4D"/>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79C8"/>
    <w:rsid w:val="00F70848"/>
    <w:rsid w:val="00F73A60"/>
    <w:rsid w:val="00F82364"/>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72EB7"/>
  </w:style>
  <w:style w:type="paragraph" w:styleId="Rubrik1">
    <w:name w:val="heading 1"/>
    <w:basedOn w:val="Brdtext"/>
    <w:next w:val="Brdtext"/>
    <w:link w:val="Rubrik1Char"/>
    <w:uiPriority w:val="1"/>
    <w:qFormat/>
    <w:rsid w:val="00172EB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72EB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72EB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72EB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72EB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72EB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72EB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72E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72E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72EB7"/>
    <w:pPr>
      <w:tabs>
        <w:tab w:val="left" w:pos="1701"/>
        <w:tab w:val="left" w:pos="3600"/>
        <w:tab w:val="left" w:pos="5387"/>
      </w:tabs>
    </w:pPr>
  </w:style>
  <w:style w:type="character" w:customStyle="1" w:styleId="BrdtextChar">
    <w:name w:val="Brödtext Char"/>
    <w:basedOn w:val="Standardstycketeckensnitt"/>
    <w:link w:val="Brdtext"/>
    <w:rsid w:val="00172EB7"/>
  </w:style>
  <w:style w:type="paragraph" w:styleId="Brdtextmedindrag">
    <w:name w:val="Body Text Indent"/>
    <w:basedOn w:val="Normal"/>
    <w:link w:val="BrdtextmedindragChar"/>
    <w:qFormat/>
    <w:rsid w:val="00172EB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72EB7"/>
  </w:style>
  <w:style w:type="character" w:customStyle="1" w:styleId="Rubrik1Char">
    <w:name w:val="Rubrik 1 Char"/>
    <w:basedOn w:val="Standardstycketeckensnitt"/>
    <w:link w:val="Rubrik1"/>
    <w:uiPriority w:val="1"/>
    <w:rsid w:val="00172EB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72EB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72EB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72EB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72EB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72EB7"/>
    <w:pPr>
      <w:numPr>
        <w:numId w:val="0"/>
      </w:numPr>
    </w:pPr>
  </w:style>
  <w:style w:type="paragraph" w:customStyle="1" w:styleId="Rubrik2utannumrering">
    <w:name w:val="Rubrik 2 utan numrering"/>
    <w:basedOn w:val="Rubrik2"/>
    <w:next w:val="Brdtext"/>
    <w:uiPriority w:val="1"/>
    <w:qFormat/>
    <w:rsid w:val="00172EB7"/>
    <w:pPr>
      <w:numPr>
        <w:ilvl w:val="0"/>
        <w:numId w:val="0"/>
      </w:numPr>
    </w:pPr>
  </w:style>
  <w:style w:type="paragraph" w:customStyle="1" w:styleId="Rubrik3utannumrering">
    <w:name w:val="Rubrik 3 utan numrering"/>
    <w:basedOn w:val="Rubrik3"/>
    <w:next w:val="Brdtext"/>
    <w:uiPriority w:val="1"/>
    <w:qFormat/>
    <w:rsid w:val="00172EB7"/>
    <w:pPr>
      <w:numPr>
        <w:ilvl w:val="0"/>
        <w:numId w:val="0"/>
      </w:numPr>
    </w:pPr>
  </w:style>
  <w:style w:type="character" w:customStyle="1" w:styleId="Rubrik4Char">
    <w:name w:val="Rubrik 4 Char"/>
    <w:basedOn w:val="Standardstycketeckensnitt"/>
    <w:link w:val="Rubrik4"/>
    <w:uiPriority w:val="1"/>
    <w:rsid w:val="00172EB7"/>
    <w:rPr>
      <w:rFonts w:asciiTheme="majorHAnsi" w:eastAsiaTheme="majorEastAsia" w:hAnsiTheme="majorHAnsi" w:cstheme="majorBidi"/>
      <w:b/>
      <w:iCs/>
      <w:sz w:val="20"/>
    </w:rPr>
  </w:style>
  <w:style w:type="paragraph" w:customStyle="1" w:styleId="Brdtextutanavstnd">
    <w:name w:val="Brödtext utan avstånd"/>
    <w:basedOn w:val="Normal"/>
    <w:qFormat/>
    <w:rsid w:val="00172EB7"/>
    <w:pPr>
      <w:tabs>
        <w:tab w:val="left" w:pos="1701"/>
        <w:tab w:val="left" w:pos="3600"/>
        <w:tab w:val="left" w:pos="5387"/>
      </w:tabs>
      <w:spacing w:after="0"/>
    </w:pPr>
  </w:style>
  <w:style w:type="paragraph" w:customStyle="1" w:styleId="Bildtext">
    <w:name w:val="Bildtext"/>
    <w:basedOn w:val="Brdtext"/>
    <w:next w:val="Brdtext"/>
    <w:uiPriority w:val="2"/>
    <w:qFormat/>
    <w:rsid w:val="00172EB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72EB7"/>
    <w:pPr>
      <w:numPr>
        <w:ilvl w:val="0"/>
        <w:numId w:val="0"/>
      </w:numPr>
    </w:pPr>
  </w:style>
  <w:style w:type="paragraph" w:customStyle="1" w:styleId="Rubrik5utannumrering">
    <w:name w:val="Rubrik 5 utan numrering"/>
    <w:basedOn w:val="Rubrik5"/>
    <w:next w:val="Brdtext"/>
    <w:uiPriority w:val="1"/>
    <w:qFormat/>
    <w:rsid w:val="00172EB7"/>
  </w:style>
  <w:style w:type="paragraph" w:styleId="Beskrivning">
    <w:name w:val="caption"/>
    <w:basedOn w:val="Bildtext"/>
    <w:next w:val="Normal"/>
    <w:uiPriority w:val="35"/>
    <w:semiHidden/>
    <w:qFormat/>
    <w:rsid w:val="00172EB7"/>
    <w:rPr>
      <w:iCs/>
      <w:szCs w:val="18"/>
    </w:rPr>
  </w:style>
  <w:style w:type="character" w:customStyle="1" w:styleId="Rubrik5Char">
    <w:name w:val="Rubrik 5 Char"/>
    <w:basedOn w:val="Standardstycketeckensnitt"/>
    <w:link w:val="Rubrik5"/>
    <w:uiPriority w:val="1"/>
    <w:rsid w:val="00172EB7"/>
    <w:rPr>
      <w:rFonts w:asciiTheme="majorHAnsi" w:eastAsiaTheme="majorEastAsia" w:hAnsiTheme="majorHAnsi" w:cstheme="majorBidi"/>
      <w:sz w:val="20"/>
    </w:rPr>
  </w:style>
  <w:style w:type="numbering" w:customStyle="1" w:styleId="RKNumreraderubriker">
    <w:name w:val="RK Numrerade rubriker"/>
    <w:uiPriority w:val="99"/>
    <w:rsid w:val="00172EB7"/>
    <w:pPr>
      <w:numPr>
        <w:numId w:val="1"/>
      </w:numPr>
    </w:pPr>
  </w:style>
  <w:style w:type="paragraph" w:customStyle="1" w:styleId="Klla">
    <w:name w:val="Källa"/>
    <w:basedOn w:val="Bildtext"/>
    <w:next w:val="Brdtext"/>
    <w:uiPriority w:val="2"/>
    <w:qFormat/>
    <w:rsid w:val="00172EB7"/>
  </w:style>
  <w:style w:type="paragraph" w:styleId="Sidhuvud">
    <w:name w:val="header"/>
    <w:basedOn w:val="Normal"/>
    <w:link w:val="SidhuvudChar"/>
    <w:uiPriority w:val="99"/>
    <w:rsid w:val="00172EB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72EB7"/>
    <w:rPr>
      <w:rFonts w:asciiTheme="majorHAnsi" w:hAnsiTheme="majorHAnsi"/>
      <w:sz w:val="19"/>
    </w:rPr>
  </w:style>
  <w:style w:type="paragraph" w:styleId="Sidfot">
    <w:name w:val="footer"/>
    <w:basedOn w:val="Normal"/>
    <w:link w:val="SidfotChar"/>
    <w:uiPriority w:val="99"/>
    <w:semiHidden/>
    <w:rsid w:val="00172EB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72EB7"/>
    <w:rPr>
      <w:rFonts w:asciiTheme="majorHAnsi" w:hAnsiTheme="majorHAnsi"/>
      <w:sz w:val="16"/>
    </w:rPr>
  </w:style>
  <w:style w:type="paragraph" w:styleId="Innehll2">
    <w:name w:val="toc 2"/>
    <w:basedOn w:val="Normal"/>
    <w:next w:val="Brdtext"/>
    <w:uiPriority w:val="28"/>
    <w:semiHidden/>
    <w:rsid w:val="00172EB7"/>
    <w:pPr>
      <w:tabs>
        <w:tab w:val="right" w:leader="dot" w:pos="7371"/>
      </w:tabs>
      <w:spacing w:after="0" w:line="240" w:lineRule="auto"/>
    </w:pPr>
  </w:style>
  <w:style w:type="character" w:styleId="Sidnummer">
    <w:name w:val="page number"/>
    <w:basedOn w:val="SidfotChar"/>
    <w:uiPriority w:val="99"/>
    <w:semiHidden/>
    <w:rsid w:val="00172EB7"/>
    <w:rPr>
      <w:rFonts w:asciiTheme="majorHAnsi" w:hAnsiTheme="majorHAnsi"/>
      <w:sz w:val="17"/>
    </w:rPr>
  </w:style>
  <w:style w:type="paragraph" w:styleId="Innehll1">
    <w:name w:val="toc 1"/>
    <w:basedOn w:val="Normal"/>
    <w:next w:val="Brdtext"/>
    <w:uiPriority w:val="28"/>
    <w:semiHidden/>
    <w:rsid w:val="00172EB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72EB7"/>
    <w:pPr>
      <w:tabs>
        <w:tab w:val="right" w:leader="dot" w:pos="7371"/>
      </w:tabs>
      <w:spacing w:after="0" w:line="240" w:lineRule="auto"/>
      <w:ind w:left="284"/>
    </w:pPr>
  </w:style>
  <w:style w:type="character" w:styleId="Hyperlnk">
    <w:name w:val="Hyperlink"/>
    <w:basedOn w:val="Standardstycketeckensnitt"/>
    <w:uiPriority w:val="99"/>
    <w:semiHidden/>
    <w:rsid w:val="00172EB7"/>
    <w:rPr>
      <w:noProof w:val="0"/>
      <w:color w:val="0563C1" w:themeColor="hyperlink"/>
      <w:u w:val="single"/>
    </w:rPr>
  </w:style>
  <w:style w:type="paragraph" w:styleId="Innehllsfrteckningsrubrik">
    <w:name w:val="TOC Heading"/>
    <w:basedOn w:val="Rubrik1utannumrering"/>
    <w:next w:val="Normal"/>
    <w:uiPriority w:val="39"/>
    <w:semiHidden/>
    <w:qFormat/>
    <w:rsid w:val="00172EB7"/>
    <w:pPr>
      <w:outlineLvl w:val="9"/>
    </w:pPr>
  </w:style>
  <w:style w:type="table" w:styleId="Tabellrutnt">
    <w:name w:val="Table Grid"/>
    <w:aliases w:val="Ärendeförteckning"/>
    <w:basedOn w:val="Normaltabell"/>
    <w:uiPriority w:val="39"/>
    <w:rsid w:val="0017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72EB7"/>
    <w:pPr>
      <w:spacing w:after="0"/>
    </w:pPr>
    <w:rPr>
      <w:szCs w:val="20"/>
    </w:rPr>
  </w:style>
  <w:style w:type="character" w:customStyle="1" w:styleId="FotnotstextChar">
    <w:name w:val="Fotnotstext Char"/>
    <w:basedOn w:val="Standardstycketeckensnitt"/>
    <w:link w:val="Fotnotstext"/>
    <w:uiPriority w:val="99"/>
    <w:semiHidden/>
    <w:rsid w:val="00172EB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72EB7"/>
    <w:rPr>
      <w:noProof w:val="0"/>
      <w:vertAlign w:val="superscript"/>
    </w:rPr>
  </w:style>
  <w:style w:type="paragraph" w:styleId="Numreradlista">
    <w:name w:val="List Number"/>
    <w:basedOn w:val="Normal"/>
    <w:uiPriority w:val="6"/>
    <w:rsid w:val="00172EB7"/>
    <w:pPr>
      <w:numPr>
        <w:numId w:val="36"/>
      </w:numPr>
      <w:spacing w:after="100"/>
    </w:pPr>
  </w:style>
  <w:style w:type="paragraph" w:styleId="Numreradlista2">
    <w:name w:val="List Number 2"/>
    <w:basedOn w:val="Normal"/>
    <w:uiPriority w:val="6"/>
    <w:rsid w:val="00172EB7"/>
    <w:pPr>
      <w:numPr>
        <w:ilvl w:val="1"/>
        <w:numId w:val="36"/>
      </w:numPr>
      <w:spacing w:after="100"/>
      <w:contextualSpacing/>
    </w:pPr>
  </w:style>
  <w:style w:type="paragraph" w:styleId="Punktlista">
    <w:name w:val="List Bullet"/>
    <w:basedOn w:val="Normal"/>
    <w:uiPriority w:val="6"/>
    <w:rsid w:val="00172EB7"/>
    <w:pPr>
      <w:numPr>
        <w:numId w:val="28"/>
      </w:numPr>
      <w:spacing w:after="100"/>
      <w:contextualSpacing/>
    </w:pPr>
  </w:style>
  <w:style w:type="paragraph" w:styleId="Punktlista2">
    <w:name w:val="List Bullet 2"/>
    <w:basedOn w:val="Normal"/>
    <w:uiPriority w:val="6"/>
    <w:rsid w:val="00172EB7"/>
    <w:pPr>
      <w:numPr>
        <w:ilvl w:val="1"/>
        <w:numId w:val="28"/>
      </w:numPr>
      <w:spacing w:after="100"/>
      <w:ind w:left="850" w:hanging="425"/>
      <w:contextualSpacing/>
    </w:pPr>
  </w:style>
  <w:style w:type="numbering" w:customStyle="1" w:styleId="RKNumreradlista">
    <w:name w:val="RK Numrerad lista"/>
    <w:uiPriority w:val="99"/>
    <w:rsid w:val="00172EB7"/>
    <w:pPr>
      <w:numPr>
        <w:numId w:val="7"/>
      </w:numPr>
    </w:pPr>
  </w:style>
  <w:style w:type="paragraph" w:customStyle="1" w:styleId="Strecklista">
    <w:name w:val="Strecklista"/>
    <w:basedOn w:val="Punktlista"/>
    <w:uiPriority w:val="6"/>
    <w:qFormat/>
    <w:rsid w:val="00172EB7"/>
    <w:pPr>
      <w:numPr>
        <w:numId w:val="34"/>
      </w:numPr>
    </w:pPr>
  </w:style>
  <w:style w:type="numbering" w:customStyle="1" w:styleId="RKPunktlista">
    <w:name w:val="RK Punktlista"/>
    <w:uiPriority w:val="99"/>
    <w:rsid w:val="00172EB7"/>
    <w:pPr>
      <w:numPr>
        <w:numId w:val="14"/>
      </w:numPr>
    </w:pPr>
  </w:style>
  <w:style w:type="paragraph" w:customStyle="1" w:styleId="Strecklista2">
    <w:name w:val="Strecklista 2"/>
    <w:basedOn w:val="Strecklista"/>
    <w:uiPriority w:val="6"/>
    <w:semiHidden/>
    <w:qFormat/>
    <w:rsid w:val="00172EB7"/>
    <w:pPr>
      <w:numPr>
        <w:ilvl w:val="1"/>
      </w:numPr>
    </w:pPr>
  </w:style>
  <w:style w:type="numbering" w:customStyle="1" w:styleId="Strecklistan">
    <w:name w:val="Strecklistan"/>
    <w:uiPriority w:val="99"/>
    <w:rsid w:val="00172EB7"/>
    <w:pPr>
      <w:numPr>
        <w:numId w:val="18"/>
      </w:numPr>
    </w:pPr>
  </w:style>
  <w:style w:type="character" w:styleId="Platshllartext">
    <w:name w:val="Placeholder Text"/>
    <w:basedOn w:val="Standardstycketeckensnitt"/>
    <w:uiPriority w:val="99"/>
    <w:semiHidden/>
    <w:rsid w:val="00172EB7"/>
    <w:rPr>
      <w:noProof w:val="0"/>
      <w:color w:val="808080"/>
    </w:rPr>
  </w:style>
  <w:style w:type="paragraph" w:styleId="Numreradlista3">
    <w:name w:val="List Number 3"/>
    <w:basedOn w:val="Normal"/>
    <w:uiPriority w:val="6"/>
    <w:rsid w:val="00172EB7"/>
    <w:pPr>
      <w:numPr>
        <w:ilvl w:val="2"/>
        <w:numId w:val="36"/>
      </w:numPr>
      <w:spacing w:after="100"/>
      <w:contextualSpacing/>
    </w:pPr>
  </w:style>
  <w:style w:type="paragraph" w:customStyle="1" w:styleId="Strecklista3">
    <w:name w:val="Strecklista 3"/>
    <w:basedOn w:val="Brdtext"/>
    <w:uiPriority w:val="6"/>
    <w:semiHidden/>
    <w:qFormat/>
    <w:rsid w:val="00172EB7"/>
    <w:pPr>
      <w:numPr>
        <w:ilvl w:val="2"/>
        <w:numId w:val="34"/>
      </w:numPr>
      <w:spacing w:after="100"/>
    </w:pPr>
  </w:style>
  <w:style w:type="paragraph" w:styleId="Punktlista3">
    <w:name w:val="List Bullet 3"/>
    <w:basedOn w:val="Normal"/>
    <w:uiPriority w:val="6"/>
    <w:rsid w:val="00172EB7"/>
    <w:pPr>
      <w:numPr>
        <w:ilvl w:val="2"/>
        <w:numId w:val="28"/>
      </w:numPr>
      <w:spacing w:after="100"/>
      <w:contextualSpacing/>
    </w:pPr>
  </w:style>
  <w:style w:type="paragraph" w:customStyle="1" w:styleId="Brdtextmedram">
    <w:name w:val="Brödtext med ram"/>
    <w:basedOn w:val="Brdtext"/>
    <w:qFormat/>
    <w:rsid w:val="00172EB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72EB7"/>
    <w:rPr>
      <w:rFonts w:ascii="Calibri" w:hAnsi="Calibri" w:cs="Calibri"/>
      <w:sz w:val="16"/>
    </w:rPr>
  </w:style>
  <w:style w:type="character" w:customStyle="1" w:styleId="DocNrChar">
    <w:name w:val="DocNr Char"/>
    <w:basedOn w:val="Standardstycketeckensnitt"/>
    <w:link w:val="DocNr"/>
    <w:semiHidden/>
    <w:rsid w:val="00172EB7"/>
    <w:rPr>
      <w:rFonts w:ascii="Calibri" w:hAnsi="Calibri" w:cs="Calibri"/>
      <w:sz w:val="16"/>
    </w:rPr>
  </w:style>
  <w:style w:type="paragraph" w:customStyle="1" w:styleId="RKnormal">
    <w:name w:val="RKnormal"/>
    <w:basedOn w:val="Normal"/>
    <w:semiHidden/>
    <w:rsid w:val="00172EB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72EB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72EB7"/>
    <w:pPr>
      <w:spacing w:after="0" w:line="240" w:lineRule="auto"/>
    </w:pPr>
  </w:style>
  <w:style w:type="character" w:customStyle="1" w:styleId="AnteckningsrubrikChar">
    <w:name w:val="Anteckningsrubrik Char"/>
    <w:basedOn w:val="Standardstycketeckensnitt"/>
    <w:link w:val="Anteckningsrubrik"/>
    <w:uiPriority w:val="99"/>
    <w:semiHidden/>
    <w:rsid w:val="00172EB7"/>
  </w:style>
  <w:style w:type="character" w:styleId="AnvndHyperlnk">
    <w:name w:val="FollowedHyperlink"/>
    <w:basedOn w:val="Standardstycketeckensnitt"/>
    <w:uiPriority w:val="99"/>
    <w:semiHidden/>
    <w:unhideWhenUsed/>
    <w:rsid w:val="00172EB7"/>
    <w:rPr>
      <w:noProof w:val="0"/>
      <w:color w:val="954F72" w:themeColor="followedHyperlink"/>
      <w:u w:val="single"/>
    </w:rPr>
  </w:style>
  <w:style w:type="paragraph" w:styleId="Avslutandetext">
    <w:name w:val="Closing"/>
    <w:basedOn w:val="Normal"/>
    <w:link w:val="AvslutandetextChar"/>
    <w:uiPriority w:val="99"/>
    <w:semiHidden/>
    <w:unhideWhenUsed/>
    <w:rsid w:val="00172EB7"/>
    <w:pPr>
      <w:spacing w:after="0" w:line="240" w:lineRule="auto"/>
      <w:ind w:left="4252"/>
    </w:pPr>
  </w:style>
  <w:style w:type="character" w:customStyle="1" w:styleId="AvslutandetextChar">
    <w:name w:val="Avslutande text Char"/>
    <w:basedOn w:val="Standardstycketeckensnitt"/>
    <w:link w:val="Avslutandetext"/>
    <w:uiPriority w:val="99"/>
    <w:semiHidden/>
    <w:rsid w:val="00172EB7"/>
  </w:style>
  <w:style w:type="paragraph" w:styleId="Avsndaradress-brev">
    <w:name w:val="envelope return"/>
    <w:basedOn w:val="Normal"/>
    <w:uiPriority w:val="99"/>
    <w:semiHidden/>
    <w:unhideWhenUsed/>
    <w:rsid w:val="00172EB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72EB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2EB7"/>
    <w:rPr>
      <w:rFonts w:ascii="Segoe UI" w:hAnsi="Segoe UI" w:cs="Segoe UI"/>
      <w:sz w:val="18"/>
      <w:szCs w:val="18"/>
    </w:rPr>
  </w:style>
  <w:style w:type="character" w:styleId="Betoning">
    <w:name w:val="Emphasis"/>
    <w:basedOn w:val="Standardstycketeckensnitt"/>
    <w:uiPriority w:val="20"/>
    <w:semiHidden/>
    <w:qFormat/>
    <w:rsid w:val="00172EB7"/>
    <w:rPr>
      <w:i/>
      <w:iCs/>
      <w:noProof w:val="0"/>
    </w:rPr>
  </w:style>
  <w:style w:type="character" w:styleId="Bokenstitel">
    <w:name w:val="Book Title"/>
    <w:basedOn w:val="Standardstycketeckensnitt"/>
    <w:uiPriority w:val="33"/>
    <w:semiHidden/>
    <w:qFormat/>
    <w:rsid w:val="00172EB7"/>
    <w:rPr>
      <w:b/>
      <w:bCs/>
      <w:i/>
      <w:iCs/>
      <w:noProof w:val="0"/>
      <w:spacing w:val="5"/>
    </w:rPr>
  </w:style>
  <w:style w:type="paragraph" w:styleId="Brdtext2">
    <w:name w:val="Body Text 2"/>
    <w:basedOn w:val="Normal"/>
    <w:link w:val="Brdtext2Char"/>
    <w:uiPriority w:val="99"/>
    <w:semiHidden/>
    <w:unhideWhenUsed/>
    <w:rsid w:val="00172EB7"/>
    <w:pPr>
      <w:spacing w:after="120" w:line="480" w:lineRule="auto"/>
    </w:pPr>
  </w:style>
  <w:style w:type="character" w:customStyle="1" w:styleId="Brdtext2Char">
    <w:name w:val="Brödtext 2 Char"/>
    <w:basedOn w:val="Standardstycketeckensnitt"/>
    <w:link w:val="Brdtext2"/>
    <w:uiPriority w:val="99"/>
    <w:semiHidden/>
    <w:rsid w:val="00172EB7"/>
  </w:style>
  <w:style w:type="paragraph" w:styleId="Brdtext3">
    <w:name w:val="Body Text 3"/>
    <w:basedOn w:val="Normal"/>
    <w:link w:val="Brdtext3Char"/>
    <w:uiPriority w:val="99"/>
    <w:semiHidden/>
    <w:unhideWhenUsed/>
    <w:rsid w:val="00172EB7"/>
    <w:pPr>
      <w:spacing w:after="120"/>
    </w:pPr>
    <w:rPr>
      <w:sz w:val="16"/>
      <w:szCs w:val="16"/>
    </w:rPr>
  </w:style>
  <w:style w:type="character" w:customStyle="1" w:styleId="Brdtext3Char">
    <w:name w:val="Brödtext 3 Char"/>
    <w:basedOn w:val="Standardstycketeckensnitt"/>
    <w:link w:val="Brdtext3"/>
    <w:uiPriority w:val="99"/>
    <w:semiHidden/>
    <w:rsid w:val="00172EB7"/>
    <w:rPr>
      <w:sz w:val="16"/>
      <w:szCs w:val="16"/>
    </w:rPr>
  </w:style>
  <w:style w:type="paragraph" w:styleId="Brdtextmedfrstaindrag">
    <w:name w:val="Body Text First Indent"/>
    <w:basedOn w:val="Brdtext"/>
    <w:link w:val="BrdtextmedfrstaindragChar"/>
    <w:uiPriority w:val="99"/>
    <w:semiHidden/>
    <w:unhideWhenUsed/>
    <w:rsid w:val="00172EB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72EB7"/>
  </w:style>
  <w:style w:type="paragraph" w:styleId="Brdtextmedfrstaindrag2">
    <w:name w:val="Body Text First Indent 2"/>
    <w:basedOn w:val="Brdtextmedindrag"/>
    <w:link w:val="Brdtextmedfrstaindrag2Char"/>
    <w:uiPriority w:val="99"/>
    <w:semiHidden/>
    <w:unhideWhenUsed/>
    <w:rsid w:val="00172EB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72EB7"/>
  </w:style>
  <w:style w:type="paragraph" w:styleId="Brdtextmedindrag2">
    <w:name w:val="Body Text Indent 2"/>
    <w:basedOn w:val="Normal"/>
    <w:link w:val="Brdtextmedindrag2Char"/>
    <w:uiPriority w:val="99"/>
    <w:semiHidden/>
    <w:unhideWhenUsed/>
    <w:rsid w:val="00172EB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72EB7"/>
  </w:style>
  <w:style w:type="paragraph" w:styleId="Brdtextmedindrag3">
    <w:name w:val="Body Text Indent 3"/>
    <w:basedOn w:val="Normal"/>
    <w:link w:val="Brdtextmedindrag3Char"/>
    <w:uiPriority w:val="99"/>
    <w:semiHidden/>
    <w:unhideWhenUsed/>
    <w:rsid w:val="00172EB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72EB7"/>
    <w:rPr>
      <w:sz w:val="16"/>
      <w:szCs w:val="16"/>
    </w:rPr>
  </w:style>
  <w:style w:type="paragraph" w:styleId="Citat">
    <w:name w:val="Quote"/>
    <w:basedOn w:val="Normal"/>
    <w:next w:val="Normal"/>
    <w:link w:val="CitatChar"/>
    <w:uiPriority w:val="29"/>
    <w:semiHidden/>
    <w:qFormat/>
    <w:rsid w:val="00172EB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72EB7"/>
    <w:rPr>
      <w:i/>
      <w:iCs/>
      <w:color w:val="404040" w:themeColor="text1" w:themeTint="BF"/>
    </w:rPr>
  </w:style>
  <w:style w:type="paragraph" w:styleId="Citatfrteckning">
    <w:name w:val="table of authorities"/>
    <w:basedOn w:val="Normal"/>
    <w:next w:val="Normal"/>
    <w:uiPriority w:val="99"/>
    <w:semiHidden/>
    <w:unhideWhenUsed/>
    <w:rsid w:val="00172EB7"/>
    <w:pPr>
      <w:spacing w:after="0"/>
      <w:ind w:left="250" w:hanging="250"/>
    </w:pPr>
  </w:style>
  <w:style w:type="paragraph" w:styleId="Citatfrteckningsrubrik">
    <w:name w:val="toa heading"/>
    <w:basedOn w:val="Normal"/>
    <w:next w:val="Normal"/>
    <w:uiPriority w:val="99"/>
    <w:semiHidden/>
    <w:unhideWhenUsed/>
    <w:rsid w:val="00172EB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72EB7"/>
  </w:style>
  <w:style w:type="character" w:customStyle="1" w:styleId="DatumChar">
    <w:name w:val="Datum Char"/>
    <w:basedOn w:val="Standardstycketeckensnitt"/>
    <w:link w:val="Datum"/>
    <w:uiPriority w:val="99"/>
    <w:semiHidden/>
    <w:rsid w:val="00172EB7"/>
  </w:style>
  <w:style w:type="character" w:styleId="Diskretbetoning">
    <w:name w:val="Subtle Emphasis"/>
    <w:basedOn w:val="Standardstycketeckensnitt"/>
    <w:uiPriority w:val="19"/>
    <w:semiHidden/>
    <w:qFormat/>
    <w:rsid w:val="00172EB7"/>
    <w:rPr>
      <w:i/>
      <w:iCs/>
      <w:noProof w:val="0"/>
      <w:color w:val="404040" w:themeColor="text1" w:themeTint="BF"/>
    </w:rPr>
  </w:style>
  <w:style w:type="character" w:styleId="Diskretreferens">
    <w:name w:val="Subtle Reference"/>
    <w:basedOn w:val="Standardstycketeckensnitt"/>
    <w:uiPriority w:val="31"/>
    <w:semiHidden/>
    <w:qFormat/>
    <w:rsid w:val="00172EB7"/>
    <w:rPr>
      <w:smallCaps/>
      <w:noProof w:val="0"/>
      <w:color w:val="5A5A5A" w:themeColor="text1" w:themeTint="A5"/>
    </w:rPr>
  </w:style>
  <w:style w:type="table" w:styleId="Diskrettabell1">
    <w:name w:val="Table Subtle 1"/>
    <w:basedOn w:val="Normaltabell"/>
    <w:uiPriority w:val="99"/>
    <w:semiHidden/>
    <w:unhideWhenUsed/>
    <w:rsid w:val="00172E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72E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72EB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72EB7"/>
    <w:rPr>
      <w:rFonts w:ascii="Segoe UI" w:hAnsi="Segoe UI" w:cs="Segoe UI"/>
      <w:sz w:val="16"/>
      <w:szCs w:val="16"/>
    </w:rPr>
  </w:style>
  <w:style w:type="table" w:styleId="Eleganttabell">
    <w:name w:val="Table Elegant"/>
    <w:basedOn w:val="Normaltabell"/>
    <w:uiPriority w:val="99"/>
    <w:semiHidden/>
    <w:unhideWhenUsed/>
    <w:rsid w:val="00172E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72E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72E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72E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72EB7"/>
    <w:pPr>
      <w:spacing w:after="0" w:line="240" w:lineRule="auto"/>
    </w:pPr>
  </w:style>
  <w:style w:type="character" w:customStyle="1" w:styleId="E-postsignaturChar">
    <w:name w:val="E-postsignatur Char"/>
    <w:basedOn w:val="Standardstycketeckensnitt"/>
    <w:link w:val="E-postsignatur"/>
    <w:uiPriority w:val="99"/>
    <w:semiHidden/>
    <w:rsid w:val="00172EB7"/>
  </w:style>
  <w:style w:type="paragraph" w:styleId="Figurfrteckning">
    <w:name w:val="table of figures"/>
    <w:basedOn w:val="Normal"/>
    <w:next w:val="Normal"/>
    <w:uiPriority w:val="99"/>
    <w:semiHidden/>
    <w:unhideWhenUsed/>
    <w:rsid w:val="00172EB7"/>
    <w:pPr>
      <w:spacing w:after="0"/>
    </w:pPr>
  </w:style>
  <w:style w:type="table" w:styleId="Frgadlista">
    <w:name w:val="Colorful List"/>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72EB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72EB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72E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72E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72E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72E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72EB7"/>
    <w:rPr>
      <w:noProof w:val="0"/>
      <w:color w:val="2B579A"/>
      <w:shd w:val="clear" w:color="auto" w:fill="E6E6E6"/>
    </w:rPr>
  </w:style>
  <w:style w:type="paragraph" w:styleId="HTML-adress">
    <w:name w:val="HTML Address"/>
    <w:basedOn w:val="Normal"/>
    <w:link w:val="HTML-adressChar"/>
    <w:uiPriority w:val="99"/>
    <w:semiHidden/>
    <w:unhideWhenUsed/>
    <w:rsid w:val="00172EB7"/>
    <w:pPr>
      <w:spacing w:after="0" w:line="240" w:lineRule="auto"/>
    </w:pPr>
    <w:rPr>
      <w:i/>
      <w:iCs/>
    </w:rPr>
  </w:style>
  <w:style w:type="character" w:customStyle="1" w:styleId="HTML-adressChar">
    <w:name w:val="HTML - adress Char"/>
    <w:basedOn w:val="Standardstycketeckensnitt"/>
    <w:link w:val="HTML-adress"/>
    <w:uiPriority w:val="99"/>
    <w:semiHidden/>
    <w:rsid w:val="00172EB7"/>
    <w:rPr>
      <w:i/>
      <w:iCs/>
    </w:rPr>
  </w:style>
  <w:style w:type="character" w:styleId="HTML-akronym">
    <w:name w:val="HTML Acronym"/>
    <w:basedOn w:val="Standardstycketeckensnitt"/>
    <w:uiPriority w:val="99"/>
    <w:semiHidden/>
    <w:unhideWhenUsed/>
    <w:rsid w:val="00172EB7"/>
    <w:rPr>
      <w:noProof w:val="0"/>
    </w:rPr>
  </w:style>
  <w:style w:type="character" w:styleId="HTML-citat">
    <w:name w:val="HTML Cite"/>
    <w:basedOn w:val="Standardstycketeckensnitt"/>
    <w:uiPriority w:val="99"/>
    <w:semiHidden/>
    <w:unhideWhenUsed/>
    <w:rsid w:val="00172EB7"/>
    <w:rPr>
      <w:i/>
      <w:iCs/>
      <w:noProof w:val="0"/>
    </w:rPr>
  </w:style>
  <w:style w:type="character" w:styleId="HTML-definition">
    <w:name w:val="HTML Definition"/>
    <w:basedOn w:val="Standardstycketeckensnitt"/>
    <w:uiPriority w:val="99"/>
    <w:semiHidden/>
    <w:unhideWhenUsed/>
    <w:rsid w:val="00172EB7"/>
    <w:rPr>
      <w:i/>
      <w:iCs/>
      <w:noProof w:val="0"/>
    </w:rPr>
  </w:style>
  <w:style w:type="character" w:styleId="HTML-exempel">
    <w:name w:val="HTML Sample"/>
    <w:basedOn w:val="Standardstycketeckensnitt"/>
    <w:uiPriority w:val="99"/>
    <w:semiHidden/>
    <w:unhideWhenUsed/>
    <w:rsid w:val="00172EB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72EB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72EB7"/>
    <w:rPr>
      <w:rFonts w:ascii="Consolas" w:hAnsi="Consolas"/>
      <w:sz w:val="20"/>
      <w:szCs w:val="20"/>
    </w:rPr>
  </w:style>
  <w:style w:type="character" w:styleId="HTML-kod">
    <w:name w:val="HTML Code"/>
    <w:basedOn w:val="Standardstycketeckensnitt"/>
    <w:uiPriority w:val="99"/>
    <w:semiHidden/>
    <w:unhideWhenUsed/>
    <w:rsid w:val="00172EB7"/>
    <w:rPr>
      <w:rFonts w:ascii="Consolas" w:hAnsi="Consolas"/>
      <w:noProof w:val="0"/>
      <w:sz w:val="20"/>
      <w:szCs w:val="20"/>
    </w:rPr>
  </w:style>
  <w:style w:type="character" w:styleId="HTML-skrivmaskin">
    <w:name w:val="HTML Typewriter"/>
    <w:basedOn w:val="Standardstycketeckensnitt"/>
    <w:uiPriority w:val="99"/>
    <w:semiHidden/>
    <w:unhideWhenUsed/>
    <w:rsid w:val="00172EB7"/>
    <w:rPr>
      <w:rFonts w:ascii="Consolas" w:hAnsi="Consolas"/>
      <w:noProof w:val="0"/>
      <w:sz w:val="20"/>
      <w:szCs w:val="20"/>
    </w:rPr>
  </w:style>
  <w:style w:type="character" w:styleId="HTML-tangentbord">
    <w:name w:val="HTML Keyboard"/>
    <w:basedOn w:val="Standardstycketeckensnitt"/>
    <w:uiPriority w:val="99"/>
    <w:semiHidden/>
    <w:unhideWhenUsed/>
    <w:rsid w:val="00172EB7"/>
    <w:rPr>
      <w:rFonts w:ascii="Consolas" w:hAnsi="Consolas"/>
      <w:noProof w:val="0"/>
      <w:sz w:val="20"/>
      <w:szCs w:val="20"/>
    </w:rPr>
  </w:style>
  <w:style w:type="character" w:styleId="HTML-variabel">
    <w:name w:val="HTML Variable"/>
    <w:basedOn w:val="Standardstycketeckensnitt"/>
    <w:uiPriority w:val="99"/>
    <w:semiHidden/>
    <w:unhideWhenUsed/>
    <w:rsid w:val="00172EB7"/>
    <w:rPr>
      <w:i/>
      <w:iCs/>
      <w:noProof w:val="0"/>
    </w:rPr>
  </w:style>
  <w:style w:type="paragraph" w:styleId="Index1">
    <w:name w:val="index 1"/>
    <w:basedOn w:val="Normal"/>
    <w:next w:val="Normal"/>
    <w:autoRedefine/>
    <w:uiPriority w:val="99"/>
    <w:semiHidden/>
    <w:unhideWhenUsed/>
    <w:rsid w:val="00172EB7"/>
    <w:pPr>
      <w:spacing w:after="0" w:line="240" w:lineRule="auto"/>
      <w:ind w:left="250" w:hanging="250"/>
    </w:pPr>
  </w:style>
  <w:style w:type="paragraph" w:styleId="Index2">
    <w:name w:val="index 2"/>
    <w:basedOn w:val="Normal"/>
    <w:next w:val="Normal"/>
    <w:autoRedefine/>
    <w:uiPriority w:val="99"/>
    <w:semiHidden/>
    <w:unhideWhenUsed/>
    <w:rsid w:val="00172EB7"/>
    <w:pPr>
      <w:spacing w:after="0" w:line="240" w:lineRule="auto"/>
      <w:ind w:left="500" w:hanging="250"/>
    </w:pPr>
  </w:style>
  <w:style w:type="paragraph" w:styleId="Index3">
    <w:name w:val="index 3"/>
    <w:basedOn w:val="Normal"/>
    <w:next w:val="Normal"/>
    <w:autoRedefine/>
    <w:uiPriority w:val="99"/>
    <w:semiHidden/>
    <w:unhideWhenUsed/>
    <w:rsid w:val="00172EB7"/>
    <w:pPr>
      <w:spacing w:after="0" w:line="240" w:lineRule="auto"/>
      <w:ind w:left="750" w:hanging="250"/>
    </w:pPr>
  </w:style>
  <w:style w:type="paragraph" w:styleId="Index4">
    <w:name w:val="index 4"/>
    <w:basedOn w:val="Normal"/>
    <w:next w:val="Normal"/>
    <w:autoRedefine/>
    <w:uiPriority w:val="99"/>
    <w:semiHidden/>
    <w:unhideWhenUsed/>
    <w:rsid w:val="00172EB7"/>
    <w:pPr>
      <w:spacing w:after="0" w:line="240" w:lineRule="auto"/>
      <w:ind w:left="1000" w:hanging="250"/>
    </w:pPr>
  </w:style>
  <w:style w:type="paragraph" w:styleId="Index5">
    <w:name w:val="index 5"/>
    <w:basedOn w:val="Normal"/>
    <w:next w:val="Normal"/>
    <w:autoRedefine/>
    <w:uiPriority w:val="99"/>
    <w:semiHidden/>
    <w:unhideWhenUsed/>
    <w:rsid w:val="00172EB7"/>
    <w:pPr>
      <w:spacing w:after="0" w:line="240" w:lineRule="auto"/>
      <w:ind w:left="1250" w:hanging="250"/>
    </w:pPr>
  </w:style>
  <w:style w:type="paragraph" w:styleId="Index6">
    <w:name w:val="index 6"/>
    <w:basedOn w:val="Normal"/>
    <w:next w:val="Normal"/>
    <w:autoRedefine/>
    <w:uiPriority w:val="99"/>
    <w:semiHidden/>
    <w:unhideWhenUsed/>
    <w:rsid w:val="00172EB7"/>
    <w:pPr>
      <w:spacing w:after="0" w:line="240" w:lineRule="auto"/>
      <w:ind w:left="1500" w:hanging="250"/>
    </w:pPr>
  </w:style>
  <w:style w:type="paragraph" w:styleId="Index7">
    <w:name w:val="index 7"/>
    <w:basedOn w:val="Normal"/>
    <w:next w:val="Normal"/>
    <w:autoRedefine/>
    <w:uiPriority w:val="99"/>
    <w:semiHidden/>
    <w:unhideWhenUsed/>
    <w:rsid w:val="00172EB7"/>
    <w:pPr>
      <w:spacing w:after="0" w:line="240" w:lineRule="auto"/>
      <w:ind w:left="1750" w:hanging="250"/>
    </w:pPr>
  </w:style>
  <w:style w:type="paragraph" w:styleId="Index8">
    <w:name w:val="index 8"/>
    <w:basedOn w:val="Normal"/>
    <w:next w:val="Normal"/>
    <w:autoRedefine/>
    <w:uiPriority w:val="99"/>
    <w:semiHidden/>
    <w:unhideWhenUsed/>
    <w:rsid w:val="00172EB7"/>
    <w:pPr>
      <w:spacing w:after="0" w:line="240" w:lineRule="auto"/>
      <w:ind w:left="2000" w:hanging="250"/>
    </w:pPr>
  </w:style>
  <w:style w:type="paragraph" w:styleId="Index9">
    <w:name w:val="index 9"/>
    <w:basedOn w:val="Normal"/>
    <w:next w:val="Normal"/>
    <w:autoRedefine/>
    <w:uiPriority w:val="99"/>
    <w:semiHidden/>
    <w:unhideWhenUsed/>
    <w:rsid w:val="00172EB7"/>
    <w:pPr>
      <w:spacing w:after="0" w:line="240" w:lineRule="auto"/>
      <w:ind w:left="2250" w:hanging="250"/>
    </w:pPr>
  </w:style>
  <w:style w:type="paragraph" w:styleId="Indexrubrik">
    <w:name w:val="index heading"/>
    <w:basedOn w:val="Normal"/>
    <w:next w:val="Index1"/>
    <w:uiPriority w:val="99"/>
    <w:semiHidden/>
    <w:unhideWhenUsed/>
    <w:rsid w:val="00172EB7"/>
    <w:rPr>
      <w:rFonts w:asciiTheme="majorHAnsi" w:eastAsiaTheme="majorEastAsia" w:hAnsiTheme="majorHAnsi" w:cstheme="majorBidi"/>
      <w:b/>
      <w:bCs/>
    </w:rPr>
  </w:style>
  <w:style w:type="paragraph" w:styleId="Indragetstycke">
    <w:name w:val="Block Text"/>
    <w:basedOn w:val="Normal"/>
    <w:uiPriority w:val="99"/>
    <w:semiHidden/>
    <w:unhideWhenUsed/>
    <w:rsid w:val="00172EB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72EB7"/>
    <w:pPr>
      <w:spacing w:after="0" w:line="240" w:lineRule="auto"/>
    </w:pPr>
  </w:style>
  <w:style w:type="paragraph" w:styleId="Inledning">
    <w:name w:val="Salutation"/>
    <w:basedOn w:val="Normal"/>
    <w:next w:val="Normal"/>
    <w:link w:val="InledningChar"/>
    <w:uiPriority w:val="99"/>
    <w:semiHidden/>
    <w:unhideWhenUsed/>
    <w:rsid w:val="00172EB7"/>
  </w:style>
  <w:style w:type="character" w:customStyle="1" w:styleId="InledningChar">
    <w:name w:val="Inledning Char"/>
    <w:basedOn w:val="Standardstycketeckensnitt"/>
    <w:link w:val="Inledning"/>
    <w:uiPriority w:val="99"/>
    <w:semiHidden/>
    <w:rsid w:val="00172EB7"/>
  </w:style>
  <w:style w:type="paragraph" w:styleId="Innehll4">
    <w:name w:val="toc 4"/>
    <w:basedOn w:val="Normal"/>
    <w:next w:val="Normal"/>
    <w:autoRedefine/>
    <w:uiPriority w:val="39"/>
    <w:semiHidden/>
    <w:unhideWhenUsed/>
    <w:rsid w:val="00172EB7"/>
    <w:pPr>
      <w:spacing w:after="100"/>
      <w:ind w:left="750"/>
    </w:pPr>
  </w:style>
  <w:style w:type="paragraph" w:styleId="Innehll5">
    <w:name w:val="toc 5"/>
    <w:basedOn w:val="Normal"/>
    <w:next w:val="Normal"/>
    <w:autoRedefine/>
    <w:uiPriority w:val="39"/>
    <w:semiHidden/>
    <w:unhideWhenUsed/>
    <w:rsid w:val="00172EB7"/>
    <w:pPr>
      <w:spacing w:after="100"/>
      <w:ind w:left="1000"/>
    </w:pPr>
  </w:style>
  <w:style w:type="paragraph" w:styleId="Innehll6">
    <w:name w:val="toc 6"/>
    <w:basedOn w:val="Normal"/>
    <w:next w:val="Normal"/>
    <w:autoRedefine/>
    <w:uiPriority w:val="39"/>
    <w:semiHidden/>
    <w:unhideWhenUsed/>
    <w:rsid w:val="00172EB7"/>
    <w:pPr>
      <w:spacing w:after="100"/>
      <w:ind w:left="1250"/>
    </w:pPr>
  </w:style>
  <w:style w:type="paragraph" w:styleId="Innehll7">
    <w:name w:val="toc 7"/>
    <w:basedOn w:val="Normal"/>
    <w:next w:val="Normal"/>
    <w:autoRedefine/>
    <w:uiPriority w:val="39"/>
    <w:semiHidden/>
    <w:unhideWhenUsed/>
    <w:rsid w:val="00172EB7"/>
    <w:pPr>
      <w:spacing w:after="100"/>
      <w:ind w:left="1500"/>
    </w:pPr>
  </w:style>
  <w:style w:type="paragraph" w:styleId="Innehll8">
    <w:name w:val="toc 8"/>
    <w:basedOn w:val="Normal"/>
    <w:next w:val="Normal"/>
    <w:autoRedefine/>
    <w:uiPriority w:val="39"/>
    <w:semiHidden/>
    <w:unhideWhenUsed/>
    <w:rsid w:val="00172EB7"/>
    <w:pPr>
      <w:spacing w:after="100"/>
      <w:ind w:left="1750"/>
    </w:pPr>
  </w:style>
  <w:style w:type="paragraph" w:styleId="Innehll9">
    <w:name w:val="toc 9"/>
    <w:basedOn w:val="Normal"/>
    <w:next w:val="Normal"/>
    <w:autoRedefine/>
    <w:uiPriority w:val="39"/>
    <w:semiHidden/>
    <w:unhideWhenUsed/>
    <w:rsid w:val="00172EB7"/>
    <w:pPr>
      <w:spacing w:after="100"/>
      <w:ind w:left="2000"/>
    </w:pPr>
  </w:style>
  <w:style w:type="paragraph" w:styleId="Kommentarer">
    <w:name w:val="annotation text"/>
    <w:basedOn w:val="Normal"/>
    <w:link w:val="KommentarerChar"/>
    <w:uiPriority w:val="99"/>
    <w:semiHidden/>
    <w:unhideWhenUsed/>
    <w:rsid w:val="00172EB7"/>
    <w:pPr>
      <w:spacing w:line="240" w:lineRule="auto"/>
    </w:pPr>
    <w:rPr>
      <w:sz w:val="20"/>
      <w:szCs w:val="20"/>
    </w:rPr>
  </w:style>
  <w:style w:type="character" w:customStyle="1" w:styleId="KommentarerChar">
    <w:name w:val="Kommentarer Char"/>
    <w:basedOn w:val="Standardstycketeckensnitt"/>
    <w:link w:val="Kommentarer"/>
    <w:uiPriority w:val="99"/>
    <w:semiHidden/>
    <w:rsid w:val="00172EB7"/>
    <w:rPr>
      <w:sz w:val="20"/>
      <w:szCs w:val="20"/>
    </w:rPr>
  </w:style>
  <w:style w:type="character" w:styleId="Kommentarsreferens">
    <w:name w:val="annotation reference"/>
    <w:basedOn w:val="Standardstycketeckensnitt"/>
    <w:uiPriority w:val="99"/>
    <w:semiHidden/>
    <w:unhideWhenUsed/>
    <w:rsid w:val="00172EB7"/>
    <w:rPr>
      <w:noProof w:val="0"/>
      <w:sz w:val="16"/>
      <w:szCs w:val="16"/>
    </w:rPr>
  </w:style>
  <w:style w:type="paragraph" w:styleId="Kommentarsmne">
    <w:name w:val="annotation subject"/>
    <w:basedOn w:val="Kommentarer"/>
    <w:next w:val="Kommentarer"/>
    <w:link w:val="KommentarsmneChar"/>
    <w:uiPriority w:val="99"/>
    <w:semiHidden/>
    <w:unhideWhenUsed/>
    <w:rsid w:val="00172EB7"/>
    <w:rPr>
      <w:b/>
      <w:bCs/>
    </w:rPr>
  </w:style>
  <w:style w:type="character" w:customStyle="1" w:styleId="KommentarsmneChar">
    <w:name w:val="Kommentarsämne Char"/>
    <w:basedOn w:val="KommentarerChar"/>
    <w:link w:val="Kommentarsmne"/>
    <w:uiPriority w:val="99"/>
    <w:semiHidden/>
    <w:rsid w:val="00172EB7"/>
    <w:rPr>
      <w:b/>
      <w:bCs/>
      <w:sz w:val="20"/>
      <w:szCs w:val="20"/>
    </w:rPr>
  </w:style>
  <w:style w:type="paragraph" w:styleId="Lista">
    <w:name w:val="List"/>
    <w:basedOn w:val="Normal"/>
    <w:uiPriority w:val="99"/>
    <w:semiHidden/>
    <w:unhideWhenUsed/>
    <w:rsid w:val="00172EB7"/>
    <w:pPr>
      <w:ind w:left="283" w:hanging="283"/>
      <w:contextualSpacing/>
    </w:pPr>
  </w:style>
  <w:style w:type="paragraph" w:styleId="Lista2">
    <w:name w:val="List 2"/>
    <w:basedOn w:val="Normal"/>
    <w:uiPriority w:val="99"/>
    <w:semiHidden/>
    <w:unhideWhenUsed/>
    <w:rsid w:val="00172EB7"/>
    <w:pPr>
      <w:ind w:left="566" w:hanging="283"/>
      <w:contextualSpacing/>
    </w:pPr>
  </w:style>
  <w:style w:type="paragraph" w:styleId="Lista3">
    <w:name w:val="List 3"/>
    <w:basedOn w:val="Normal"/>
    <w:uiPriority w:val="99"/>
    <w:semiHidden/>
    <w:unhideWhenUsed/>
    <w:rsid w:val="00172EB7"/>
    <w:pPr>
      <w:ind w:left="849" w:hanging="283"/>
      <w:contextualSpacing/>
    </w:pPr>
  </w:style>
  <w:style w:type="paragraph" w:styleId="Lista4">
    <w:name w:val="List 4"/>
    <w:basedOn w:val="Normal"/>
    <w:uiPriority w:val="99"/>
    <w:semiHidden/>
    <w:unhideWhenUsed/>
    <w:rsid w:val="00172EB7"/>
    <w:pPr>
      <w:ind w:left="1132" w:hanging="283"/>
      <w:contextualSpacing/>
    </w:pPr>
  </w:style>
  <w:style w:type="paragraph" w:styleId="Lista5">
    <w:name w:val="List 5"/>
    <w:basedOn w:val="Normal"/>
    <w:uiPriority w:val="99"/>
    <w:semiHidden/>
    <w:unhideWhenUsed/>
    <w:rsid w:val="00172EB7"/>
    <w:pPr>
      <w:ind w:left="1415" w:hanging="283"/>
      <w:contextualSpacing/>
    </w:pPr>
  </w:style>
  <w:style w:type="paragraph" w:styleId="Listafortstt">
    <w:name w:val="List Continue"/>
    <w:basedOn w:val="Normal"/>
    <w:uiPriority w:val="99"/>
    <w:semiHidden/>
    <w:unhideWhenUsed/>
    <w:rsid w:val="00172EB7"/>
    <w:pPr>
      <w:spacing w:after="120"/>
      <w:ind w:left="283"/>
      <w:contextualSpacing/>
    </w:pPr>
  </w:style>
  <w:style w:type="paragraph" w:styleId="Listafortstt2">
    <w:name w:val="List Continue 2"/>
    <w:basedOn w:val="Normal"/>
    <w:uiPriority w:val="99"/>
    <w:semiHidden/>
    <w:unhideWhenUsed/>
    <w:rsid w:val="00172EB7"/>
    <w:pPr>
      <w:spacing w:after="120"/>
      <w:ind w:left="566"/>
      <w:contextualSpacing/>
    </w:pPr>
  </w:style>
  <w:style w:type="paragraph" w:styleId="Listafortstt3">
    <w:name w:val="List Continue 3"/>
    <w:basedOn w:val="Normal"/>
    <w:uiPriority w:val="99"/>
    <w:semiHidden/>
    <w:unhideWhenUsed/>
    <w:rsid w:val="00172EB7"/>
    <w:pPr>
      <w:spacing w:after="120"/>
      <w:ind w:left="849"/>
      <w:contextualSpacing/>
    </w:pPr>
  </w:style>
  <w:style w:type="paragraph" w:styleId="Listafortstt4">
    <w:name w:val="List Continue 4"/>
    <w:basedOn w:val="Normal"/>
    <w:uiPriority w:val="99"/>
    <w:semiHidden/>
    <w:unhideWhenUsed/>
    <w:rsid w:val="00172EB7"/>
    <w:pPr>
      <w:spacing w:after="120"/>
      <w:ind w:left="1132"/>
      <w:contextualSpacing/>
    </w:pPr>
  </w:style>
  <w:style w:type="paragraph" w:styleId="Listafortstt5">
    <w:name w:val="List Continue 5"/>
    <w:basedOn w:val="Normal"/>
    <w:uiPriority w:val="99"/>
    <w:semiHidden/>
    <w:unhideWhenUsed/>
    <w:rsid w:val="00172EB7"/>
    <w:pPr>
      <w:spacing w:after="120"/>
      <w:ind w:left="1415"/>
      <w:contextualSpacing/>
    </w:pPr>
  </w:style>
  <w:style w:type="paragraph" w:styleId="Liststycke">
    <w:name w:val="List Paragraph"/>
    <w:basedOn w:val="Normal"/>
    <w:uiPriority w:val="34"/>
    <w:semiHidden/>
    <w:qFormat/>
    <w:rsid w:val="00172EB7"/>
    <w:pPr>
      <w:ind w:left="720"/>
      <w:contextualSpacing/>
    </w:pPr>
  </w:style>
  <w:style w:type="table" w:styleId="Listtabell1ljus">
    <w:name w:val="List Table 1 Light"/>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72EB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72E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72EB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72EB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72EB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72EB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72EB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72EB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72E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72EB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72EB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72EB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72EB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72EB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72EB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72E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72EB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72EB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72EB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72EB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72EB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72EB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72EB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72EB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72EB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72EB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72EB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72EB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72EB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72E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72EB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72EB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72EB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72EB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72EB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72EB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72E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72EB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72EB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72EB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72EB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72EB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72EB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72EB7"/>
  </w:style>
  <w:style w:type="table" w:styleId="Ljuslista">
    <w:name w:val="Light List"/>
    <w:basedOn w:val="Normaltabell"/>
    <w:uiPriority w:val="61"/>
    <w:semiHidden/>
    <w:unhideWhenUsed/>
    <w:rsid w:val="00172E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72EB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72EB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72EB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72EB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72EB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72EB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72E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72EB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72EB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72EB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72EB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72EB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72EB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72E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72EB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72EB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72EB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72EB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72EB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72EB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72E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72EB7"/>
    <w:rPr>
      <w:rFonts w:ascii="Consolas" w:hAnsi="Consolas"/>
      <w:sz w:val="20"/>
      <w:szCs w:val="20"/>
    </w:rPr>
  </w:style>
  <w:style w:type="paragraph" w:styleId="Meddelanderubrik">
    <w:name w:val="Message Header"/>
    <w:basedOn w:val="Normal"/>
    <w:link w:val="MeddelanderubrikChar"/>
    <w:uiPriority w:val="99"/>
    <w:semiHidden/>
    <w:unhideWhenUsed/>
    <w:rsid w:val="00172E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72EB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72EB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72E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72EB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72EB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72EB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72EB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72EB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72EB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72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72E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72EB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72EB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72EB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72EB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72EB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72EB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72E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72E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72E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72EB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72EB7"/>
    <w:rPr>
      <w:rFonts w:ascii="Times New Roman" w:hAnsi="Times New Roman" w:cs="Times New Roman"/>
      <w:sz w:val="24"/>
      <w:szCs w:val="24"/>
    </w:rPr>
  </w:style>
  <w:style w:type="paragraph" w:styleId="Normaltindrag">
    <w:name w:val="Normal Indent"/>
    <w:basedOn w:val="Normal"/>
    <w:uiPriority w:val="99"/>
    <w:semiHidden/>
    <w:unhideWhenUsed/>
    <w:rsid w:val="00172EB7"/>
    <w:pPr>
      <w:ind w:left="1304"/>
    </w:pPr>
  </w:style>
  <w:style w:type="paragraph" w:styleId="Numreradlista4">
    <w:name w:val="List Number 4"/>
    <w:basedOn w:val="Normal"/>
    <w:uiPriority w:val="99"/>
    <w:semiHidden/>
    <w:unhideWhenUsed/>
    <w:rsid w:val="00172EB7"/>
    <w:pPr>
      <w:numPr>
        <w:numId w:val="40"/>
      </w:numPr>
      <w:contextualSpacing/>
    </w:pPr>
  </w:style>
  <w:style w:type="paragraph" w:styleId="Numreradlista5">
    <w:name w:val="List Number 5"/>
    <w:basedOn w:val="Normal"/>
    <w:uiPriority w:val="99"/>
    <w:semiHidden/>
    <w:unhideWhenUsed/>
    <w:rsid w:val="00172EB7"/>
    <w:pPr>
      <w:numPr>
        <w:numId w:val="41"/>
      </w:numPr>
      <w:contextualSpacing/>
    </w:pPr>
  </w:style>
  <w:style w:type="character" w:styleId="Nmn">
    <w:name w:val="Mention"/>
    <w:basedOn w:val="Standardstycketeckensnitt"/>
    <w:uiPriority w:val="99"/>
    <w:semiHidden/>
    <w:unhideWhenUsed/>
    <w:rsid w:val="00172EB7"/>
    <w:rPr>
      <w:noProof w:val="0"/>
      <w:color w:val="2B579A"/>
      <w:shd w:val="clear" w:color="auto" w:fill="E6E6E6"/>
    </w:rPr>
  </w:style>
  <w:style w:type="table" w:styleId="Oformateradtabell1">
    <w:name w:val="Plain Table 1"/>
    <w:basedOn w:val="Normaltabell"/>
    <w:uiPriority w:val="41"/>
    <w:rsid w:val="00172E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72E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72E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72E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72E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72EB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72EB7"/>
    <w:rPr>
      <w:rFonts w:ascii="Consolas" w:hAnsi="Consolas"/>
      <w:sz w:val="21"/>
      <w:szCs w:val="21"/>
    </w:rPr>
  </w:style>
  <w:style w:type="character" w:styleId="Olstomnmnande">
    <w:name w:val="Unresolved Mention"/>
    <w:basedOn w:val="Standardstycketeckensnitt"/>
    <w:uiPriority w:val="99"/>
    <w:semiHidden/>
    <w:unhideWhenUsed/>
    <w:rsid w:val="00172EB7"/>
    <w:rPr>
      <w:noProof w:val="0"/>
      <w:color w:val="808080"/>
      <w:shd w:val="clear" w:color="auto" w:fill="E6E6E6"/>
    </w:rPr>
  </w:style>
  <w:style w:type="table" w:styleId="Professionelltabell">
    <w:name w:val="Table Professional"/>
    <w:basedOn w:val="Normaltabell"/>
    <w:uiPriority w:val="99"/>
    <w:semiHidden/>
    <w:unhideWhenUsed/>
    <w:rsid w:val="00172E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72EB7"/>
    <w:pPr>
      <w:numPr>
        <w:numId w:val="42"/>
      </w:numPr>
      <w:contextualSpacing/>
    </w:pPr>
  </w:style>
  <w:style w:type="paragraph" w:styleId="Punktlista5">
    <w:name w:val="List Bullet 5"/>
    <w:basedOn w:val="Normal"/>
    <w:uiPriority w:val="99"/>
    <w:semiHidden/>
    <w:unhideWhenUsed/>
    <w:rsid w:val="00172EB7"/>
    <w:pPr>
      <w:numPr>
        <w:numId w:val="43"/>
      </w:numPr>
      <w:contextualSpacing/>
    </w:pPr>
  </w:style>
  <w:style w:type="character" w:styleId="Radnummer">
    <w:name w:val="line number"/>
    <w:basedOn w:val="Standardstycketeckensnitt"/>
    <w:uiPriority w:val="99"/>
    <w:semiHidden/>
    <w:unhideWhenUsed/>
    <w:rsid w:val="00172EB7"/>
    <w:rPr>
      <w:noProof w:val="0"/>
    </w:rPr>
  </w:style>
  <w:style w:type="character" w:customStyle="1" w:styleId="Rubrik6Char">
    <w:name w:val="Rubrik 6 Char"/>
    <w:basedOn w:val="Standardstycketeckensnitt"/>
    <w:link w:val="Rubrik6"/>
    <w:uiPriority w:val="9"/>
    <w:semiHidden/>
    <w:rsid w:val="00172EB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72EB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72EB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72EB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72E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72EB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72EB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72EB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72EB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72EB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72EB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72E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72EB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72EB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72EB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72EB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72EB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72EB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72E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72EB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72EB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72EB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72EB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72EB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72EB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72E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72EB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72EB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72EB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72EB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72EB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72EB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72E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72E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72EB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72EB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72EB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72EB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72EB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72EB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72E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72EB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72EB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72EB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72EB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72EB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72EB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72EB7"/>
    <w:pPr>
      <w:spacing w:after="0" w:line="240" w:lineRule="auto"/>
      <w:ind w:left="4252"/>
    </w:pPr>
  </w:style>
  <w:style w:type="character" w:customStyle="1" w:styleId="SignaturChar">
    <w:name w:val="Signatur Char"/>
    <w:basedOn w:val="Standardstycketeckensnitt"/>
    <w:link w:val="Signatur"/>
    <w:uiPriority w:val="99"/>
    <w:semiHidden/>
    <w:rsid w:val="00172EB7"/>
  </w:style>
  <w:style w:type="character" w:styleId="Slutnotsreferens">
    <w:name w:val="endnote reference"/>
    <w:basedOn w:val="Standardstycketeckensnitt"/>
    <w:uiPriority w:val="99"/>
    <w:semiHidden/>
    <w:unhideWhenUsed/>
    <w:rsid w:val="00172EB7"/>
    <w:rPr>
      <w:noProof w:val="0"/>
      <w:vertAlign w:val="superscript"/>
    </w:rPr>
  </w:style>
  <w:style w:type="paragraph" w:styleId="Slutnotstext">
    <w:name w:val="endnote text"/>
    <w:basedOn w:val="Normal"/>
    <w:link w:val="SlutnotstextChar"/>
    <w:uiPriority w:val="99"/>
    <w:semiHidden/>
    <w:unhideWhenUsed/>
    <w:rsid w:val="00172EB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72EB7"/>
    <w:rPr>
      <w:sz w:val="20"/>
      <w:szCs w:val="20"/>
    </w:rPr>
  </w:style>
  <w:style w:type="character" w:styleId="Smarthyperlnk">
    <w:name w:val="Smart Hyperlink"/>
    <w:basedOn w:val="Standardstycketeckensnitt"/>
    <w:uiPriority w:val="99"/>
    <w:semiHidden/>
    <w:unhideWhenUsed/>
    <w:rsid w:val="00172EB7"/>
    <w:rPr>
      <w:noProof w:val="0"/>
      <w:u w:val="dotted"/>
    </w:rPr>
  </w:style>
  <w:style w:type="table" w:styleId="Standardtabell1">
    <w:name w:val="Table Classic 1"/>
    <w:basedOn w:val="Normaltabell"/>
    <w:uiPriority w:val="99"/>
    <w:semiHidden/>
    <w:unhideWhenUsed/>
    <w:rsid w:val="00172E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72E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72E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72E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72EB7"/>
    <w:rPr>
      <w:b/>
      <w:bCs/>
      <w:noProof w:val="0"/>
    </w:rPr>
  </w:style>
  <w:style w:type="character" w:styleId="Starkbetoning">
    <w:name w:val="Intense Emphasis"/>
    <w:basedOn w:val="Standardstycketeckensnitt"/>
    <w:uiPriority w:val="21"/>
    <w:semiHidden/>
    <w:qFormat/>
    <w:rsid w:val="00172EB7"/>
    <w:rPr>
      <w:i/>
      <w:iCs/>
      <w:noProof w:val="0"/>
      <w:color w:val="1A3050" w:themeColor="accent1"/>
    </w:rPr>
  </w:style>
  <w:style w:type="character" w:styleId="Starkreferens">
    <w:name w:val="Intense Reference"/>
    <w:basedOn w:val="Standardstycketeckensnitt"/>
    <w:uiPriority w:val="32"/>
    <w:semiHidden/>
    <w:qFormat/>
    <w:rsid w:val="00172EB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72EB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72EB7"/>
    <w:rPr>
      <w:i/>
      <w:iCs/>
      <w:color w:val="1A3050" w:themeColor="accent1"/>
    </w:rPr>
  </w:style>
  <w:style w:type="table" w:styleId="Tabellmed3D-effekter1">
    <w:name w:val="Table 3D effects 1"/>
    <w:basedOn w:val="Normaltabell"/>
    <w:uiPriority w:val="99"/>
    <w:semiHidden/>
    <w:unhideWhenUsed/>
    <w:rsid w:val="00172E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72E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72E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72E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72E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72E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72E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72E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72E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72E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72E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72E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72E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72E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72E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72E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72E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72E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72E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72E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72E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72E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72E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72E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72E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72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72EB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72EB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72E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72E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72E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E63047388348F68524D605B54A2EFA"/>
        <w:category>
          <w:name w:val="Allmänt"/>
          <w:gallery w:val="placeholder"/>
        </w:category>
        <w:types>
          <w:type w:val="bbPlcHdr"/>
        </w:types>
        <w:behaviors>
          <w:behavior w:val="content"/>
        </w:behaviors>
        <w:guid w:val="{237B3FA5-1AE0-4EB0-85BD-2A355FD6D94A}"/>
      </w:docPartPr>
      <w:docPartBody>
        <w:p w:rsidR="00C74EF9" w:rsidRDefault="00892173" w:rsidP="00892173">
          <w:pPr>
            <w:pStyle w:val="8EE63047388348F68524D605B54A2EFA"/>
          </w:pPr>
          <w:r>
            <w:rPr>
              <w:rStyle w:val="Platshllartext"/>
            </w:rPr>
            <w:t xml:space="preserve"> </w:t>
          </w:r>
        </w:p>
      </w:docPartBody>
    </w:docPart>
    <w:docPart>
      <w:docPartPr>
        <w:name w:val="76A52789858D4A76ACDDB171D7BB3DBE"/>
        <w:category>
          <w:name w:val="Allmänt"/>
          <w:gallery w:val="placeholder"/>
        </w:category>
        <w:types>
          <w:type w:val="bbPlcHdr"/>
        </w:types>
        <w:behaviors>
          <w:behavior w:val="content"/>
        </w:behaviors>
        <w:guid w:val="{4F3B487D-5000-4AF6-A53C-1F06632E986A}"/>
      </w:docPartPr>
      <w:docPartBody>
        <w:p w:rsidR="00C74EF9" w:rsidRDefault="00892173" w:rsidP="00892173">
          <w:pPr>
            <w:pStyle w:val="76A52789858D4A76ACDDB171D7BB3DBE1"/>
          </w:pPr>
          <w:r>
            <w:rPr>
              <w:rStyle w:val="Platshllartext"/>
            </w:rPr>
            <w:t xml:space="preserve"> </w:t>
          </w:r>
        </w:p>
      </w:docPartBody>
    </w:docPart>
    <w:docPart>
      <w:docPartPr>
        <w:name w:val="D234D029D9B24B61B88E6AB9305873A0"/>
        <w:category>
          <w:name w:val="Allmänt"/>
          <w:gallery w:val="placeholder"/>
        </w:category>
        <w:types>
          <w:type w:val="bbPlcHdr"/>
        </w:types>
        <w:behaviors>
          <w:behavior w:val="content"/>
        </w:behaviors>
        <w:guid w:val="{8440A0A6-187A-494E-91C0-54B87BD57814}"/>
      </w:docPartPr>
      <w:docPartBody>
        <w:p w:rsidR="00C74EF9" w:rsidRDefault="00892173" w:rsidP="00892173">
          <w:pPr>
            <w:pStyle w:val="D234D029D9B24B61B88E6AB9305873A01"/>
          </w:pPr>
          <w:r>
            <w:rPr>
              <w:rStyle w:val="Platshllartext"/>
            </w:rPr>
            <w:t xml:space="preserve"> </w:t>
          </w:r>
        </w:p>
      </w:docPartBody>
    </w:docPart>
    <w:docPart>
      <w:docPartPr>
        <w:name w:val="4E624106F9CA4023A1D21060387664D2"/>
        <w:category>
          <w:name w:val="Allmänt"/>
          <w:gallery w:val="placeholder"/>
        </w:category>
        <w:types>
          <w:type w:val="bbPlcHdr"/>
        </w:types>
        <w:behaviors>
          <w:behavior w:val="content"/>
        </w:behaviors>
        <w:guid w:val="{31DE6D76-BCFE-4DFD-AFD7-68DEFF541EE6}"/>
      </w:docPartPr>
      <w:docPartBody>
        <w:p w:rsidR="00C74EF9" w:rsidRDefault="00892173" w:rsidP="00892173">
          <w:pPr>
            <w:pStyle w:val="4E624106F9CA4023A1D21060387664D2"/>
          </w:pPr>
          <w:r>
            <w:rPr>
              <w:rStyle w:val="Platshllartext"/>
            </w:rPr>
            <w:t xml:space="preserve"> </w:t>
          </w:r>
        </w:p>
      </w:docPartBody>
    </w:docPart>
    <w:docPart>
      <w:docPartPr>
        <w:name w:val="1D8B0E498AE2496392E109DDDBEC7930"/>
        <w:category>
          <w:name w:val="Allmänt"/>
          <w:gallery w:val="placeholder"/>
        </w:category>
        <w:types>
          <w:type w:val="bbPlcHdr"/>
        </w:types>
        <w:behaviors>
          <w:behavior w:val="content"/>
        </w:behaviors>
        <w:guid w:val="{410F83DE-79EF-4858-A6B7-C776CF56F392}"/>
      </w:docPartPr>
      <w:docPartBody>
        <w:p w:rsidR="00C74EF9" w:rsidRDefault="00892173" w:rsidP="00892173">
          <w:pPr>
            <w:pStyle w:val="1D8B0E498AE2496392E109DDDBEC79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73"/>
    <w:rsid w:val="00892173"/>
    <w:rsid w:val="0099391B"/>
    <w:rsid w:val="00C74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05452C24B04DF38B8F13B87850662A">
    <w:name w:val="A205452C24B04DF38B8F13B87850662A"/>
    <w:rsid w:val="00892173"/>
  </w:style>
  <w:style w:type="character" w:styleId="Platshllartext">
    <w:name w:val="Placeholder Text"/>
    <w:basedOn w:val="Standardstycketeckensnitt"/>
    <w:uiPriority w:val="99"/>
    <w:semiHidden/>
    <w:rsid w:val="00892173"/>
    <w:rPr>
      <w:noProof w:val="0"/>
      <w:color w:val="808080"/>
    </w:rPr>
  </w:style>
  <w:style w:type="paragraph" w:customStyle="1" w:styleId="63B29AD0E8E8442683DDEE464B5AF370">
    <w:name w:val="63B29AD0E8E8442683DDEE464B5AF370"/>
    <w:rsid w:val="00892173"/>
  </w:style>
  <w:style w:type="paragraph" w:customStyle="1" w:styleId="4514485A121E4CEC809E5F87C5C7D216">
    <w:name w:val="4514485A121E4CEC809E5F87C5C7D216"/>
    <w:rsid w:val="00892173"/>
  </w:style>
  <w:style w:type="paragraph" w:customStyle="1" w:styleId="F877AAA1C5434564A37B01C635BD76CF">
    <w:name w:val="F877AAA1C5434564A37B01C635BD76CF"/>
    <w:rsid w:val="00892173"/>
  </w:style>
  <w:style w:type="paragraph" w:customStyle="1" w:styleId="8EE63047388348F68524D605B54A2EFA">
    <w:name w:val="8EE63047388348F68524D605B54A2EFA"/>
    <w:rsid w:val="00892173"/>
  </w:style>
  <w:style w:type="paragraph" w:customStyle="1" w:styleId="76A52789858D4A76ACDDB171D7BB3DBE">
    <w:name w:val="76A52789858D4A76ACDDB171D7BB3DBE"/>
    <w:rsid w:val="00892173"/>
  </w:style>
  <w:style w:type="paragraph" w:customStyle="1" w:styleId="DF9E9AEDBD6A46599103AF476CEBA25E">
    <w:name w:val="DF9E9AEDBD6A46599103AF476CEBA25E"/>
    <w:rsid w:val="00892173"/>
  </w:style>
  <w:style w:type="paragraph" w:customStyle="1" w:styleId="2F66E0594DB346E5BB3349144B25285C">
    <w:name w:val="2F66E0594DB346E5BB3349144B25285C"/>
    <w:rsid w:val="00892173"/>
  </w:style>
  <w:style w:type="paragraph" w:customStyle="1" w:styleId="59D52FD1237149ADA62460ACA8CC43F3">
    <w:name w:val="59D52FD1237149ADA62460ACA8CC43F3"/>
    <w:rsid w:val="00892173"/>
  </w:style>
  <w:style w:type="paragraph" w:customStyle="1" w:styleId="D234D029D9B24B61B88E6AB9305873A0">
    <w:name w:val="D234D029D9B24B61B88E6AB9305873A0"/>
    <w:rsid w:val="00892173"/>
  </w:style>
  <w:style w:type="paragraph" w:customStyle="1" w:styleId="4E624106F9CA4023A1D21060387664D2">
    <w:name w:val="4E624106F9CA4023A1D21060387664D2"/>
    <w:rsid w:val="00892173"/>
  </w:style>
  <w:style w:type="paragraph" w:customStyle="1" w:styleId="76A52789858D4A76ACDDB171D7BB3DBE1">
    <w:name w:val="76A52789858D4A76ACDDB171D7BB3DBE1"/>
    <w:rsid w:val="008921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34D029D9B24B61B88E6AB9305873A01">
    <w:name w:val="D234D029D9B24B61B88E6AB9305873A01"/>
    <w:rsid w:val="008921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4F7047F9A54453961C6CA2DC97C5E3">
    <w:name w:val="C14F7047F9A54453961C6CA2DC97C5E3"/>
    <w:rsid w:val="00892173"/>
  </w:style>
  <w:style w:type="paragraph" w:customStyle="1" w:styleId="39C78266C1FF481394F9B49D68CF4472">
    <w:name w:val="39C78266C1FF481394F9B49D68CF4472"/>
    <w:rsid w:val="00892173"/>
  </w:style>
  <w:style w:type="paragraph" w:customStyle="1" w:styleId="7576161AF248403184F937B2CBD569F5">
    <w:name w:val="7576161AF248403184F937B2CBD569F5"/>
    <w:rsid w:val="00892173"/>
  </w:style>
  <w:style w:type="paragraph" w:customStyle="1" w:styleId="4C23B6997D5844AF8095B0802FD454D3">
    <w:name w:val="4C23B6997D5844AF8095B0802FD454D3"/>
    <w:rsid w:val="00892173"/>
  </w:style>
  <w:style w:type="paragraph" w:customStyle="1" w:styleId="0A56D8BDE1A74F5A8BCBD459FBAA13F9">
    <w:name w:val="0A56D8BDE1A74F5A8BCBD459FBAA13F9"/>
    <w:rsid w:val="00892173"/>
  </w:style>
  <w:style w:type="paragraph" w:customStyle="1" w:styleId="1D8B0E498AE2496392E109DDDBEC7930">
    <w:name w:val="1D8B0E498AE2496392E109DDDBEC7930"/>
    <w:rsid w:val="00892173"/>
  </w:style>
  <w:style w:type="paragraph" w:customStyle="1" w:styleId="067EB49449B24FAC9303C05374CF9E58">
    <w:name w:val="067EB49449B24FAC9303C05374CF9E58"/>
    <w:rsid w:val="00892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Fi2020/04502</Dnr>
    <ParagrafNr/>
    <DocumentTitle/>
    <VisitingAddress/>
    <Extra1/>
    <Extra2/>
    <Extra3>David Lång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4951d1f0-9180-4eba-992b-d8c2ea2c07f7</RD_Svarsid>
  </documentManagement>
</p:properties>
</file>

<file path=customXml/itemProps1.xml><?xml version="1.0" encoding="utf-8"?>
<ds:datastoreItem xmlns:ds="http://schemas.openxmlformats.org/officeDocument/2006/customXml" ds:itemID="{9D1A2FA5-CB90-48AC-AEF1-D1642E8828C6}"/>
</file>

<file path=customXml/itemProps2.xml><?xml version="1.0" encoding="utf-8"?>
<ds:datastoreItem xmlns:ds="http://schemas.openxmlformats.org/officeDocument/2006/customXml" ds:itemID="{CEFD6B81-2C44-4151-8EE6-9C4987C8EB5C}"/>
</file>

<file path=customXml/itemProps3.xml><?xml version="1.0" encoding="utf-8"?>
<ds:datastoreItem xmlns:ds="http://schemas.openxmlformats.org/officeDocument/2006/customXml" ds:itemID="{3DD96CBC-2457-4744-8009-199824C56084}"/>
</file>

<file path=customXml/itemProps4.xml><?xml version="1.0" encoding="utf-8"?>
<ds:datastoreItem xmlns:ds="http://schemas.openxmlformats.org/officeDocument/2006/customXml" ds:itemID="{D6A95471-6982-44FC-AD59-4902BEDDFDA1}"/>
</file>

<file path=customXml/itemProps5.xml><?xml version="1.0" encoding="utf-8"?>
<ds:datastoreItem xmlns:ds="http://schemas.openxmlformats.org/officeDocument/2006/customXml" ds:itemID="{0B2A518E-EDF9-4BFC-8F95-86E73685EE80}"/>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1580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454 Företagande i glesbygd.docx</dc:title>
  <dc:subject/>
  <dc:creator/>
  <cp:keywords/>
  <dc:description/>
  <cp:lastModifiedBy/>
  <cp:revision>1</cp:revision>
  <dcterms:created xsi:type="dcterms:W3CDTF">2020-11-25T10:36:00Z</dcterms:created>
  <dcterms:modified xsi:type="dcterms:W3CDTF">2020-11-25T10:36:00Z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