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9C433" w14:textId="4808ABEC" w:rsidR="007B2F3C" w:rsidRDefault="007B2F3C" w:rsidP="00B855F9">
      <w:pPr>
        <w:pStyle w:val="Rubrik"/>
      </w:pPr>
      <w:bookmarkStart w:id="0" w:name="Start"/>
      <w:bookmarkEnd w:id="0"/>
      <w:r>
        <w:t>Svar på fråga 20</w:t>
      </w:r>
      <w:r w:rsidR="00A26ACB">
        <w:t>20</w:t>
      </w:r>
      <w:r>
        <w:t>/2</w:t>
      </w:r>
      <w:r w:rsidR="00A26ACB">
        <w:t>1</w:t>
      </w:r>
      <w:r>
        <w:t>:</w:t>
      </w:r>
      <w:r w:rsidR="00A26ACB">
        <w:t>2</w:t>
      </w:r>
      <w:r w:rsidR="007E4EB0">
        <w:t>79</w:t>
      </w:r>
      <w:r>
        <w:t xml:space="preserve"> av </w:t>
      </w:r>
      <w:r w:rsidR="007E4EB0">
        <w:t xml:space="preserve">Alexandra </w:t>
      </w:r>
      <w:proofErr w:type="spellStart"/>
      <w:r w:rsidR="007E4EB0">
        <w:t>Anstrell</w:t>
      </w:r>
      <w:proofErr w:type="spellEnd"/>
      <w:r w:rsidR="007E4EB0">
        <w:t xml:space="preserve"> </w:t>
      </w:r>
      <w:r>
        <w:t>(</w:t>
      </w:r>
      <w:r w:rsidR="007E4EB0">
        <w:t>M</w:t>
      </w:r>
      <w:r w:rsidR="00A26ACB">
        <w:t>)</w:t>
      </w:r>
      <w:r>
        <w:br/>
      </w:r>
      <w:r w:rsidR="006944F4">
        <w:t xml:space="preserve">Hot </w:t>
      </w:r>
      <w:r w:rsidR="007E4EB0">
        <w:t>o</w:t>
      </w:r>
      <w:r w:rsidR="00A26ACB">
        <w:t xml:space="preserve">ch </w:t>
      </w:r>
      <w:r w:rsidR="006944F4">
        <w:t xml:space="preserve">trakasserier </w:t>
      </w:r>
      <w:r w:rsidR="00A26ACB" w:rsidRPr="00B855F9">
        <w:t>mot</w:t>
      </w:r>
      <w:r w:rsidR="00A26ACB">
        <w:t xml:space="preserve"> bö</w:t>
      </w:r>
      <w:bookmarkStart w:id="1" w:name="_GoBack"/>
      <w:bookmarkEnd w:id="1"/>
      <w:r w:rsidR="00A26ACB">
        <w:t xml:space="preserve">nder  </w:t>
      </w:r>
    </w:p>
    <w:p w14:paraId="7BD1C1AF" w14:textId="659636A8" w:rsidR="00A26ACB" w:rsidRDefault="007E4EB0" w:rsidP="007E4EB0">
      <w:pPr>
        <w:pStyle w:val="Brdtext"/>
      </w:pPr>
      <w:r>
        <w:t xml:space="preserve">Alexandra </w:t>
      </w:r>
      <w:proofErr w:type="spellStart"/>
      <w:r>
        <w:t>Anstrell</w:t>
      </w:r>
      <w:proofErr w:type="spellEnd"/>
      <w:r w:rsidR="007B2F3C" w:rsidRPr="00A26ACB">
        <w:t xml:space="preserve"> har frågat </w:t>
      </w:r>
      <w:r>
        <w:t>mig när resultatet av översynen av straffbestämmelserna om hemfridsbrott och olaga intrång kommer att redovisas och när förslagen skulle kunna träda i kraft.</w:t>
      </w:r>
    </w:p>
    <w:p w14:paraId="71A55699" w14:textId="1362ED38" w:rsidR="001703C2" w:rsidRDefault="007E4EB0" w:rsidP="007E4EB0">
      <w:pPr>
        <w:pStyle w:val="Brdtext"/>
      </w:pPr>
      <w:r>
        <w:t>Låt mig inledningsvis understryka att r</w:t>
      </w:r>
      <w:r w:rsidR="00A26ACB">
        <w:t xml:space="preserve">egeringen </w:t>
      </w:r>
      <w:r w:rsidR="00A26ACB" w:rsidRPr="00445EFD">
        <w:t xml:space="preserve">ser allvarligt på </w:t>
      </w:r>
      <w:r w:rsidR="00A26ACB">
        <w:t xml:space="preserve">att någon för att uppnå politiska syften </w:t>
      </w:r>
      <w:r w:rsidR="00B855F9">
        <w:t>trakasserar, hotar</w:t>
      </w:r>
      <w:r w:rsidR="00A26ACB">
        <w:t xml:space="preserve"> eller i värsta fall skadar andra människor.</w:t>
      </w:r>
      <w:r w:rsidR="00A26ACB" w:rsidRPr="00445EFD">
        <w:t xml:space="preserve"> </w:t>
      </w:r>
      <w:r w:rsidR="00A26ACB">
        <w:t xml:space="preserve">De som begår brottsliga handlingar mot landets bönder äventyrar dessutom det arbete för ett stärkt djurskydd som seriösa organisationer och lantbrukare utför. </w:t>
      </w:r>
      <w:r w:rsidR="00B855F9">
        <w:t>S</w:t>
      </w:r>
      <w:r w:rsidR="00B855F9" w:rsidRPr="00445EFD">
        <w:t xml:space="preserve">amhället måste arbeta på bred front </w:t>
      </w:r>
      <w:r w:rsidR="00B855F9">
        <w:t xml:space="preserve">med dessa frågor. </w:t>
      </w:r>
    </w:p>
    <w:p w14:paraId="7EC68B37" w14:textId="5427AFDE" w:rsidR="00A26ACB" w:rsidRPr="00445EFD" w:rsidRDefault="007E4EB0" w:rsidP="00A26ACB">
      <w:pPr>
        <w:pStyle w:val="Brdtext"/>
      </w:pPr>
      <w:bookmarkStart w:id="2" w:name="_Hlk44931595"/>
      <w:r>
        <w:t xml:space="preserve">Inom </w:t>
      </w:r>
      <w:r w:rsidR="00A26ACB">
        <w:t>Regeringskansliet pågår</w:t>
      </w:r>
      <w:r>
        <w:t xml:space="preserve"> mycket riktigt</w:t>
      </w:r>
      <w:r w:rsidR="00A26ACB">
        <w:t xml:space="preserve"> just nu prioriterat arbete med att se över</w:t>
      </w:r>
      <w:r w:rsidR="00A26ACB" w:rsidRPr="00445EFD">
        <w:t xml:space="preserve"> bestämmelserna </w:t>
      </w:r>
      <w:r w:rsidR="00A26ACB">
        <w:t>om</w:t>
      </w:r>
      <w:r w:rsidR="00A26ACB" w:rsidRPr="00445EFD">
        <w:t xml:space="preserve"> hemfridsbrott och olaga intrång. I arbete</w:t>
      </w:r>
      <w:r w:rsidR="00A26ACB">
        <w:t>t</w:t>
      </w:r>
      <w:r w:rsidR="00A26ACB" w:rsidRPr="00445EFD">
        <w:t xml:space="preserve"> ingår att överväga straffbestämmelsernas tillämpningsområde, </w:t>
      </w:r>
      <w:r w:rsidR="00A26ACB">
        <w:t>om k</w:t>
      </w:r>
      <w:r w:rsidR="00A26ACB" w:rsidRPr="00445EFD">
        <w:t xml:space="preserve">valifikationsgrunder för grovt brott bör införas och </w:t>
      </w:r>
      <w:r w:rsidR="00A26ACB">
        <w:t>om</w:t>
      </w:r>
      <w:r w:rsidR="00A26ACB" w:rsidRPr="00445EFD">
        <w:t xml:space="preserve"> straffskalorna bör skärpas. </w:t>
      </w:r>
      <w:r w:rsidR="00A26ACB">
        <w:t xml:space="preserve">De förslag som lämnas kommer att skickas på remiss till berörda myndigheter och organisationer för synpunkter. Min ambition är att </w:t>
      </w:r>
      <w:r w:rsidR="002B324E">
        <w:t>lag</w:t>
      </w:r>
      <w:r w:rsidR="00A26ACB">
        <w:t>förslag ska</w:t>
      </w:r>
      <w:r w:rsidR="006B40E7">
        <w:t xml:space="preserve"> kunna</w:t>
      </w:r>
      <w:r w:rsidR="00A26ACB">
        <w:t xml:space="preserve"> lämnas under våren 2021.</w:t>
      </w:r>
    </w:p>
    <w:bookmarkEnd w:id="2"/>
    <w:p w14:paraId="7BFE4B70" w14:textId="665EC7D1" w:rsidR="007E4EB0" w:rsidRDefault="007E4EB0" w:rsidP="007E4EB0">
      <w:pPr>
        <w:pStyle w:val="Brdtext"/>
      </w:pPr>
      <w:r>
        <w:t>R</w:t>
      </w:r>
      <w:r w:rsidRPr="00445EFD">
        <w:t xml:space="preserve">egeringen </w:t>
      </w:r>
      <w:r>
        <w:t xml:space="preserve">har dessutom </w:t>
      </w:r>
      <w:r w:rsidRPr="00445EFD">
        <w:t>vidtagit ett antal</w:t>
      </w:r>
      <w:r>
        <w:t xml:space="preserve"> andra</w:t>
      </w:r>
      <w:r w:rsidRPr="00445EFD">
        <w:t xml:space="preserve"> åtgärder för att den typen av brott </w:t>
      </w:r>
      <w:r>
        <w:t xml:space="preserve">som </w:t>
      </w:r>
      <w:r w:rsidR="00DF695C">
        <w:t>avses</w:t>
      </w:r>
      <w:r>
        <w:t xml:space="preserve"> </w:t>
      </w:r>
      <w:r w:rsidRPr="00445EFD">
        <w:t>ska hanteras effektivt av rättsväsendet.</w:t>
      </w:r>
    </w:p>
    <w:p w14:paraId="65A0F48E" w14:textId="77777777" w:rsidR="007E4EB0" w:rsidRDefault="007E4EB0" w:rsidP="007E4EB0">
      <w:pPr>
        <w:pStyle w:val="Brdtext"/>
      </w:pPr>
      <w:r>
        <w:t>L</w:t>
      </w:r>
      <w:r w:rsidRPr="00445EFD">
        <w:t>agändringar</w:t>
      </w:r>
      <w:r>
        <w:t xml:space="preserve"> har</w:t>
      </w:r>
      <w:r w:rsidRPr="00445EFD">
        <w:t xml:space="preserve"> gjorts rörande skadegörelse och olaga hot. Straffskalan för grov skadegörelse har skärpts och bestämmelsen har kompletterats med en kvalifikationsgrund som</w:t>
      </w:r>
      <w:r>
        <w:t xml:space="preserve"> bland annat</w:t>
      </w:r>
      <w:r w:rsidRPr="00445EFD">
        <w:t xml:space="preserve"> innebär att om skadegörelsen innebär </w:t>
      </w:r>
      <w:r w:rsidRPr="00445EFD">
        <w:lastRenderedPageBreak/>
        <w:t>en särskild integritetskränkning, bör brottet kunna bedömas som grovt även om skadan i ekonomiskt hänseende inte kan sägas vara betydande.</w:t>
      </w:r>
    </w:p>
    <w:p w14:paraId="08A2E92D" w14:textId="05146F4B" w:rsidR="00A26ACB" w:rsidRDefault="00A26ACB" w:rsidP="00A26ACB">
      <w:pPr>
        <w:pStyle w:val="Brdtext"/>
      </w:pPr>
      <w:r w:rsidRPr="00445EFD">
        <w:t xml:space="preserve">Därutöver har böter utmönstrats ur straffskalan för skadegörelse av normalgraden och maximistraffet skärpts. Även minimistraffet för grovt olaga hot har skärpts. </w:t>
      </w:r>
      <w:r>
        <w:t>Härtill</w:t>
      </w:r>
      <w:r w:rsidRPr="00445EFD">
        <w:t xml:space="preserve"> har straffbestämmelsen om </w:t>
      </w:r>
      <w:r w:rsidRPr="00445EFD">
        <w:rPr>
          <w:iCs/>
        </w:rPr>
        <w:t>olaga hot av normalgraden</w:t>
      </w:r>
      <w:r w:rsidRPr="00445EFD">
        <w:t xml:space="preserve"> ändrats på så sätt att det straffbara området </w:t>
      </w:r>
      <w:r>
        <w:t xml:space="preserve">har </w:t>
      </w:r>
      <w:r w:rsidRPr="00445EFD">
        <w:t>utvidgats till att omfatta hot med fler typer av brottsliga gärningar.</w:t>
      </w:r>
    </w:p>
    <w:p w14:paraId="6CD80955" w14:textId="4AA3AC18" w:rsidR="00A26ACB" w:rsidRDefault="00A26ACB" w:rsidP="009B5E6C">
      <w:pPr>
        <w:pStyle w:val="Brdtext"/>
      </w:pPr>
      <w:r w:rsidRPr="00445EFD">
        <w:t xml:space="preserve">Till detta kommer att </w:t>
      </w:r>
      <w:r>
        <w:t>Polismyndigheten arbetar med trygghetsskapande åtgärder, utredning och lagföring, och i samarbete med Säkerhetspolisen även med att reducera handlingsutrymmet för våldsbejakande extremister,</w:t>
      </w:r>
      <w:r w:rsidR="008A6FB9">
        <w:t xml:space="preserve"> bland annat</w:t>
      </w:r>
      <w:r>
        <w:t xml:space="preserve"> i </w:t>
      </w:r>
      <w:r w:rsidRPr="009B5E6C">
        <w:t>syfte att motverka brottslighet kopplad till djurrättsaktivism.</w:t>
      </w:r>
    </w:p>
    <w:p w14:paraId="7BD65E46" w14:textId="1DA54E66" w:rsidR="009B5E6C" w:rsidRPr="00755E7F" w:rsidRDefault="00755E7F" w:rsidP="00755E7F">
      <w:pPr>
        <w:pStyle w:val="Brdtext"/>
      </w:pPr>
      <w:r w:rsidRPr="00755E7F">
        <w:t>Jag kommer fortsätta att noggrant följa utvecklingen på området.</w:t>
      </w:r>
      <w:r w:rsidR="009B5E6C" w:rsidRPr="00755E7F">
        <w:t xml:space="preserve"> </w:t>
      </w:r>
    </w:p>
    <w:p w14:paraId="4A907646" w14:textId="2FE60EA2" w:rsidR="00261581" w:rsidRDefault="00261581" w:rsidP="00261581">
      <w:pPr>
        <w:pStyle w:val="Brdtext"/>
      </w:pPr>
      <w:r>
        <w:t xml:space="preserve">Stockholm den </w:t>
      </w:r>
      <w:sdt>
        <w:sdtPr>
          <w:id w:val="-1225218591"/>
          <w:placeholder>
            <w:docPart w:val="88F26BD22D9940009AEAAC19C8723164"/>
          </w:placeholder>
          <w:dataBinding w:prefixMappings="xmlns:ns0='http://lp/documentinfo/RK' " w:xpath="/ns0:DocumentInfo[1]/ns0:BaseInfo[1]/ns0:HeaderDate[1]" w:storeItemID="{CA0230F2-3261-4370-B87C-C45318FCE7D4}"/>
          <w:date w:fullDate="2020-11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703C2">
            <w:t>4 november 2020</w:t>
          </w:r>
        </w:sdtContent>
      </w:sdt>
    </w:p>
    <w:p w14:paraId="239F456B" w14:textId="77777777" w:rsidR="00261581" w:rsidRDefault="00261581" w:rsidP="00261581">
      <w:pPr>
        <w:pStyle w:val="Brdtextutanavstnd"/>
      </w:pPr>
    </w:p>
    <w:p w14:paraId="3036CC73" w14:textId="77777777" w:rsidR="00261581" w:rsidRDefault="00261581" w:rsidP="00261581">
      <w:pPr>
        <w:pStyle w:val="Brdtextutanavstnd"/>
      </w:pPr>
    </w:p>
    <w:p w14:paraId="414E228E" w14:textId="79DF69AB" w:rsidR="00261581" w:rsidRDefault="00261581" w:rsidP="00261581">
      <w:pPr>
        <w:pStyle w:val="Brdtext"/>
      </w:pPr>
      <w:r>
        <w:t>Morgan Johansson</w:t>
      </w:r>
    </w:p>
    <w:sectPr w:rsidR="00261581" w:rsidSect="003E5FC7">
      <w:footerReference w:type="default" r:id="rId14"/>
      <w:headerReference w:type="first" r:id="rId15"/>
      <w:footerReference w:type="first" r:id="rId16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55D9E" w14:textId="77777777" w:rsidR="00856FD9" w:rsidRDefault="00856FD9" w:rsidP="00A87A54">
      <w:pPr>
        <w:spacing w:after="0" w:line="240" w:lineRule="auto"/>
      </w:pPr>
      <w:r>
        <w:separator/>
      </w:r>
    </w:p>
  </w:endnote>
  <w:endnote w:type="continuationSeparator" w:id="0">
    <w:p w14:paraId="321D4218" w14:textId="77777777" w:rsidR="00856FD9" w:rsidRDefault="00856FD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E5FC7" w:rsidRPr="00347E11" w14:paraId="1C23876E" w14:textId="77777777" w:rsidTr="00CC05C2">
      <w:trPr>
        <w:trHeight w:val="227"/>
        <w:jc w:val="right"/>
      </w:trPr>
      <w:tc>
        <w:tcPr>
          <w:tcW w:w="708" w:type="dxa"/>
          <w:vAlign w:val="bottom"/>
        </w:tcPr>
        <w:p w14:paraId="37CF05F0" w14:textId="77777777" w:rsidR="003E5FC7" w:rsidRPr="00B62610" w:rsidRDefault="003E5FC7" w:rsidP="003E5FC7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E5FC7" w:rsidRPr="00347E11" w14:paraId="5702182F" w14:textId="77777777" w:rsidTr="00CC05C2">
      <w:trPr>
        <w:trHeight w:val="850"/>
        <w:jc w:val="right"/>
      </w:trPr>
      <w:tc>
        <w:tcPr>
          <w:tcW w:w="708" w:type="dxa"/>
          <w:vAlign w:val="bottom"/>
        </w:tcPr>
        <w:p w14:paraId="1A0F4621" w14:textId="77777777" w:rsidR="003E5FC7" w:rsidRPr="00347E11" w:rsidRDefault="003E5FC7" w:rsidP="003E5FC7">
          <w:pPr>
            <w:pStyle w:val="Sidfot"/>
            <w:spacing w:line="276" w:lineRule="auto"/>
            <w:jc w:val="right"/>
          </w:pPr>
        </w:p>
      </w:tc>
    </w:tr>
  </w:tbl>
  <w:p w14:paraId="0666A5C2" w14:textId="77777777" w:rsidR="003E5FC7" w:rsidRPr="005606BC" w:rsidRDefault="003E5FC7" w:rsidP="003E5FC7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BEB079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13E3E5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E9859D2" w14:textId="77777777" w:rsidTr="00C26068">
      <w:trPr>
        <w:trHeight w:val="227"/>
      </w:trPr>
      <w:tc>
        <w:tcPr>
          <w:tcW w:w="4074" w:type="dxa"/>
        </w:tcPr>
        <w:p w14:paraId="628EAB1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6470BB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5BAA2E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5A551" w14:textId="77777777" w:rsidR="00856FD9" w:rsidRDefault="00856FD9" w:rsidP="00A87A54">
      <w:pPr>
        <w:spacing w:after="0" w:line="240" w:lineRule="auto"/>
      </w:pPr>
      <w:r>
        <w:separator/>
      </w:r>
    </w:p>
  </w:footnote>
  <w:footnote w:type="continuationSeparator" w:id="0">
    <w:p w14:paraId="7F9B3909" w14:textId="77777777" w:rsidR="00856FD9" w:rsidRDefault="00856FD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E5FC7" w14:paraId="15C5E8AD" w14:textId="77777777" w:rsidTr="00C93EBA">
      <w:trPr>
        <w:trHeight w:val="227"/>
      </w:trPr>
      <w:tc>
        <w:tcPr>
          <w:tcW w:w="5534" w:type="dxa"/>
        </w:tcPr>
        <w:p w14:paraId="174951B4" w14:textId="77777777" w:rsidR="003E5FC7" w:rsidRPr="007D73AB" w:rsidRDefault="003E5FC7">
          <w:pPr>
            <w:pStyle w:val="Sidhuvud"/>
          </w:pPr>
        </w:p>
      </w:tc>
      <w:tc>
        <w:tcPr>
          <w:tcW w:w="3170" w:type="dxa"/>
          <w:vAlign w:val="bottom"/>
        </w:tcPr>
        <w:p w14:paraId="72D01418" w14:textId="77777777" w:rsidR="003E5FC7" w:rsidRPr="007D73AB" w:rsidRDefault="003E5FC7" w:rsidP="00340DE0">
          <w:pPr>
            <w:pStyle w:val="Sidhuvud"/>
          </w:pPr>
        </w:p>
      </w:tc>
      <w:tc>
        <w:tcPr>
          <w:tcW w:w="1134" w:type="dxa"/>
        </w:tcPr>
        <w:p w14:paraId="339FD548" w14:textId="77777777" w:rsidR="003E5FC7" w:rsidRDefault="003E5FC7" w:rsidP="005A703A">
          <w:pPr>
            <w:pStyle w:val="Sidhuvud"/>
          </w:pPr>
        </w:p>
      </w:tc>
    </w:tr>
    <w:tr w:rsidR="003E5FC7" w14:paraId="140C0D8A" w14:textId="77777777" w:rsidTr="00C93EBA">
      <w:trPr>
        <w:trHeight w:val="1928"/>
      </w:trPr>
      <w:tc>
        <w:tcPr>
          <w:tcW w:w="5534" w:type="dxa"/>
        </w:tcPr>
        <w:p w14:paraId="647BED31" w14:textId="77777777" w:rsidR="003E5FC7" w:rsidRPr="00340DE0" w:rsidRDefault="003E5FC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8EB7BA3" wp14:editId="4CF2BEC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147616C" w14:textId="77777777" w:rsidR="003E5FC7" w:rsidRPr="00710A6C" w:rsidRDefault="003E5FC7" w:rsidP="00EE3C0F">
          <w:pPr>
            <w:pStyle w:val="Sidhuvud"/>
            <w:rPr>
              <w:b/>
            </w:rPr>
          </w:pPr>
        </w:p>
        <w:p w14:paraId="2A711FF0" w14:textId="77777777" w:rsidR="003E5FC7" w:rsidRDefault="003E5FC7" w:rsidP="00EE3C0F">
          <w:pPr>
            <w:pStyle w:val="Sidhuvud"/>
          </w:pPr>
        </w:p>
        <w:p w14:paraId="50E2FA67" w14:textId="77777777" w:rsidR="003E5FC7" w:rsidRDefault="003E5FC7" w:rsidP="00EE3C0F">
          <w:pPr>
            <w:pStyle w:val="Sidhuvud"/>
          </w:pPr>
        </w:p>
        <w:p w14:paraId="2EAD19F2" w14:textId="77777777" w:rsidR="003E5FC7" w:rsidRDefault="003E5FC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232D24D9B7E418A95ED5C0CD3C1E0EB"/>
            </w:placeholder>
            <w:dataBinding w:prefixMappings="xmlns:ns0='http://lp/documentinfo/RK' " w:xpath="/ns0:DocumentInfo[1]/ns0:BaseInfo[1]/ns0:Dnr[1]" w:storeItemID="{CA0230F2-3261-4370-B87C-C45318FCE7D4}"/>
            <w:text/>
          </w:sdtPr>
          <w:sdtEndPr/>
          <w:sdtContent>
            <w:p w14:paraId="41C936E0" w14:textId="235C65D8" w:rsidR="003E5FC7" w:rsidRDefault="00D50273" w:rsidP="00EE3C0F">
              <w:pPr>
                <w:pStyle w:val="Sidhuvud"/>
              </w:pPr>
              <w:r w:rsidRPr="00D50273">
                <w:t>Ju2020/03831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D1CBE8C136B4BB4AD9C103F2A70DADD"/>
            </w:placeholder>
            <w:showingPlcHdr/>
            <w:dataBinding w:prefixMappings="xmlns:ns0='http://lp/documentinfo/RK' " w:xpath="/ns0:DocumentInfo[1]/ns0:BaseInfo[1]/ns0:DocNumber[1]" w:storeItemID="{CA0230F2-3261-4370-B87C-C45318FCE7D4}"/>
            <w:text/>
          </w:sdtPr>
          <w:sdtEndPr/>
          <w:sdtContent>
            <w:p w14:paraId="5F4B00AC" w14:textId="77777777" w:rsidR="003E5FC7" w:rsidRDefault="003E5FC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B65A365" w14:textId="77777777" w:rsidR="003E5FC7" w:rsidRDefault="003E5FC7" w:rsidP="00EE3C0F">
          <w:pPr>
            <w:pStyle w:val="Sidhuvud"/>
          </w:pPr>
        </w:p>
      </w:tc>
      <w:tc>
        <w:tcPr>
          <w:tcW w:w="1134" w:type="dxa"/>
        </w:tcPr>
        <w:p w14:paraId="653A3C85" w14:textId="77777777" w:rsidR="003E5FC7" w:rsidRDefault="003E5FC7" w:rsidP="0094502D">
          <w:pPr>
            <w:pStyle w:val="Sidhuvud"/>
          </w:pPr>
        </w:p>
        <w:p w14:paraId="0630AA90" w14:textId="77777777" w:rsidR="003E5FC7" w:rsidRPr="0094502D" w:rsidRDefault="003E5FC7" w:rsidP="00EC71A6">
          <w:pPr>
            <w:pStyle w:val="Sidhuvud"/>
          </w:pPr>
        </w:p>
      </w:tc>
    </w:tr>
    <w:tr w:rsidR="003E5FC7" w14:paraId="58F66E55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01533D5EA3DD40EA9BB6DF05DC4CE246"/>
            </w:placeholder>
          </w:sdtPr>
          <w:sdtEndPr>
            <w:rPr>
              <w:b w:val="0"/>
            </w:rPr>
          </w:sdtEndPr>
          <w:sdtContent>
            <w:p w14:paraId="2D701597" w14:textId="77777777" w:rsidR="003E5FC7" w:rsidRPr="003E5FC7" w:rsidRDefault="003E5FC7" w:rsidP="00340DE0">
              <w:pPr>
                <w:pStyle w:val="Sidhuvud"/>
                <w:rPr>
                  <w:b/>
                </w:rPr>
              </w:pPr>
              <w:r w:rsidRPr="003E5FC7">
                <w:rPr>
                  <w:b/>
                </w:rPr>
                <w:t>Justitiedepartementet</w:t>
              </w:r>
            </w:p>
            <w:p w14:paraId="0075E13B" w14:textId="454E3CF8" w:rsidR="00F076EA" w:rsidRDefault="003E5FC7" w:rsidP="00340DE0">
              <w:pPr>
                <w:pStyle w:val="Sidhuvud"/>
              </w:pPr>
              <w:r w:rsidRPr="003E5FC7">
                <w:t>Justitie- och migrationsministern</w:t>
              </w:r>
            </w:p>
            <w:p w14:paraId="6585DA32" w14:textId="2C196C59" w:rsidR="00F076EA" w:rsidRDefault="00F076EA" w:rsidP="00340DE0">
              <w:pPr>
                <w:pStyle w:val="Sidhuvud"/>
              </w:pPr>
            </w:p>
            <w:p w14:paraId="258DFC17" w14:textId="6018130D" w:rsidR="00F076EA" w:rsidRDefault="00F076EA" w:rsidP="00340DE0">
              <w:pPr>
                <w:pStyle w:val="Sidhuvud"/>
              </w:pPr>
            </w:p>
            <w:p w14:paraId="4A2AA326" w14:textId="63EC5326" w:rsidR="003E5FC7" w:rsidRDefault="00856FD9" w:rsidP="00340DE0">
              <w:pPr>
                <w:pStyle w:val="Sidhuvud"/>
              </w:pPr>
            </w:p>
          </w:sdtContent>
        </w:sdt>
        <w:p w14:paraId="3FF90D02" w14:textId="77777777" w:rsidR="00CB14E1" w:rsidRPr="00CB14E1" w:rsidRDefault="00CB14E1" w:rsidP="00CB14E1">
          <w:pPr>
            <w:spacing w:line="276" w:lineRule="auto"/>
            <w:ind w:left="83"/>
            <w:jc w:val="center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tc>
      <w:sdt>
        <w:sdtPr>
          <w:alias w:val="Recipient"/>
          <w:tag w:val="ccRKShow_Recipient"/>
          <w:id w:val="-28344517"/>
          <w:placeholder>
            <w:docPart w:val="C6B2AA86E55C4ECA93261B3B0BC7C098"/>
          </w:placeholder>
          <w:dataBinding w:prefixMappings="xmlns:ns0='http://lp/documentinfo/RK' " w:xpath="/ns0:DocumentInfo[1]/ns0:BaseInfo[1]/ns0:Recipient[1]" w:storeItemID="{CA0230F2-3261-4370-B87C-C45318FCE7D4}"/>
          <w:text w:multiLine="1"/>
        </w:sdtPr>
        <w:sdtEndPr/>
        <w:sdtContent>
          <w:tc>
            <w:tcPr>
              <w:tcW w:w="3170" w:type="dxa"/>
            </w:tcPr>
            <w:p w14:paraId="5074E6AF" w14:textId="77777777" w:rsidR="003E5FC7" w:rsidRDefault="003E5FC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FC2A310" w14:textId="77777777" w:rsidR="003E5FC7" w:rsidRDefault="003E5FC7" w:rsidP="003E6020">
          <w:pPr>
            <w:pStyle w:val="Sidhuvud"/>
          </w:pPr>
        </w:p>
      </w:tc>
    </w:tr>
  </w:tbl>
  <w:p w14:paraId="00F3A4B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FC7"/>
    <w:rsid w:val="00000290"/>
    <w:rsid w:val="00004D5C"/>
    <w:rsid w:val="00005F68"/>
    <w:rsid w:val="00006CA7"/>
    <w:rsid w:val="00012B00"/>
    <w:rsid w:val="00014D54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761D3"/>
    <w:rsid w:val="000862E0"/>
    <w:rsid w:val="000873C3"/>
    <w:rsid w:val="00093408"/>
    <w:rsid w:val="00093BBF"/>
    <w:rsid w:val="0009435C"/>
    <w:rsid w:val="000A13CA"/>
    <w:rsid w:val="000A456A"/>
    <w:rsid w:val="000A5E43"/>
    <w:rsid w:val="000A6A9A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5806"/>
    <w:rsid w:val="00167FA8"/>
    <w:rsid w:val="001703C2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036B"/>
    <w:rsid w:val="001A2A61"/>
    <w:rsid w:val="001B4824"/>
    <w:rsid w:val="001C4980"/>
    <w:rsid w:val="001C4BDB"/>
    <w:rsid w:val="001C5DC9"/>
    <w:rsid w:val="001C71A9"/>
    <w:rsid w:val="001D22F4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1581"/>
    <w:rsid w:val="00264503"/>
    <w:rsid w:val="00271D00"/>
    <w:rsid w:val="00272E20"/>
    <w:rsid w:val="00275872"/>
    <w:rsid w:val="00281106"/>
    <w:rsid w:val="00282417"/>
    <w:rsid w:val="00282D27"/>
    <w:rsid w:val="00287F0D"/>
    <w:rsid w:val="00292420"/>
    <w:rsid w:val="00296B7A"/>
    <w:rsid w:val="002A6820"/>
    <w:rsid w:val="002B324E"/>
    <w:rsid w:val="002B6849"/>
    <w:rsid w:val="002C5B48"/>
    <w:rsid w:val="002D2647"/>
    <w:rsid w:val="002D4298"/>
    <w:rsid w:val="002D4829"/>
    <w:rsid w:val="002D7BC0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0EE8"/>
    <w:rsid w:val="00383AB2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9D1"/>
    <w:rsid w:val="003A5C58"/>
    <w:rsid w:val="003B0C81"/>
    <w:rsid w:val="003C7BE0"/>
    <w:rsid w:val="003D0DD3"/>
    <w:rsid w:val="003D17EF"/>
    <w:rsid w:val="003D3535"/>
    <w:rsid w:val="003D7B03"/>
    <w:rsid w:val="003E5A50"/>
    <w:rsid w:val="003E5FC7"/>
    <w:rsid w:val="003E6020"/>
    <w:rsid w:val="003F1F1F"/>
    <w:rsid w:val="003F299F"/>
    <w:rsid w:val="003F6907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37D11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2EC4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36AC1"/>
    <w:rsid w:val="00544738"/>
    <w:rsid w:val="005456E4"/>
    <w:rsid w:val="00547B89"/>
    <w:rsid w:val="005606BC"/>
    <w:rsid w:val="00563E73"/>
    <w:rsid w:val="00565792"/>
    <w:rsid w:val="00567413"/>
    <w:rsid w:val="00567799"/>
    <w:rsid w:val="00571A0B"/>
    <w:rsid w:val="00573DFD"/>
    <w:rsid w:val="005747D0"/>
    <w:rsid w:val="005850D7"/>
    <w:rsid w:val="0058522F"/>
    <w:rsid w:val="00586266"/>
    <w:rsid w:val="00595EDE"/>
    <w:rsid w:val="00596DFC"/>
    <w:rsid w:val="00596E2B"/>
    <w:rsid w:val="005A0CBA"/>
    <w:rsid w:val="005A2022"/>
    <w:rsid w:val="005A5193"/>
    <w:rsid w:val="005A7D60"/>
    <w:rsid w:val="005B115A"/>
    <w:rsid w:val="005B537F"/>
    <w:rsid w:val="005B7F5E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2054"/>
    <w:rsid w:val="006273E4"/>
    <w:rsid w:val="00631F82"/>
    <w:rsid w:val="006323EE"/>
    <w:rsid w:val="006358C8"/>
    <w:rsid w:val="00647FD7"/>
    <w:rsid w:val="00650080"/>
    <w:rsid w:val="00651F17"/>
    <w:rsid w:val="00654B4D"/>
    <w:rsid w:val="0065559D"/>
    <w:rsid w:val="00656286"/>
    <w:rsid w:val="00660D84"/>
    <w:rsid w:val="0066378C"/>
    <w:rsid w:val="006700F0"/>
    <w:rsid w:val="00670A48"/>
    <w:rsid w:val="00672F6F"/>
    <w:rsid w:val="00674C2F"/>
    <w:rsid w:val="00674C8B"/>
    <w:rsid w:val="00686843"/>
    <w:rsid w:val="006944F4"/>
    <w:rsid w:val="0069523C"/>
    <w:rsid w:val="006962CA"/>
    <w:rsid w:val="006A09DA"/>
    <w:rsid w:val="006A1835"/>
    <w:rsid w:val="006A40D0"/>
    <w:rsid w:val="006B40E7"/>
    <w:rsid w:val="006B4A30"/>
    <w:rsid w:val="006B7569"/>
    <w:rsid w:val="006C28EE"/>
    <w:rsid w:val="006C74FB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5E7F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2F3C"/>
    <w:rsid w:val="007C44FF"/>
    <w:rsid w:val="007C7BDB"/>
    <w:rsid w:val="007D73AB"/>
    <w:rsid w:val="007E2712"/>
    <w:rsid w:val="007E4A9C"/>
    <w:rsid w:val="007E4EB0"/>
    <w:rsid w:val="007E5516"/>
    <w:rsid w:val="007E745E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6FD9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6FB9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D34"/>
    <w:rsid w:val="0091053B"/>
    <w:rsid w:val="00912945"/>
    <w:rsid w:val="00915D4C"/>
    <w:rsid w:val="009279B2"/>
    <w:rsid w:val="00933580"/>
    <w:rsid w:val="00935814"/>
    <w:rsid w:val="00944029"/>
    <w:rsid w:val="0094502D"/>
    <w:rsid w:val="00947013"/>
    <w:rsid w:val="00972DA2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B5E6C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26ACB"/>
    <w:rsid w:val="00A3270B"/>
    <w:rsid w:val="00A379E4"/>
    <w:rsid w:val="00A402E5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018"/>
    <w:rsid w:val="00B263C0"/>
    <w:rsid w:val="00B316CA"/>
    <w:rsid w:val="00B31BFB"/>
    <w:rsid w:val="00B3528F"/>
    <w:rsid w:val="00B357AB"/>
    <w:rsid w:val="00B41F72"/>
    <w:rsid w:val="00B44E90"/>
    <w:rsid w:val="00B45324"/>
    <w:rsid w:val="00B46245"/>
    <w:rsid w:val="00B46E86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855F9"/>
    <w:rsid w:val="00B927C9"/>
    <w:rsid w:val="00B96EFA"/>
    <w:rsid w:val="00BB3BD4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5078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873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4E1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3FD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273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E5504"/>
    <w:rsid w:val="00DF5BFB"/>
    <w:rsid w:val="00DF5CD6"/>
    <w:rsid w:val="00DF695C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EF6E0F"/>
    <w:rsid w:val="00F03EAC"/>
    <w:rsid w:val="00F04B7C"/>
    <w:rsid w:val="00F076EA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0F8F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B27F7"/>
    <w:rsid w:val="00FB3AEC"/>
    <w:rsid w:val="00FC069A"/>
    <w:rsid w:val="00FD0B7B"/>
    <w:rsid w:val="00FE0CB4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726C8B"/>
  <w15:docId w15:val="{C43E3A11-890A-44DF-A977-628CC9DD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3E5FC7"/>
  </w:style>
  <w:style w:type="paragraph" w:styleId="Rubrik1">
    <w:name w:val="heading 1"/>
    <w:basedOn w:val="Brdtext"/>
    <w:next w:val="Brdtext"/>
    <w:link w:val="Rubrik1Char"/>
    <w:uiPriority w:val="1"/>
    <w:qFormat/>
    <w:rsid w:val="003E5FC7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3E5FC7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3E5FC7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3E5FC7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3E5FC7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E5F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E5F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E5F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E5FC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3E5FC7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3E5FC7"/>
  </w:style>
  <w:style w:type="paragraph" w:styleId="Brdtextmedindrag">
    <w:name w:val="Body Text Indent"/>
    <w:basedOn w:val="Normal"/>
    <w:link w:val="BrdtextmedindragChar"/>
    <w:qFormat/>
    <w:rsid w:val="003E5FC7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3E5FC7"/>
  </w:style>
  <w:style w:type="character" w:customStyle="1" w:styleId="Rubrik1Char">
    <w:name w:val="Rubrik 1 Char"/>
    <w:basedOn w:val="Standardstycketeckensnitt"/>
    <w:link w:val="Rubrik1"/>
    <w:uiPriority w:val="1"/>
    <w:rsid w:val="003E5FC7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3E5FC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3E5FC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3E5FC7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3E5FC7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3E5FC7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3E5FC7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3E5FC7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3E5FC7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3E5FC7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3E5FC7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3E5FC7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3E5FC7"/>
  </w:style>
  <w:style w:type="paragraph" w:styleId="Beskrivning">
    <w:name w:val="caption"/>
    <w:basedOn w:val="Bildtext"/>
    <w:next w:val="Normal"/>
    <w:uiPriority w:val="35"/>
    <w:semiHidden/>
    <w:qFormat/>
    <w:rsid w:val="003E5FC7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3E5FC7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3E5FC7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3E5FC7"/>
  </w:style>
  <w:style w:type="paragraph" w:styleId="Sidhuvud">
    <w:name w:val="header"/>
    <w:basedOn w:val="Normal"/>
    <w:link w:val="SidhuvudChar"/>
    <w:uiPriority w:val="99"/>
    <w:rsid w:val="003E5FC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3E5FC7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3E5FC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E5FC7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3E5FC7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3E5FC7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3E5FC7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3E5FC7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3E5FC7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3E5FC7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3E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3E5FC7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E5FC7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E5FC7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3E5FC7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3E5FC7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3E5FC7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3E5FC7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3E5FC7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3E5FC7"/>
    <w:pPr>
      <w:numPr>
        <w:numId w:val="34"/>
      </w:numPr>
    </w:pPr>
  </w:style>
  <w:style w:type="numbering" w:customStyle="1" w:styleId="RKPunktlista">
    <w:name w:val="RK Punktlista"/>
    <w:uiPriority w:val="99"/>
    <w:rsid w:val="003E5FC7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3E5FC7"/>
    <w:pPr>
      <w:numPr>
        <w:ilvl w:val="1"/>
      </w:numPr>
    </w:pPr>
  </w:style>
  <w:style w:type="numbering" w:customStyle="1" w:styleId="Strecklistan">
    <w:name w:val="Strecklistan"/>
    <w:uiPriority w:val="99"/>
    <w:rsid w:val="003E5FC7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3E5FC7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3E5FC7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3E5FC7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3E5FC7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E5FC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3E5FC7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3E5FC7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3E5FC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3E5FC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3E5FC7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3E5FC7"/>
  </w:style>
  <w:style w:type="character" w:styleId="AnvndHyperlnk">
    <w:name w:val="FollowedHyperlink"/>
    <w:basedOn w:val="Standardstycketeckensnitt"/>
    <w:uiPriority w:val="99"/>
    <w:semiHidden/>
    <w:unhideWhenUsed/>
    <w:rsid w:val="003E5FC7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3E5FC7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E5FC7"/>
  </w:style>
  <w:style w:type="paragraph" w:styleId="Avsndaradress-brev">
    <w:name w:val="envelope return"/>
    <w:basedOn w:val="Normal"/>
    <w:uiPriority w:val="99"/>
    <w:semiHidden/>
    <w:unhideWhenUsed/>
    <w:rsid w:val="003E5FC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E5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E5FC7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3E5FC7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3E5FC7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3E5FC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3E5FC7"/>
  </w:style>
  <w:style w:type="paragraph" w:styleId="Brdtext3">
    <w:name w:val="Body Text 3"/>
    <w:basedOn w:val="Normal"/>
    <w:link w:val="Brdtext3Char"/>
    <w:uiPriority w:val="99"/>
    <w:semiHidden/>
    <w:unhideWhenUsed/>
    <w:rsid w:val="003E5FC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3E5FC7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3E5FC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3E5FC7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3E5FC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3E5FC7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3E5FC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3E5FC7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3E5FC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3E5FC7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3E5FC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E5FC7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3E5FC7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3E5FC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3E5FC7"/>
  </w:style>
  <w:style w:type="character" w:customStyle="1" w:styleId="DatumChar">
    <w:name w:val="Datum Char"/>
    <w:basedOn w:val="Standardstycketeckensnitt"/>
    <w:link w:val="Datum"/>
    <w:uiPriority w:val="99"/>
    <w:semiHidden/>
    <w:rsid w:val="003E5FC7"/>
  </w:style>
  <w:style w:type="character" w:styleId="Diskretbetoning">
    <w:name w:val="Subtle Emphasis"/>
    <w:basedOn w:val="Standardstycketeckensnitt"/>
    <w:uiPriority w:val="19"/>
    <w:semiHidden/>
    <w:qFormat/>
    <w:rsid w:val="003E5FC7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3E5FC7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3E5FC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3E5FC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3E5FC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3E5FC7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3E5FC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3E5FC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3E5FC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3E5FC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3E5FC7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3E5FC7"/>
  </w:style>
  <w:style w:type="paragraph" w:styleId="Figurfrteckning">
    <w:name w:val="table of figures"/>
    <w:basedOn w:val="Normal"/>
    <w:next w:val="Normal"/>
    <w:uiPriority w:val="99"/>
    <w:semiHidden/>
    <w:unhideWhenUsed/>
    <w:rsid w:val="003E5FC7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3E5FC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3E5FC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3E5FC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3E5FC7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3E5FC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3E5FC7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3E5FC7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3E5FC7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3E5FC7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3E5FC7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E5FC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E5FC7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3E5FC7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3E5FC7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3E5FC7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3E5FC7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E5FC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E5FC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E5FC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E5FC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E5FC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E5FC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E5FC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E5FC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E5FC7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3E5FC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3E5FC7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3E5FC7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3E5FC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E5FC7"/>
  </w:style>
  <w:style w:type="paragraph" w:styleId="Innehll4">
    <w:name w:val="toc 4"/>
    <w:basedOn w:val="Normal"/>
    <w:next w:val="Normal"/>
    <w:autoRedefine/>
    <w:uiPriority w:val="39"/>
    <w:semiHidden/>
    <w:unhideWhenUsed/>
    <w:rsid w:val="003E5FC7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3E5FC7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3E5FC7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3E5FC7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3E5FC7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3E5FC7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3E5FC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E5FC7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E5FC7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E5FC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E5FC7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3E5FC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3E5FC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3E5FC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3E5FC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3E5FC7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3E5FC7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3E5FC7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3E5FC7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3E5FC7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3E5FC7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3E5FC7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3E5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3E5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3E5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3E5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3E5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3E5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3E5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3E5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3E5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3E5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3E5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3E5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3E5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3E5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3E5FC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3E5FC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3E5FC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3E5FC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3E5FC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3E5FC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3E5FC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3E5FC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3E5FC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3E5FC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3E5FC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3E5FC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3E5FC7"/>
  </w:style>
  <w:style w:type="table" w:styleId="Ljuslista">
    <w:name w:val="Light List"/>
    <w:basedOn w:val="Normaltabell"/>
    <w:uiPriority w:val="61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3E5F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3E5FC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3E5FC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3E5FC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3E5FC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3E5FC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3E5FC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3E5F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3E5FC7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3E5F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3E5FC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3E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3E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3E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3E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3E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3E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3E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3E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3E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3E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3E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3E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3E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3E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3E5FC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3E5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3E5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3E5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3E5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3E5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3E5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3E5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3E5FC7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3E5FC7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3E5FC7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3E5FC7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3E5FC7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3E5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3E5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3E5FC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E5FC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E5FC7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3E5FC7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3E5FC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3E5FC7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3E5FC7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3E5FC7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E5FC7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E5FC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E5FC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E5F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3E5FC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3E5FC7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3E5FC7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3E5FC7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3E5FC7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3E5FC7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3E5FC7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3E5FC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3E5FC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3E5FC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3E5FC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3E5FC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3E5FC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3E5FC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3E5FC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3E5FC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3E5FC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3E5FC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3E5FC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3E5FC7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3E5FC7"/>
  </w:style>
  <w:style w:type="character" w:styleId="Slutnotsreferens">
    <w:name w:val="endnote reference"/>
    <w:basedOn w:val="Standardstycketeckensnitt"/>
    <w:uiPriority w:val="99"/>
    <w:semiHidden/>
    <w:unhideWhenUsed/>
    <w:rsid w:val="003E5FC7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3E5FC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E5FC7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3E5FC7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3E5FC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3E5FC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3E5FC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3E5FC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3E5FC7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3E5FC7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3E5FC7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E5FC7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3E5FC7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3E5FC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3E5FC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3E5F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3E5FC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3E5FC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3E5FC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3E5FC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3E5FC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3E5FC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3E5FC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3E5FC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3E5FC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3E5FC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3E5FC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3E5FC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3E5FC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3E5FC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3E5FC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3E5FC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3E5FC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3E5FC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3E5FC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3E5FC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3E5FC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3E5F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3E5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E5FC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E5FC7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3E5FC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3E5FC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3E5FC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F076EA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  <w:style w:type="paragraph" w:styleId="Revision">
    <w:name w:val="Revision"/>
    <w:hidden/>
    <w:uiPriority w:val="99"/>
    <w:semiHidden/>
    <w:rsid w:val="006944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0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32D24D9B7E418A95ED5C0CD3C1E0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CBC2AC-7A3E-40CB-AF21-ED1DF93B179D}"/>
      </w:docPartPr>
      <w:docPartBody>
        <w:p w:rsidR="00F2622C" w:rsidRDefault="00A91415" w:rsidP="00A91415">
          <w:pPr>
            <w:pStyle w:val="E232D24D9B7E418A95ED5C0CD3C1E0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1CBE8C136B4BB4AD9C103F2A70DA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0EEFD1-BA3A-498F-9317-0F1C6AFC59D0}"/>
      </w:docPartPr>
      <w:docPartBody>
        <w:p w:rsidR="00F2622C" w:rsidRDefault="00A91415" w:rsidP="00A91415">
          <w:pPr>
            <w:pStyle w:val="ED1CBE8C136B4BB4AD9C103F2A70DA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533D5EA3DD40EA9BB6DF05DC4CE2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8A8B99-19D0-4070-9B11-947312F124CF}"/>
      </w:docPartPr>
      <w:docPartBody>
        <w:p w:rsidR="00F2622C" w:rsidRDefault="00A91415" w:rsidP="00A91415">
          <w:pPr>
            <w:pStyle w:val="01533D5EA3DD40EA9BB6DF05DC4CE2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B2AA86E55C4ECA93261B3B0BC7C0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393EF0-8CCB-4ADE-87AC-2718E622972B}"/>
      </w:docPartPr>
      <w:docPartBody>
        <w:p w:rsidR="00F2622C" w:rsidRDefault="00A91415" w:rsidP="00A91415">
          <w:pPr>
            <w:pStyle w:val="C6B2AA86E55C4ECA93261B3B0BC7C0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F26BD22D9940009AEAAC19C87231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EC697F-E229-4D36-A555-3D7F908E4FFC}"/>
      </w:docPartPr>
      <w:docPartBody>
        <w:p w:rsidR="00F2622C" w:rsidRDefault="00A91415" w:rsidP="00A91415">
          <w:pPr>
            <w:pStyle w:val="88F26BD22D9940009AEAAC19C872316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415"/>
    <w:rsid w:val="007D0F41"/>
    <w:rsid w:val="00847428"/>
    <w:rsid w:val="00A91415"/>
    <w:rsid w:val="00F2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9664A817B8D46D9A9C63B9AC0DC0A3D">
    <w:name w:val="89664A817B8D46D9A9C63B9AC0DC0A3D"/>
    <w:rsid w:val="00A91415"/>
  </w:style>
  <w:style w:type="character" w:styleId="Platshllartext">
    <w:name w:val="Placeholder Text"/>
    <w:basedOn w:val="Standardstycketeckensnitt"/>
    <w:uiPriority w:val="99"/>
    <w:semiHidden/>
    <w:rsid w:val="00A91415"/>
    <w:rPr>
      <w:noProof w:val="0"/>
      <w:color w:val="808080"/>
    </w:rPr>
  </w:style>
  <w:style w:type="paragraph" w:customStyle="1" w:styleId="B5A5CB045FC94FE5A2B070C37467C8A5">
    <w:name w:val="B5A5CB045FC94FE5A2B070C37467C8A5"/>
    <w:rsid w:val="00A91415"/>
  </w:style>
  <w:style w:type="paragraph" w:customStyle="1" w:styleId="D661FB8C7A5D40E990B248C939D76288">
    <w:name w:val="D661FB8C7A5D40E990B248C939D76288"/>
    <w:rsid w:val="00A91415"/>
  </w:style>
  <w:style w:type="paragraph" w:customStyle="1" w:styleId="989C28F4A3A34D79B7CB572550CCFDDF">
    <w:name w:val="989C28F4A3A34D79B7CB572550CCFDDF"/>
    <w:rsid w:val="00A91415"/>
  </w:style>
  <w:style w:type="paragraph" w:customStyle="1" w:styleId="E232D24D9B7E418A95ED5C0CD3C1E0EB">
    <w:name w:val="E232D24D9B7E418A95ED5C0CD3C1E0EB"/>
    <w:rsid w:val="00A91415"/>
  </w:style>
  <w:style w:type="paragraph" w:customStyle="1" w:styleId="ED1CBE8C136B4BB4AD9C103F2A70DADD">
    <w:name w:val="ED1CBE8C136B4BB4AD9C103F2A70DADD"/>
    <w:rsid w:val="00A91415"/>
  </w:style>
  <w:style w:type="paragraph" w:customStyle="1" w:styleId="BEAB963E31D64AF9BC85535E0538AF9A">
    <w:name w:val="BEAB963E31D64AF9BC85535E0538AF9A"/>
    <w:rsid w:val="00A91415"/>
  </w:style>
  <w:style w:type="paragraph" w:customStyle="1" w:styleId="6137A807B4494EC3B5AB69F7736BF5E9">
    <w:name w:val="6137A807B4494EC3B5AB69F7736BF5E9"/>
    <w:rsid w:val="00A91415"/>
  </w:style>
  <w:style w:type="paragraph" w:customStyle="1" w:styleId="E7E512996DDB479BAE978CB3EBF9A361">
    <w:name w:val="E7E512996DDB479BAE978CB3EBF9A361"/>
    <w:rsid w:val="00A91415"/>
  </w:style>
  <w:style w:type="paragraph" w:customStyle="1" w:styleId="01533D5EA3DD40EA9BB6DF05DC4CE246">
    <w:name w:val="01533D5EA3DD40EA9BB6DF05DC4CE246"/>
    <w:rsid w:val="00A91415"/>
  </w:style>
  <w:style w:type="paragraph" w:customStyle="1" w:styleId="C6B2AA86E55C4ECA93261B3B0BC7C098">
    <w:name w:val="C6B2AA86E55C4ECA93261B3B0BC7C098"/>
    <w:rsid w:val="00A91415"/>
  </w:style>
  <w:style w:type="paragraph" w:customStyle="1" w:styleId="A19796D61F744D448BE8F436CC395C09">
    <w:name w:val="A19796D61F744D448BE8F436CC395C09"/>
    <w:rsid w:val="00A91415"/>
  </w:style>
  <w:style w:type="paragraph" w:customStyle="1" w:styleId="43E7197D139B43BC8E2CCF8631819924">
    <w:name w:val="43E7197D139B43BC8E2CCF8631819924"/>
    <w:rsid w:val="00A91415"/>
  </w:style>
  <w:style w:type="paragraph" w:customStyle="1" w:styleId="8C9F39D251554D5197BC3030143E5663">
    <w:name w:val="8C9F39D251554D5197BC3030143E5663"/>
    <w:rsid w:val="00A91415"/>
  </w:style>
  <w:style w:type="paragraph" w:customStyle="1" w:styleId="4426060B9E8D43C6A15450CA7DDF37FF">
    <w:name w:val="4426060B9E8D43C6A15450CA7DDF37FF"/>
    <w:rsid w:val="00A91415"/>
  </w:style>
  <w:style w:type="paragraph" w:customStyle="1" w:styleId="E455A3A9B57F4D4A825E8DD985DCE384">
    <w:name w:val="E455A3A9B57F4D4A825E8DD985DCE384"/>
    <w:rsid w:val="00A91415"/>
  </w:style>
  <w:style w:type="paragraph" w:customStyle="1" w:styleId="657328264BD04A7E89CF79F40BF72B0F">
    <w:name w:val="657328264BD04A7E89CF79F40BF72B0F"/>
    <w:rsid w:val="00A91415"/>
  </w:style>
  <w:style w:type="paragraph" w:customStyle="1" w:styleId="DB4ACD5F242D421191FF70FFB56D6052">
    <w:name w:val="DB4ACD5F242D421191FF70FFB56D6052"/>
    <w:rsid w:val="00A91415"/>
  </w:style>
  <w:style w:type="paragraph" w:customStyle="1" w:styleId="88F26BD22D9940009AEAAC19C8723164">
    <w:name w:val="88F26BD22D9940009AEAAC19C8723164"/>
    <w:rsid w:val="00A91415"/>
  </w:style>
  <w:style w:type="paragraph" w:customStyle="1" w:styleId="38D2184F4414447F8B2BC94D66E310A4">
    <w:name w:val="38D2184F4414447F8B2BC94D66E310A4"/>
    <w:rsid w:val="00A914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334a93d7-c59f-425c-866a-56cf84c7002a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2020-11-04T00:00:00</HeaderDate>
    <Office/>
    <Dnr>Ju2020/03831</Dnr>
    <ParagrafNr/>
    <DocumentTitle/>
    <VisitingAddress/>
    <Extra1/>
    <Extra2/>
    <Extra3>Johan Forssell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A4A678FF259844994215F770D551F2B" ma:contentTypeVersion="19" ma:contentTypeDescription="Skapa nytt dokument med möjlighet att välja RK-mall" ma:contentTypeScope="" ma:versionID="8f8873a26b9e6db35db9cc7b9ebf1cf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8d699b8216370b782db6cfb4741448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aacef23-8b56-4f03-8b98-6918713655af}" ma:internalName="TaxCatchAllLabel" ma:readOnly="true" ma:showField="CatchAllDataLabel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aacef23-8b56-4f03-8b98-6918713655af}" ma:internalName="TaxCatchAll" ma:showField="CatchAllData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692FDE-9DB1-444C-83FD-6CDFBDEA34E6}"/>
</file>

<file path=customXml/itemProps2.xml><?xml version="1.0" encoding="utf-8"?>
<ds:datastoreItem xmlns:ds="http://schemas.openxmlformats.org/officeDocument/2006/customXml" ds:itemID="{CA0230F2-3261-4370-B87C-C45318FCE7D4}"/>
</file>

<file path=customXml/itemProps3.xml><?xml version="1.0" encoding="utf-8"?>
<ds:datastoreItem xmlns:ds="http://schemas.openxmlformats.org/officeDocument/2006/customXml" ds:itemID="{0966E88E-8D26-4526-BE3B-2EEC4A06B7E0}"/>
</file>

<file path=customXml/itemProps4.xml><?xml version="1.0" encoding="utf-8"?>
<ds:datastoreItem xmlns:ds="http://schemas.openxmlformats.org/officeDocument/2006/customXml" ds:itemID="{E62E5034-EB2D-4615-BEC1-1B86B9080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7692FDE-9DB1-444C-83FD-6CDFBDEA34E6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</ds:schemaRefs>
</ds:datastoreItem>
</file>

<file path=customXml/itemProps6.xml><?xml version="1.0" encoding="utf-8"?>
<ds:datastoreItem xmlns:ds="http://schemas.openxmlformats.org/officeDocument/2006/customXml" ds:itemID="{621A83D9-428F-4A94-9DF7-BEEAA05A1BFF}"/>
</file>

<file path=customXml/itemProps7.xml><?xml version="1.0" encoding="utf-8"?>
<ds:datastoreItem xmlns:ds="http://schemas.openxmlformats.org/officeDocument/2006/customXml" ds:itemID="{EAB1DE8B-5FCE-4C2B-B5E3-0E6B9F48CB3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378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fråga 220 av Björn Söder (SD) Trakasserier, förföljelser och hot mot bönder</vt:lpstr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279 av Alexandra Anstrell (M) Hot och trakasserier mot bönder.docx</dc:title>
  <dc:subject/>
  <dc:creator>Elin Tysklind</dc:creator>
  <cp:keywords/>
  <dc:description/>
  <cp:lastModifiedBy>Johan Andersson</cp:lastModifiedBy>
  <cp:revision>3</cp:revision>
  <cp:lastPrinted>2020-11-03T16:35:00Z</cp:lastPrinted>
  <dcterms:created xsi:type="dcterms:W3CDTF">2020-11-03T16:35:00Z</dcterms:created>
  <dcterms:modified xsi:type="dcterms:W3CDTF">2020-11-04T10:53:00Z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c9e96ecc-e8c0-44dc-86a7-c130dd0343ce</vt:lpwstr>
  </property>
</Properties>
</file>