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500FD" w:rsidP="00DA0661">
      <w:pPr>
        <w:pStyle w:val="Title"/>
      </w:pPr>
      <w:bookmarkStart w:id="0" w:name="Start"/>
      <w:bookmarkEnd w:id="0"/>
      <w:r>
        <w:t>Svar på fråga 2021/22:175 av Björn Söder (SD)</w:t>
      </w:r>
      <w:r>
        <w:br/>
        <w:t>Attacker mot journalister</w:t>
      </w:r>
    </w:p>
    <w:p w:rsidR="009500FD" w:rsidP="002D04CB">
      <w:pPr>
        <w:pStyle w:val="BodyText"/>
      </w:pPr>
      <w:r>
        <w:t>Björn Söder har frågat mig</w:t>
      </w:r>
      <w:r w:rsidR="002D04CB">
        <w:t xml:space="preserve"> om jag avser att fördöma ett attentat som nyligen har skett mot en journalist och hur väl handlingsplanen för att komma till rätta med kriminella gärningar mot journalister fungerar.</w:t>
      </w:r>
    </w:p>
    <w:p w:rsidR="002D04CB" w:rsidP="002D04CB">
      <w:pPr>
        <w:pStyle w:val="BodyText"/>
      </w:pPr>
      <w:r w:rsidRPr="00417177">
        <w:t>Det är helt oacceptabelt att de</w:t>
      </w:r>
      <w:r>
        <w:t>n</w:t>
      </w:r>
      <w:r w:rsidRPr="00417177">
        <w:t xml:space="preserve"> som </w:t>
      </w:r>
      <w:r>
        <w:t xml:space="preserve">deltar i samhällsdebatten eller bedriver </w:t>
      </w:r>
      <w:r w:rsidRPr="00417177">
        <w:t xml:space="preserve">samhällsgranskande journalistik utsätts för våld, hot eller trakasserier. </w:t>
      </w:r>
      <w:r w:rsidRPr="00F97796" w:rsidR="003B06EA">
        <w:t>Alla former av hot och brott som riktas mot journalister</w:t>
      </w:r>
      <w:r w:rsidR="003B06EA">
        <w:t xml:space="preserve"> </w:t>
      </w:r>
      <w:r w:rsidRPr="00F97796" w:rsidR="003B06EA">
        <w:t xml:space="preserve">utgör ett angrepp </w:t>
      </w:r>
      <w:r w:rsidR="003B06EA">
        <w:t>inte bara mot</w:t>
      </w:r>
      <w:r w:rsidRPr="00F97796" w:rsidR="003B06EA">
        <w:t xml:space="preserve"> den enskilda </w:t>
      </w:r>
      <w:r w:rsidR="003B06EA">
        <w:t>personen</w:t>
      </w:r>
      <w:r w:rsidRPr="00F97796" w:rsidR="003B06EA">
        <w:t xml:space="preserve"> utan även mot det demokratiska samhället.</w:t>
      </w:r>
    </w:p>
    <w:p w:rsidR="00F97796" w:rsidP="002D04CB">
      <w:pPr>
        <w:pStyle w:val="BodyText"/>
      </w:pPr>
      <w:r>
        <w:t>R</w:t>
      </w:r>
      <w:r w:rsidRPr="00F97796">
        <w:t xml:space="preserve">egeringen </w:t>
      </w:r>
      <w:r>
        <w:t>antog under den förra mandatperioden</w:t>
      </w:r>
      <w:r w:rsidRPr="00F97796">
        <w:t xml:space="preserve"> handlingsplanen Till det fria ordets försvar – åtgärder mot utsatthet för hot och hat bland journalister, förtroendevalda och konstnärer. </w:t>
      </w:r>
      <w:r>
        <w:t>Med h</w:t>
      </w:r>
      <w:r w:rsidRPr="00F97796">
        <w:t xml:space="preserve">andlingsplanen </w:t>
      </w:r>
      <w:r>
        <w:t xml:space="preserve">inleddes ett stärkt arbete för </w:t>
      </w:r>
      <w:r w:rsidRPr="00F97796">
        <w:t xml:space="preserve">att förebygga och hantera hot och hat mot </w:t>
      </w:r>
      <w:r>
        <w:t>bl.a.</w:t>
      </w:r>
      <w:r w:rsidRPr="00F97796">
        <w:t xml:space="preserve"> </w:t>
      </w:r>
      <w:r>
        <w:t>journalister</w:t>
      </w:r>
      <w:r w:rsidRPr="00F97796">
        <w:t xml:space="preserve"> eftersom de anses vara särskilt utsatta </w:t>
      </w:r>
      <w:r>
        <w:t xml:space="preserve">i och med sin centrala roll </w:t>
      </w:r>
      <w:r w:rsidRPr="00F97796">
        <w:t>i det demokratiska samtalet</w:t>
      </w:r>
      <w:r w:rsidRPr="00F97796" w:rsidR="002F27D5">
        <w:t>. Handlingsplanen omfattar åtgärder för ökad kunskap, stöd till dem som utsätts och åtgärder för ett stärkt rättsväsende</w:t>
      </w:r>
      <w:r w:rsidRPr="00F97796">
        <w:t>.</w:t>
      </w:r>
    </w:p>
    <w:p w:rsidR="00F97796" w:rsidP="002D04CB">
      <w:pPr>
        <w:pStyle w:val="BodyText"/>
      </w:pPr>
      <w:r w:rsidRPr="00C66C47">
        <w:t xml:space="preserve">Regeringen vidtar en mängd olika åtgärder för att stärka skyddet för demokratin och för utsatta samhällsnyttiga funktioner. </w:t>
      </w:r>
      <w:r>
        <w:t xml:space="preserve">Bland annat har medieinstitutet Fojo vid Linnéuniversitetet sedan 2017 haft i uppdrag </w:t>
      </w:r>
      <w:r w:rsidRPr="004D54FF">
        <w:t>att ge stöd till journalister och redaktioner som utsätts för hot och hat</w:t>
      </w:r>
      <w:r>
        <w:t xml:space="preserve">. </w:t>
      </w:r>
      <w:r w:rsidRPr="00C66C47" w:rsidR="00C66C47">
        <w:t xml:space="preserve">Ett stärkt skydd för förtroendevalda har redan </w:t>
      </w:r>
      <w:r w:rsidR="00756382">
        <w:t>genom</w:t>
      </w:r>
      <w:r w:rsidRPr="00C66C47" w:rsidR="00C66C47">
        <w:t>för</w:t>
      </w:r>
      <w:r w:rsidR="003B06EA">
        <w:t>t</w:t>
      </w:r>
      <w:r w:rsidRPr="00C66C47" w:rsidR="00C66C47">
        <w:t>s. Förra året infördes en ny straffskärpningsgrund i brottsbalken för brott som begås mot förtroendevalda. Lagändringen utgör en tydlig markering att sådana brott ska ses som särskilt allvarliga och är ett av stegen i regeringens genomförande av handlingsplanen.</w:t>
      </w:r>
    </w:p>
    <w:p w:rsidR="00F97796" w:rsidP="002D04CB">
      <w:pPr>
        <w:pStyle w:val="BodyText"/>
      </w:pPr>
      <w:r w:rsidRPr="00F97796">
        <w:t xml:space="preserve">Regeringen har i maj 2020 </w:t>
      </w:r>
      <w:r w:rsidRPr="00A15FD7" w:rsidR="00A15FD7">
        <w:t xml:space="preserve">gett en utredare i uppdrag att analysera och ta ställning till vilka samhällsnyttiga funktioner som är i behov av ett förstärkt straffrättsligt skydd och hur ett sådant skydd kan uppnås. I uppdraget ingår också att </w:t>
      </w:r>
      <w:r w:rsidRPr="00F97796">
        <w:t>ta ställning till om det behövs ett förstärkt straffrättsligt skydd mot brott som riktar sig mot någon som utövar sin yttrandefrihet, särskilt inom ramen för yrkesmässigt bedriven nyhetsförmedling eller annan journalistisk verksamhet. Utredaren ska redovisa sina slutsatser senast den 17 januari 2022</w:t>
      </w:r>
      <w:r>
        <w:t>.</w:t>
      </w:r>
    </w:p>
    <w:p w:rsidR="00F97796" w:rsidP="002D04CB">
      <w:pPr>
        <w:pStyle w:val="BodyText"/>
      </w:pPr>
      <w:r w:rsidRPr="00A15FD7">
        <w:t>Polismyndigheten arbetar med att bekämpa brott som hotar den fria åsiktsbildningen</w:t>
      </w:r>
      <w:r>
        <w:t xml:space="preserve">. </w:t>
      </w:r>
      <w:r w:rsidRPr="00EA1691" w:rsidR="00EA1691">
        <w:t>Inom Polismyndigheten finns en nationell kontaktpunkt och så kallade demokrati- och hatbrottsgrupper i Stockholm, Göteborg och Malmö</w:t>
      </w:r>
      <w:r w:rsidR="002E0914">
        <w:t xml:space="preserve"> </w:t>
      </w:r>
      <w:r w:rsidRPr="002E0914" w:rsidR="002E0914">
        <w:t>samt utpekade demokrati- och hatbrottsutredare i samtliga regioner</w:t>
      </w:r>
      <w:r w:rsidRPr="00EA1691" w:rsidR="00EA1691">
        <w:t>. Särskilda hatbrottsutredare och specialister driver utvecklingen av arbetet mot hatbrott.</w:t>
      </w:r>
      <w:r w:rsidR="00EA1691">
        <w:t xml:space="preserve"> </w:t>
      </w:r>
      <w:r w:rsidRPr="00EA1691" w:rsidR="00EA1691">
        <w:t>Regeringen har gett Polismyndigheten i uppdrag att under de tre kommande åren fortsatt utveckla och förbättra det viktiga arbetet för att bekämpa hatbrott och andra brott som hotar demokratin.</w:t>
      </w:r>
      <w:r w:rsidR="00151CE7">
        <w:t xml:space="preserve"> </w:t>
      </w:r>
      <w:r w:rsidRPr="00151CE7" w:rsidR="00151CE7">
        <w:t>Polismyndigheten ska inom ramen för uppdraget redovisa resultat av det arbete som bedrivs för att förstärka den brottsutredande förmågan och uppklaringen av dessa brott samt redovisa en beskrivning av arbetet mot it-relaterade hatbrott och andra brott som hotar demokratin.</w:t>
      </w:r>
    </w:p>
    <w:p w:rsidR="00F97796" w:rsidP="002D04CB">
      <w:pPr>
        <w:pStyle w:val="BodyText"/>
      </w:pPr>
      <w:r>
        <w:t>R</w:t>
      </w:r>
      <w:r w:rsidRPr="00EA1691" w:rsidR="00EA1691">
        <w:t xml:space="preserve">egeringen </w:t>
      </w:r>
      <w:r>
        <w:t>har</w:t>
      </w:r>
      <w:r w:rsidR="006470E8">
        <w:t xml:space="preserve"> alltså</w:t>
      </w:r>
      <w:r>
        <w:t xml:space="preserve"> </w:t>
      </w:r>
      <w:r w:rsidR="00EA1691">
        <w:t xml:space="preserve">redan </w:t>
      </w:r>
      <w:r w:rsidRPr="00EA1691" w:rsidR="00EA1691">
        <w:t xml:space="preserve">vidtagit </w:t>
      </w:r>
      <w:r w:rsidR="00EA1691">
        <w:t>flera</w:t>
      </w:r>
      <w:r w:rsidRPr="00EA1691" w:rsidR="00EA1691">
        <w:t xml:space="preserve"> åtgärder för att </w:t>
      </w:r>
      <w:r w:rsidR="00EA1691">
        <w:t>genomföra handlingsplanen</w:t>
      </w:r>
      <w:r>
        <w:t xml:space="preserve"> och </w:t>
      </w:r>
      <w:r w:rsidRPr="00EA1691" w:rsidR="00EA1691">
        <w:t xml:space="preserve">kommer att fortsätta </w:t>
      </w:r>
      <w:r w:rsidR="00EA1691">
        <w:t xml:space="preserve">sitt arbete för att </w:t>
      </w:r>
      <w:r w:rsidR="009C56B3">
        <w:t xml:space="preserve">värna </w:t>
      </w:r>
      <w:r w:rsidR="00FC6871">
        <w:t xml:space="preserve">om </w:t>
      </w:r>
      <w:r w:rsidR="009C56B3">
        <w:t xml:space="preserve">demokratin och </w:t>
      </w:r>
      <w:r w:rsidR="00EA1691">
        <w:t>minska utsattheten hos bl.a. journalister</w:t>
      </w:r>
      <w:r w:rsidRPr="00EA1691" w:rsidR="00EA1691">
        <w:t>.</w:t>
      </w:r>
    </w:p>
    <w:p w:rsidR="009500FD" w:rsidP="006A12F1">
      <w:pPr>
        <w:pStyle w:val="BodyText"/>
      </w:pPr>
      <w:r>
        <w:t xml:space="preserve">Stockholm den </w:t>
      </w:r>
      <w:sdt>
        <w:sdtPr>
          <w:id w:val="-1225218591"/>
          <w:placeholder>
            <w:docPart w:val="722595E18898465B897FA734E499367A"/>
          </w:placeholder>
          <w:dataBinding w:xpath="/ns0:DocumentInfo[1]/ns0:BaseInfo[1]/ns0:HeaderDate[1]" w:storeItemID="{0B0FA85D-8FBA-4E45-ABA8-4DDDF5437AA9}" w:prefixMappings="xmlns:ns0='http://lp/documentinfo/RK' "/>
          <w:date w:fullDate="2021-10-27T00:00:00Z">
            <w:dateFormat w:val="d MMMM yyyy"/>
            <w:lid w:val="sv-SE"/>
            <w:storeMappedDataAs w:val="dateTime"/>
            <w:calendar w:val="gregorian"/>
          </w:date>
        </w:sdtPr>
        <w:sdtContent>
          <w:r>
            <w:t>27 oktober 2021</w:t>
          </w:r>
        </w:sdtContent>
      </w:sdt>
    </w:p>
    <w:p w:rsidR="009500FD" w:rsidP="004E7A8F">
      <w:pPr>
        <w:pStyle w:val="Brdtextutanavstnd"/>
      </w:pPr>
    </w:p>
    <w:p w:rsidR="009500FD" w:rsidP="004E7A8F">
      <w:pPr>
        <w:pStyle w:val="Brdtextutanavstnd"/>
      </w:pPr>
    </w:p>
    <w:p w:rsidR="009500FD" w:rsidP="004E7A8F">
      <w:pPr>
        <w:pStyle w:val="Brdtextutanavstnd"/>
      </w:pPr>
    </w:p>
    <w:p w:rsidR="009500FD" w:rsidP="00422A41">
      <w:pPr>
        <w:pStyle w:val="BodyText"/>
      </w:pPr>
      <w:r>
        <w:t>Morgan Johansson</w:t>
      </w:r>
    </w:p>
    <w:p w:rsidR="009500FD" w:rsidRPr="00DB48AB" w:rsidP="00DB48AB">
      <w:pPr>
        <w:pStyle w:val="BodyText"/>
      </w:pPr>
    </w:p>
    <w:p w:rsidR="009500FD" w:rsidP="00E96532">
      <w:pPr>
        <w:pStyle w:val="BodyText"/>
      </w:pPr>
    </w:p>
    <w:sectPr w:rsidSect="009500FD">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515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500FD" w:rsidRPr="00B62610" w:rsidP="009500FD">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6A5153">
      <w:tblPrEx>
        <w:tblW w:w="708" w:type="dxa"/>
        <w:jc w:val="right"/>
        <w:tblLayout w:type="fixed"/>
        <w:tblCellMar>
          <w:left w:w="0" w:type="dxa"/>
          <w:right w:w="0" w:type="dxa"/>
        </w:tblCellMar>
        <w:tblLook w:val="0600"/>
      </w:tblPrEx>
      <w:trPr>
        <w:trHeight w:val="850"/>
        <w:jc w:val="right"/>
      </w:trPr>
      <w:tc>
        <w:tcPr>
          <w:tcW w:w="708" w:type="dxa"/>
          <w:vAlign w:val="bottom"/>
        </w:tcPr>
        <w:p w:rsidR="009500FD" w:rsidRPr="00347E11" w:rsidP="009500FD">
          <w:pPr>
            <w:pStyle w:val="Footer"/>
            <w:spacing w:line="276" w:lineRule="auto"/>
            <w:jc w:val="right"/>
          </w:pPr>
        </w:p>
      </w:tc>
    </w:tr>
  </w:tbl>
  <w:p w:rsidR="009500FD" w:rsidRPr="005606BC" w:rsidP="009500FD">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FD" w:rsidP="009500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500FD" w:rsidRPr="007D73AB">
          <w:pPr>
            <w:pStyle w:val="Header"/>
          </w:pPr>
        </w:p>
      </w:tc>
      <w:tc>
        <w:tcPr>
          <w:tcW w:w="3170" w:type="dxa"/>
          <w:vAlign w:val="bottom"/>
        </w:tcPr>
        <w:p w:rsidR="009500FD" w:rsidRPr="007D73AB" w:rsidP="00340DE0">
          <w:pPr>
            <w:pStyle w:val="Header"/>
          </w:pPr>
        </w:p>
      </w:tc>
      <w:tc>
        <w:tcPr>
          <w:tcW w:w="1134" w:type="dxa"/>
        </w:tcPr>
        <w:p w:rsidR="009500F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500F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500FD" w:rsidRPr="00710A6C" w:rsidP="00EE3C0F">
          <w:pPr>
            <w:pStyle w:val="Header"/>
            <w:rPr>
              <w:b/>
            </w:rPr>
          </w:pPr>
        </w:p>
        <w:p w:rsidR="009500FD" w:rsidP="00EE3C0F">
          <w:pPr>
            <w:pStyle w:val="Header"/>
          </w:pPr>
        </w:p>
        <w:p w:rsidR="009500FD" w:rsidP="00EE3C0F">
          <w:pPr>
            <w:pStyle w:val="Header"/>
          </w:pPr>
        </w:p>
        <w:p w:rsidR="009500FD" w:rsidP="00EE3C0F">
          <w:pPr>
            <w:pStyle w:val="Header"/>
          </w:pPr>
        </w:p>
        <w:sdt>
          <w:sdtPr>
            <w:alias w:val="Dnr"/>
            <w:tag w:val="ccRKShow_Dnr"/>
            <w:id w:val="-829283628"/>
            <w:placeholder>
              <w:docPart w:val="1F973C07E938431980CE0BA45D2E2AF4"/>
            </w:placeholder>
            <w:dataBinding w:xpath="/ns0:DocumentInfo[1]/ns0:BaseInfo[1]/ns0:Dnr[1]" w:storeItemID="{0B0FA85D-8FBA-4E45-ABA8-4DDDF5437AA9}" w:prefixMappings="xmlns:ns0='http://lp/documentinfo/RK' "/>
            <w:text/>
          </w:sdtPr>
          <w:sdtContent>
            <w:p w:rsidR="009500FD" w:rsidP="00EE3C0F">
              <w:pPr>
                <w:pStyle w:val="Header"/>
              </w:pPr>
              <w:r>
                <w:t>Ju2021/03582</w:t>
              </w:r>
            </w:p>
          </w:sdtContent>
        </w:sdt>
        <w:sdt>
          <w:sdtPr>
            <w:alias w:val="DocNumber"/>
            <w:tag w:val="DocNumber"/>
            <w:id w:val="1726028884"/>
            <w:placeholder>
              <w:docPart w:val="87CAE6CF682C41CE9B30B248E05541B2"/>
            </w:placeholder>
            <w:showingPlcHdr/>
            <w:dataBinding w:xpath="/ns0:DocumentInfo[1]/ns0:BaseInfo[1]/ns0:DocNumber[1]" w:storeItemID="{0B0FA85D-8FBA-4E45-ABA8-4DDDF5437AA9}" w:prefixMappings="xmlns:ns0='http://lp/documentinfo/RK' "/>
            <w:text/>
          </w:sdtPr>
          <w:sdtContent>
            <w:p w:rsidR="009500FD" w:rsidP="00EE3C0F">
              <w:pPr>
                <w:pStyle w:val="Header"/>
              </w:pPr>
              <w:r>
                <w:rPr>
                  <w:rStyle w:val="PlaceholderText"/>
                </w:rPr>
                <w:t xml:space="preserve"> </w:t>
              </w:r>
            </w:p>
          </w:sdtContent>
        </w:sdt>
        <w:p w:rsidR="009500FD" w:rsidP="00EE3C0F">
          <w:pPr>
            <w:pStyle w:val="Header"/>
          </w:pPr>
        </w:p>
      </w:tc>
      <w:tc>
        <w:tcPr>
          <w:tcW w:w="1134" w:type="dxa"/>
        </w:tcPr>
        <w:p w:rsidR="009500FD" w:rsidP="0094502D">
          <w:pPr>
            <w:pStyle w:val="Header"/>
          </w:pPr>
        </w:p>
        <w:p w:rsidR="009500F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928383C744F419A8517B60C0801D331"/>
          </w:placeholder>
          <w:richText/>
        </w:sdtPr>
        <w:sdtEndPr>
          <w:rPr>
            <w:b w:val="0"/>
          </w:rPr>
        </w:sdtEndPr>
        <w:sdtContent>
          <w:tc>
            <w:tcPr>
              <w:tcW w:w="5534" w:type="dxa"/>
              <w:tcMar>
                <w:right w:w="1134" w:type="dxa"/>
              </w:tcMar>
            </w:tcPr>
            <w:p w:rsidR="009500FD" w:rsidRPr="009500FD" w:rsidP="00340DE0">
              <w:pPr>
                <w:pStyle w:val="Header"/>
                <w:rPr>
                  <w:b/>
                </w:rPr>
              </w:pPr>
              <w:r w:rsidRPr="009500FD">
                <w:rPr>
                  <w:b/>
                </w:rPr>
                <w:t>Justitiedepartementet</w:t>
              </w:r>
            </w:p>
            <w:p w:rsidR="009500FD" w:rsidRPr="00340DE0" w:rsidP="00340DE0">
              <w:pPr>
                <w:pStyle w:val="Header"/>
              </w:pPr>
              <w:r w:rsidRPr="009500FD">
                <w:t>Justitie- och migrationsministern</w:t>
              </w:r>
            </w:p>
          </w:tc>
        </w:sdtContent>
      </w:sdt>
      <w:sdt>
        <w:sdtPr>
          <w:alias w:val="Recipient"/>
          <w:tag w:val="ccRKShow_Recipient"/>
          <w:id w:val="-28344517"/>
          <w:placeholder>
            <w:docPart w:val="1F01EC4A8603419EA27F4E7EA8815B47"/>
          </w:placeholder>
          <w:dataBinding w:xpath="/ns0:DocumentInfo[1]/ns0:BaseInfo[1]/ns0:Recipient[1]" w:storeItemID="{0B0FA85D-8FBA-4E45-ABA8-4DDDF5437AA9}" w:prefixMappings="xmlns:ns0='http://lp/documentinfo/RK' "/>
          <w:text w:multiLine="1"/>
        </w:sdtPr>
        <w:sdtContent>
          <w:tc>
            <w:tcPr>
              <w:tcW w:w="3170" w:type="dxa"/>
            </w:tcPr>
            <w:p w:rsidR="009500FD" w:rsidP="00547B89">
              <w:pPr>
                <w:pStyle w:val="Header"/>
              </w:pPr>
              <w:r>
                <w:t>Till riksdagen</w:t>
              </w:r>
            </w:p>
          </w:tc>
        </w:sdtContent>
      </w:sdt>
      <w:tc>
        <w:tcPr>
          <w:tcW w:w="1134" w:type="dxa"/>
        </w:tcPr>
        <w:p w:rsidR="009500F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9500FD"/>
  </w:style>
  <w:style w:type="paragraph" w:styleId="Heading1">
    <w:name w:val="heading 1"/>
    <w:basedOn w:val="BodyText"/>
    <w:next w:val="BodyText"/>
    <w:link w:val="Rubrik1Char"/>
    <w:uiPriority w:val="1"/>
    <w:qFormat/>
    <w:rsid w:val="009500F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9500F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9500F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9500F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9500FD"/>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9500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9500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9500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9500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9500FD"/>
    <w:pPr>
      <w:tabs>
        <w:tab w:val="left" w:pos="1701"/>
        <w:tab w:val="left" w:pos="3600"/>
        <w:tab w:val="left" w:pos="5387"/>
      </w:tabs>
    </w:pPr>
  </w:style>
  <w:style w:type="character" w:customStyle="1" w:styleId="BrdtextChar">
    <w:name w:val="Brödtext Char"/>
    <w:basedOn w:val="DefaultParagraphFont"/>
    <w:link w:val="BodyText"/>
    <w:rsid w:val="009500FD"/>
  </w:style>
  <w:style w:type="paragraph" w:styleId="BodyTextIndent">
    <w:name w:val="Body Text Indent"/>
    <w:basedOn w:val="Normal"/>
    <w:link w:val="BrdtextmedindragChar"/>
    <w:qFormat/>
    <w:rsid w:val="009500FD"/>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9500FD"/>
  </w:style>
  <w:style w:type="character" w:customStyle="1" w:styleId="Rubrik1Char">
    <w:name w:val="Rubrik 1 Char"/>
    <w:basedOn w:val="DefaultParagraphFont"/>
    <w:link w:val="Heading1"/>
    <w:uiPriority w:val="1"/>
    <w:rsid w:val="009500FD"/>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500F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500FD"/>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9500FD"/>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9500FD"/>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9500FD"/>
    <w:pPr>
      <w:numPr>
        <w:numId w:val="0"/>
      </w:numPr>
    </w:pPr>
  </w:style>
  <w:style w:type="paragraph" w:customStyle="1" w:styleId="Rubrik2utannumrering">
    <w:name w:val="Rubrik 2 utan numrering"/>
    <w:basedOn w:val="Heading2"/>
    <w:next w:val="BodyText"/>
    <w:uiPriority w:val="1"/>
    <w:qFormat/>
    <w:rsid w:val="009500FD"/>
    <w:pPr>
      <w:numPr>
        <w:ilvl w:val="0"/>
        <w:numId w:val="0"/>
      </w:numPr>
    </w:pPr>
  </w:style>
  <w:style w:type="paragraph" w:customStyle="1" w:styleId="Rubrik3utannumrering">
    <w:name w:val="Rubrik 3 utan numrering"/>
    <w:basedOn w:val="Heading3"/>
    <w:next w:val="BodyText"/>
    <w:uiPriority w:val="1"/>
    <w:qFormat/>
    <w:rsid w:val="009500FD"/>
    <w:pPr>
      <w:numPr>
        <w:ilvl w:val="0"/>
        <w:numId w:val="0"/>
      </w:numPr>
    </w:pPr>
  </w:style>
  <w:style w:type="character" w:customStyle="1" w:styleId="Rubrik4Char">
    <w:name w:val="Rubrik 4 Char"/>
    <w:basedOn w:val="DefaultParagraphFont"/>
    <w:link w:val="Heading4"/>
    <w:uiPriority w:val="1"/>
    <w:rsid w:val="009500FD"/>
    <w:rPr>
      <w:rFonts w:asciiTheme="majorHAnsi" w:eastAsiaTheme="majorEastAsia" w:hAnsiTheme="majorHAnsi" w:cstheme="majorBidi"/>
      <w:b/>
      <w:iCs/>
      <w:sz w:val="20"/>
    </w:rPr>
  </w:style>
  <w:style w:type="paragraph" w:customStyle="1" w:styleId="Brdtextutanavstnd">
    <w:name w:val="Brödtext utan avstånd"/>
    <w:basedOn w:val="Normal"/>
    <w:qFormat/>
    <w:rsid w:val="009500FD"/>
    <w:pPr>
      <w:tabs>
        <w:tab w:val="left" w:pos="1701"/>
        <w:tab w:val="left" w:pos="3600"/>
        <w:tab w:val="left" w:pos="5387"/>
      </w:tabs>
      <w:spacing w:after="0"/>
    </w:pPr>
  </w:style>
  <w:style w:type="paragraph" w:customStyle="1" w:styleId="Bildtext">
    <w:name w:val="Bildtext"/>
    <w:basedOn w:val="BodyText"/>
    <w:next w:val="BodyText"/>
    <w:uiPriority w:val="2"/>
    <w:qFormat/>
    <w:rsid w:val="009500FD"/>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9500FD"/>
    <w:pPr>
      <w:numPr>
        <w:ilvl w:val="0"/>
        <w:numId w:val="0"/>
      </w:numPr>
    </w:pPr>
  </w:style>
  <w:style w:type="paragraph" w:customStyle="1" w:styleId="Rubrik5utannumrering">
    <w:name w:val="Rubrik 5 utan numrering"/>
    <w:basedOn w:val="Heading5"/>
    <w:next w:val="BodyText"/>
    <w:uiPriority w:val="1"/>
    <w:qFormat/>
    <w:rsid w:val="009500FD"/>
  </w:style>
  <w:style w:type="paragraph" w:styleId="Caption">
    <w:name w:val="caption"/>
    <w:basedOn w:val="Bildtext"/>
    <w:next w:val="Normal"/>
    <w:uiPriority w:val="35"/>
    <w:semiHidden/>
    <w:qFormat/>
    <w:rsid w:val="009500FD"/>
    <w:rPr>
      <w:iCs/>
      <w:szCs w:val="18"/>
    </w:rPr>
  </w:style>
  <w:style w:type="character" w:customStyle="1" w:styleId="Rubrik5Char">
    <w:name w:val="Rubrik 5 Char"/>
    <w:basedOn w:val="DefaultParagraphFont"/>
    <w:link w:val="Heading5"/>
    <w:uiPriority w:val="1"/>
    <w:rsid w:val="009500FD"/>
    <w:rPr>
      <w:rFonts w:asciiTheme="majorHAnsi" w:eastAsiaTheme="majorEastAsia" w:hAnsiTheme="majorHAnsi" w:cstheme="majorBidi"/>
      <w:sz w:val="20"/>
    </w:rPr>
  </w:style>
  <w:style w:type="numbering" w:customStyle="1" w:styleId="RKNumreraderubriker">
    <w:name w:val="RK Numrerade rubriker"/>
    <w:uiPriority w:val="99"/>
    <w:rsid w:val="009500FD"/>
    <w:pPr>
      <w:numPr>
        <w:numId w:val="1"/>
      </w:numPr>
    </w:pPr>
  </w:style>
  <w:style w:type="paragraph" w:customStyle="1" w:styleId="Klla">
    <w:name w:val="Källa"/>
    <w:basedOn w:val="Bildtext"/>
    <w:next w:val="BodyText"/>
    <w:uiPriority w:val="2"/>
    <w:qFormat/>
    <w:rsid w:val="009500FD"/>
  </w:style>
  <w:style w:type="paragraph" w:styleId="Header">
    <w:name w:val="header"/>
    <w:basedOn w:val="Normal"/>
    <w:link w:val="SidhuvudChar"/>
    <w:uiPriority w:val="99"/>
    <w:rsid w:val="009500FD"/>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00FD"/>
    <w:rPr>
      <w:rFonts w:asciiTheme="majorHAnsi" w:hAnsiTheme="majorHAnsi"/>
      <w:sz w:val="19"/>
    </w:rPr>
  </w:style>
  <w:style w:type="paragraph" w:styleId="Footer">
    <w:name w:val="footer"/>
    <w:basedOn w:val="Normal"/>
    <w:link w:val="SidfotChar"/>
    <w:uiPriority w:val="99"/>
    <w:semiHidden/>
    <w:rsid w:val="009500FD"/>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00FD"/>
    <w:rPr>
      <w:rFonts w:asciiTheme="majorHAnsi" w:hAnsiTheme="majorHAnsi"/>
      <w:sz w:val="16"/>
    </w:rPr>
  </w:style>
  <w:style w:type="paragraph" w:styleId="TOC2">
    <w:name w:val="toc 2"/>
    <w:basedOn w:val="Normal"/>
    <w:next w:val="BodyText"/>
    <w:uiPriority w:val="28"/>
    <w:semiHidden/>
    <w:rsid w:val="009500FD"/>
    <w:pPr>
      <w:tabs>
        <w:tab w:val="right" w:leader="dot" w:pos="7371"/>
      </w:tabs>
      <w:spacing w:after="0" w:line="240" w:lineRule="auto"/>
    </w:pPr>
  </w:style>
  <w:style w:type="character" w:styleId="PageNumber">
    <w:name w:val="page number"/>
    <w:basedOn w:val="SidfotChar"/>
    <w:uiPriority w:val="99"/>
    <w:semiHidden/>
    <w:rsid w:val="009500FD"/>
    <w:rPr>
      <w:rFonts w:asciiTheme="majorHAnsi" w:hAnsiTheme="majorHAnsi"/>
      <w:sz w:val="17"/>
    </w:rPr>
  </w:style>
  <w:style w:type="paragraph" w:styleId="TOC1">
    <w:name w:val="toc 1"/>
    <w:basedOn w:val="Normal"/>
    <w:next w:val="BodyText"/>
    <w:uiPriority w:val="28"/>
    <w:semiHidden/>
    <w:rsid w:val="009500FD"/>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9500FD"/>
    <w:pPr>
      <w:tabs>
        <w:tab w:val="right" w:leader="dot" w:pos="7371"/>
      </w:tabs>
      <w:spacing w:after="0" w:line="240" w:lineRule="auto"/>
      <w:ind w:left="284"/>
    </w:pPr>
  </w:style>
  <w:style w:type="character" w:styleId="Hyperlink">
    <w:name w:val="Hyperlink"/>
    <w:basedOn w:val="DefaultParagraphFont"/>
    <w:uiPriority w:val="99"/>
    <w:rsid w:val="009500FD"/>
    <w:rPr>
      <w:noProof w:val="0"/>
      <w:color w:val="0563C1" w:themeColor="hyperlink"/>
      <w:u w:val="single"/>
    </w:rPr>
  </w:style>
  <w:style w:type="paragraph" w:styleId="TOCHeading">
    <w:name w:val="TOC Heading"/>
    <w:basedOn w:val="Rubrik1utannumrering"/>
    <w:next w:val="Normal"/>
    <w:uiPriority w:val="39"/>
    <w:semiHidden/>
    <w:qFormat/>
    <w:rsid w:val="009500FD"/>
    <w:pPr>
      <w:outlineLvl w:val="9"/>
    </w:pPr>
  </w:style>
  <w:style w:type="table" w:styleId="TableGrid">
    <w:name w:val="Table Grid"/>
    <w:aliases w:val="Ärendeförteckning"/>
    <w:basedOn w:val="TableNormal"/>
    <w:uiPriority w:val="39"/>
    <w:rsid w:val="0095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9500FD"/>
    <w:pPr>
      <w:spacing w:after="0"/>
    </w:pPr>
    <w:rPr>
      <w:szCs w:val="20"/>
    </w:rPr>
  </w:style>
  <w:style w:type="character" w:customStyle="1" w:styleId="FotnotstextChar">
    <w:name w:val="Fotnotstext Char"/>
    <w:basedOn w:val="DefaultParagraphFont"/>
    <w:link w:val="FootnoteText"/>
    <w:uiPriority w:val="99"/>
    <w:semiHidden/>
    <w:rsid w:val="009500FD"/>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9500FD"/>
    <w:rPr>
      <w:noProof w:val="0"/>
      <w:vertAlign w:val="superscript"/>
    </w:rPr>
  </w:style>
  <w:style w:type="paragraph" w:styleId="ListNumber">
    <w:name w:val="List Number"/>
    <w:basedOn w:val="Normal"/>
    <w:uiPriority w:val="6"/>
    <w:rsid w:val="009500FD"/>
    <w:pPr>
      <w:numPr>
        <w:numId w:val="36"/>
      </w:numPr>
      <w:spacing w:after="100"/>
    </w:pPr>
  </w:style>
  <w:style w:type="paragraph" w:styleId="ListNumber2">
    <w:name w:val="List Number 2"/>
    <w:basedOn w:val="Normal"/>
    <w:uiPriority w:val="6"/>
    <w:rsid w:val="009500FD"/>
    <w:pPr>
      <w:numPr>
        <w:ilvl w:val="1"/>
        <w:numId w:val="36"/>
      </w:numPr>
      <w:spacing w:after="100"/>
      <w:contextualSpacing/>
    </w:pPr>
  </w:style>
  <w:style w:type="paragraph" w:styleId="ListBullet">
    <w:name w:val="List Bullet"/>
    <w:basedOn w:val="Normal"/>
    <w:uiPriority w:val="6"/>
    <w:rsid w:val="009500FD"/>
    <w:pPr>
      <w:numPr>
        <w:numId w:val="28"/>
      </w:numPr>
      <w:spacing w:after="100"/>
      <w:contextualSpacing/>
    </w:pPr>
  </w:style>
  <w:style w:type="paragraph" w:styleId="ListBullet2">
    <w:name w:val="List Bullet 2"/>
    <w:basedOn w:val="Normal"/>
    <w:uiPriority w:val="6"/>
    <w:rsid w:val="009500FD"/>
    <w:pPr>
      <w:numPr>
        <w:ilvl w:val="1"/>
        <w:numId w:val="28"/>
      </w:numPr>
      <w:spacing w:after="100"/>
      <w:ind w:left="850" w:hanging="425"/>
      <w:contextualSpacing/>
    </w:pPr>
  </w:style>
  <w:style w:type="numbering" w:customStyle="1" w:styleId="RKNumreradlista">
    <w:name w:val="RK Numrerad lista"/>
    <w:uiPriority w:val="99"/>
    <w:rsid w:val="009500FD"/>
    <w:pPr>
      <w:numPr>
        <w:numId w:val="7"/>
      </w:numPr>
    </w:pPr>
  </w:style>
  <w:style w:type="paragraph" w:customStyle="1" w:styleId="Strecklista">
    <w:name w:val="Strecklista"/>
    <w:basedOn w:val="ListBullet"/>
    <w:uiPriority w:val="6"/>
    <w:qFormat/>
    <w:rsid w:val="009500FD"/>
    <w:pPr>
      <w:numPr>
        <w:numId w:val="34"/>
      </w:numPr>
    </w:pPr>
  </w:style>
  <w:style w:type="numbering" w:customStyle="1" w:styleId="RKPunktlista">
    <w:name w:val="RK Punktlista"/>
    <w:uiPriority w:val="99"/>
    <w:rsid w:val="009500FD"/>
    <w:pPr>
      <w:numPr>
        <w:numId w:val="14"/>
      </w:numPr>
    </w:pPr>
  </w:style>
  <w:style w:type="paragraph" w:customStyle="1" w:styleId="Strecklista2">
    <w:name w:val="Strecklista 2"/>
    <w:basedOn w:val="Strecklista"/>
    <w:uiPriority w:val="6"/>
    <w:semiHidden/>
    <w:qFormat/>
    <w:rsid w:val="009500FD"/>
    <w:pPr>
      <w:numPr>
        <w:ilvl w:val="1"/>
      </w:numPr>
    </w:pPr>
  </w:style>
  <w:style w:type="numbering" w:customStyle="1" w:styleId="Strecklistan">
    <w:name w:val="Strecklistan"/>
    <w:uiPriority w:val="99"/>
    <w:rsid w:val="009500FD"/>
    <w:pPr>
      <w:numPr>
        <w:numId w:val="18"/>
      </w:numPr>
    </w:pPr>
  </w:style>
  <w:style w:type="character" w:styleId="PlaceholderText">
    <w:name w:val="Placeholder Text"/>
    <w:basedOn w:val="DefaultParagraphFont"/>
    <w:uiPriority w:val="99"/>
    <w:semiHidden/>
    <w:rsid w:val="009500FD"/>
    <w:rPr>
      <w:noProof w:val="0"/>
      <w:color w:val="808080"/>
    </w:rPr>
  </w:style>
  <w:style w:type="paragraph" w:styleId="ListNumber3">
    <w:name w:val="List Number 3"/>
    <w:basedOn w:val="Normal"/>
    <w:uiPriority w:val="6"/>
    <w:rsid w:val="009500FD"/>
    <w:pPr>
      <w:numPr>
        <w:ilvl w:val="2"/>
        <w:numId w:val="36"/>
      </w:numPr>
      <w:spacing w:after="100"/>
      <w:contextualSpacing/>
    </w:pPr>
  </w:style>
  <w:style w:type="paragraph" w:customStyle="1" w:styleId="Strecklista3">
    <w:name w:val="Strecklista 3"/>
    <w:basedOn w:val="BodyText"/>
    <w:uiPriority w:val="6"/>
    <w:semiHidden/>
    <w:qFormat/>
    <w:rsid w:val="009500FD"/>
    <w:pPr>
      <w:numPr>
        <w:ilvl w:val="2"/>
        <w:numId w:val="34"/>
      </w:numPr>
      <w:spacing w:after="100"/>
    </w:pPr>
  </w:style>
  <w:style w:type="paragraph" w:styleId="ListBullet3">
    <w:name w:val="List Bullet 3"/>
    <w:basedOn w:val="Normal"/>
    <w:uiPriority w:val="6"/>
    <w:rsid w:val="009500FD"/>
    <w:pPr>
      <w:numPr>
        <w:ilvl w:val="2"/>
        <w:numId w:val="28"/>
      </w:numPr>
      <w:spacing w:after="100"/>
      <w:contextualSpacing/>
    </w:pPr>
  </w:style>
  <w:style w:type="paragraph" w:customStyle="1" w:styleId="Brdtextmedram">
    <w:name w:val="Brödtext med ram"/>
    <w:basedOn w:val="BodyText"/>
    <w:qFormat/>
    <w:rsid w:val="009500F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500FD"/>
    <w:rPr>
      <w:rFonts w:ascii="Calibri" w:hAnsi="Calibri" w:cs="Calibri"/>
      <w:sz w:val="16"/>
    </w:rPr>
  </w:style>
  <w:style w:type="character" w:customStyle="1" w:styleId="DocNrChar">
    <w:name w:val="DocNr Char"/>
    <w:basedOn w:val="DefaultParagraphFont"/>
    <w:link w:val="DocNr"/>
    <w:semiHidden/>
    <w:rsid w:val="009500FD"/>
    <w:rPr>
      <w:rFonts w:ascii="Calibri" w:hAnsi="Calibri" w:cs="Calibri"/>
      <w:sz w:val="16"/>
    </w:rPr>
  </w:style>
  <w:style w:type="paragraph" w:customStyle="1" w:styleId="RKnormal">
    <w:name w:val="RKnormal"/>
    <w:basedOn w:val="Normal"/>
    <w:semiHidden/>
    <w:rsid w:val="009500F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9500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9500FD"/>
    <w:pPr>
      <w:spacing w:after="0" w:line="240" w:lineRule="auto"/>
    </w:pPr>
  </w:style>
  <w:style w:type="character" w:customStyle="1" w:styleId="AnteckningsrubrikChar">
    <w:name w:val="Anteckningsrubrik Char"/>
    <w:basedOn w:val="DefaultParagraphFont"/>
    <w:link w:val="NoteHeading"/>
    <w:uiPriority w:val="99"/>
    <w:semiHidden/>
    <w:rsid w:val="009500FD"/>
  </w:style>
  <w:style w:type="character" w:styleId="FollowedHyperlink">
    <w:name w:val="FollowedHyperlink"/>
    <w:basedOn w:val="DefaultParagraphFont"/>
    <w:uiPriority w:val="99"/>
    <w:semiHidden/>
    <w:unhideWhenUsed/>
    <w:rsid w:val="009500FD"/>
    <w:rPr>
      <w:noProof w:val="0"/>
      <w:color w:val="954F72" w:themeColor="followedHyperlink"/>
      <w:u w:val="single"/>
    </w:rPr>
  </w:style>
  <w:style w:type="paragraph" w:styleId="Closing">
    <w:name w:val="Closing"/>
    <w:basedOn w:val="Normal"/>
    <w:link w:val="AvslutandetextChar"/>
    <w:uiPriority w:val="99"/>
    <w:semiHidden/>
    <w:unhideWhenUsed/>
    <w:rsid w:val="009500FD"/>
    <w:pPr>
      <w:spacing w:after="0" w:line="240" w:lineRule="auto"/>
      <w:ind w:left="4252"/>
    </w:pPr>
  </w:style>
  <w:style w:type="character" w:customStyle="1" w:styleId="AvslutandetextChar">
    <w:name w:val="Avslutande text Char"/>
    <w:basedOn w:val="DefaultParagraphFont"/>
    <w:link w:val="Closing"/>
    <w:uiPriority w:val="99"/>
    <w:semiHidden/>
    <w:rsid w:val="009500FD"/>
  </w:style>
  <w:style w:type="paragraph" w:styleId="EnvelopeReturn">
    <w:name w:val="envelope return"/>
    <w:basedOn w:val="Normal"/>
    <w:uiPriority w:val="99"/>
    <w:semiHidden/>
    <w:unhideWhenUsed/>
    <w:rsid w:val="009500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9500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9500FD"/>
    <w:rPr>
      <w:rFonts w:ascii="Segoe UI" w:hAnsi="Segoe UI" w:cs="Segoe UI"/>
      <w:sz w:val="18"/>
      <w:szCs w:val="18"/>
    </w:rPr>
  </w:style>
  <w:style w:type="character" w:styleId="Emphasis">
    <w:name w:val="Emphasis"/>
    <w:basedOn w:val="DefaultParagraphFont"/>
    <w:uiPriority w:val="20"/>
    <w:semiHidden/>
    <w:qFormat/>
    <w:rsid w:val="009500FD"/>
    <w:rPr>
      <w:i/>
      <w:iCs/>
      <w:noProof w:val="0"/>
    </w:rPr>
  </w:style>
  <w:style w:type="character" w:styleId="BookTitle">
    <w:name w:val="Book Title"/>
    <w:basedOn w:val="DefaultParagraphFont"/>
    <w:uiPriority w:val="33"/>
    <w:semiHidden/>
    <w:qFormat/>
    <w:rsid w:val="009500FD"/>
    <w:rPr>
      <w:b/>
      <w:bCs/>
      <w:i/>
      <w:iCs/>
      <w:noProof w:val="0"/>
      <w:spacing w:val="5"/>
    </w:rPr>
  </w:style>
  <w:style w:type="paragraph" w:styleId="BodyText2">
    <w:name w:val="Body Text 2"/>
    <w:basedOn w:val="Normal"/>
    <w:link w:val="Brdtext2Char"/>
    <w:uiPriority w:val="99"/>
    <w:semiHidden/>
    <w:unhideWhenUsed/>
    <w:rsid w:val="009500FD"/>
    <w:pPr>
      <w:spacing w:after="120" w:line="480" w:lineRule="auto"/>
    </w:pPr>
  </w:style>
  <w:style w:type="character" w:customStyle="1" w:styleId="Brdtext2Char">
    <w:name w:val="Brödtext 2 Char"/>
    <w:basedOn w:val="DefaultParagraphFont"/>
    <w:link w:val="BodyText2"/>
    <w:uiPriority w:val="99"/>
    <w:semiHidden/>
    <w:rsid w:val="009500FD"/>
  </w:style>
  <w:style w:type="paragraph" w:styleId="BodyText3">
    <w:name w:val="Body Text 3"/>
    <w:basedOn w:val="Normal"/>
    <w:link w:val="Brdtext3Char"/>
    <w:uiPriority w:val="99"/>
    <w:semiHidden/>
    <w:unhideWhenUsed/>
    <w:rsid w:val="009500FD"/>
    <w:pPr>
      <w:spacing w:after="120"/>
    </w:pPr>
    <w:rPr>
      <w:sz w:val="16"/>
      <w:szCs w:val="16"/>
    </w:rPr>
  </w:style>
  <w:style w:type="character" w:customStyle="1" w:styleId="Brdtext3Char">
    <w:name w:val="Brödtext 3 Char"/>
    <w:basedOn w:val="DefaultParagraphFont"/>
    <w:link w:val="BodyText3"/>
    <w:uiPriority w:val="99"/>
    <w:semiHidden/>
    <w:rsid w:val="009500FD"/>
    <w:rPr>
      <w:sz w:val="16"/>
      <w:szCs w:val="16"/>
    </w:rPr>
  </w:style>
  <w:style w:type="paragraph" w:styleId="BodyTextFirstIndent">
    <w:name w:val="Body Text First Indent"/>
    <w:basedOn w:val="BodyText"/>
    <w:link w:val="BrdtextmedfrstaindragChar"/>
    <w:uiPriority w:val="99"/>
    <w:semiHidden/>
    <w:unhideWhenUsed/>
    <w:rsid w:val="009500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9500FD"/>
  </w:style>
  <w:style w:type="paragraph" w:styleId="BodyTextFirstIndent2">
    <w:name w:val="Body Text First Indent 2"/>
    <w:basedOn w:val="BodyTextIndent"/>
    <w:link w:val="Brdtextmedfrstaindrag2Char"/>
    <w:uiPriority w:val="99"/>
    <w:semiHidden/>
    <w:unhideWhenUsed/>
    <w:rsid w:val="009500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9500FD"/>
  </w:style>
  <w:style w:type="paragraph" w:styleId="BodyTextIndent2">
    <w:name w:val="Body Text Indent 2"/>
    <w:basedOn w:val="Normal"/>
    <w:link w:val="Brdtextmedindrag2Char"/>
    <w:uiPriority w:val="99"/>
    <w:semiHidden/>
    <w:unhideWhenUsed/>
    <w:rsid w:val="009500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9500FD"/>
  </w:style>
  <w:style w:type="paragraph" w:styleId="BodyTextIndent3">
    <w:name w:val="Body Text Indent 3"/>
    <w:basedOn w:val="Normal"/>
    <w:link w:val="Brdtextmedindrag3Char"/>
    <w:uiPriority w:val="99"/>
    <w:semiHidden/>
    <w:unhideWhenUsed/>
    <w:rsid w:val="009500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9500FD"/>
    <w:rPr>
      <w:sz w:val="16"/>
      <w:szCs w:val="16"/>
    </w:rPr>
  </w:style>
  <w:style w:type="paragraph" w:styleId="Quote">
    <w:name w:val="Quote"/>
    <w:basedOn w:val="Normal"/>
    <w:next w:val="Normal"/>
    <w:link w:val="CitatChar"/>
    <w:uiPriority w:val="29"/>
    <w:semiHidden/>
    <w:qFormat/>
    <w:rsid w:val="009500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9500FD"/>
    <w:rPr>
      <w:i/>
      <w:iCs/>
      <w:color w:val="404040" w:themeColor="text1" w:themeTint="BF"/>
    </w:rPr>
  </w:style>
  <w:style w:type="paragraph" w:styleId="TableofAuthorities">
    <w:name w:val="table of authorities"/>
    <w:basedOn w:val="Normal"/>
    <w:next w:val="Normal"/>
    <w:uiPriority w:val="99"/>
    <w:semiHidden/>
    <w:unhideWhenUsed/>
    <w:rsid w:val="009500FD"/>
    <w:pPr>
      <w:spacing w:after="0"/>
      <w:ind w:left="250" w:hanging="250"/>
    </w:pPr>
  </w:style>
  <w:style w:type="paragraph" w:styleId="TOAHeading">
    <w:name w:val="toa heading"/>
    <w:basedOn w:val="Normal"/>
    <w:next w:val="Normal"/>
    <w:uiPriority w:val="99"/>
    <w:semiHidden/>
    <w:unhideWhenUsed/>
    <w:rsid w:val="009500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9500FD"/>
  </w:style>
  <w:style w:type="character" w:customStyle="1" w:styleId="DatumChar">
    <w:name w:val="Datum Char"/>
    <w:basedOn w:val="DefaultParagraphFont"/>
    <w:link w:val="Date"/>
    <w:uiPriority w:val="99"/>
    <w:semiHidden/>
    <w:rsid w:val="009500FD"/>
  </w:style>
  <w:style w:type="character" w:styleId="SubtleEmphasis">
    <w:name w:val="Subtle Emphasis"/>
    <w:basedOn w:val="DefaultParagraphFont"/>
    <w:uiPriority w:val="19"/>
    <w:semiHidden/>
    <w:qFormat/>
    <w:rsid w:val="009500FD"/>
    <w:rPr>
      <w:i/>
      <w:iCs/>
      <w:noProof w:val="0"/>
      <w:color w:val="404040" w:themeColor="text1" w:themeTint="BF"/>
    </w:rPr>
  </w:style>
  <w:style w:type="character" w:styleId="SubtleReference">
    <w:name w:val="Subtle Reference"/>
    <w:basedOn w:val="DefaultParagraphFont"/>
    <w:uiPriority w:val="31"/>
    <w:semiHidden/>
    <w:qFormat/>
    <w:rsid w:val="009500FD"/>
    <w:rPr>
      <w:smallCaps/>
      <w:noProof w:val="0"/>
      <w:color w:val="5A5A5A" w:themeColor="text1" w:themeTint="A5"/>
    </w:rPr>
  </w:style>
  <w:style w:type="table" w:styleId="TableSubtle1">
    <w:name w:val="Table Subtle 1"/>
    <w:basedOn w:val="TableNormal"/>
    <w:uiPriority w:val="99"/>
    <w:semiHidden/>
    <w:unhideWhenUsed/>
    <w:rsid w:val="009500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9500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9500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9500FD"/>
    <w:rPr>
      <w:rFonts w:ascii="Segoe UI" w:hAnsi="Segoe UI" w:cs="Segoe UI"/>
      <w:sz w:val="16"/>
      <w:szCs w:val="16"/>
    </w:rPr>
  </w:style>
  <w:style w:type="table" w:styleId="TableElegant">
    <w:name w:val="Table Elegant"/>
    <w:basedOn w:val="TableNormal"/>
    <w:uiPriority w:val="99"/>
    <w:semiHidden/>
    <w:unhideWhenUsed/>
    <w:rsid w:val="009500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9500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500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9500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9500FD"/>
    <w:pPr>
      <w:spacing w:after="0" w:line="240" w:lineRule="auto"/>
    </w:pPr>
  </w:style>
  <w:style w:type="character" w:customStyle="1" w:styleId="E-postsignaturChar">
    <w:name w:val="E-postsignatur Char"/>
    <w:basedOn w:val="DefaultParagraphFont"/>
    <w:link w:val="E-mailSignature"/>
    <w:uiPriority w:val="99"/>
    <w:semiHidden/>
    <w:rsid w:val="009500FD"/>
  </w:style>
  <w:style w:type="paragraph" w:styleId="TableofFigures">
    <w:name w:val="table of figures"/>
    <w:basedOn w:val="Normal"/>
    <w:next w:val="Normal"/>
    <w:uiPriority w:val="99"/>
    <w:semiHidden/>
    <w:unhideWhenUsed/>
    <w:rsid w:val="009500FD"/>
    <w:pPr>
      <w:spacing w:after="0"/>
    </w:pPr>
  </w:style>
  <w:style w:type="table" w:styleId="ColorfulList">
    <w:name w:val="Colorful List"/>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9500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500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9500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9500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9500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9500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9500FD"/>
    <w:rPr>
      <w:noProof w:val="0"/>
      <w:color w:val="2B579A"/>
      <w:shd w:val="clear" w:color="auto" w:fill="E6E6E6"/>
    </w:rPr>
  </w:style>
  <w:style w:type="paragraph" w:styleId="HTMLAddress">
    <w:name w:val="HTML Address"/>
    <w:basedOn w:val="Normal"/>
    <w:link w:val="HTML-adressChar"/>
    <w:uiPriority w:val="99"/>
    <w:semiHidden/>
    <w:unhideWhenUsed/>
    <w:rsid w:val="009500FD"/>
    <w:pPr>
      <w:spacing w:after="0" w:line="240" w:lineRule="auto"/>
    </w:pPr>
    <w:rPr>
      <w:i/>
      <w:iCs/>
    </w:rPr>
  </w:style>
  <w:style w:type="character" w:customStyle="1" w:styleId="HTML-adressChar">
    <w:name w:val="HTML - adress Char"/>
    <w:basedOn w:val="DefaultParagraphFont"/>
    <w:link w:val="HTMLAddress"/>
    <w:uiPriority w:val="99"/>
    <w:semiHidden/>
    <w:rsid w:val="009500FD"/>
    <w:rPr>
      <w:i/>
      <w:iCs/>
    </w:rPr>
  </w:style>
  <w:style w:type="character" w:styleId="HTMLAcronym">
    <w:name w:val="HTML Acronym"/>
    <w:basedOn w:val="DefaultParagraphFont"/>
    <w:uiPriority w:val="99"/>
    <w:semiHidden/>
    <w:unhideWhenUsed/>
    <w:rsid w:val="009500FD"/>
    <w:rPr>
      <w:noProof w:val="0"/>
    </w:rPr>
  </w:style>
  <w:style w:type="character" w:styleId="HTMLCite">
    <w:name w:val="HTML Cite"/>
    <w:basedOn w:val="DefaultParagraphFont"/>
    <w:uiPriority w:val="99"/>
    <w:semiHidden/>
    <w:unhideWhenUsed/>
    <w:rsid w:val="009500FD"/>
    <w:rPr>
      <w:i/>
      <w:iCs/>
      <w:noProof w:val="0"/>
    </w:rPr>
  </w:style>
  <w:style w:type="character" w:styleId="HTMLDefinition">
    <w:name w:val="HTML Definition"/>
    <w:basedOn w:val="DefaultParagraphFont"/>
    <w:uiPriority w:val="99"/>
    <w:semiHidden/>
    <w:unhideWhenUsed/>
    <w:rsid w:val="009500FD"/>
    <w:rPr>
      <w:i/>
      <w:iCs/>
      <w:noProof w:val="0"/>
    </w:rPr>
  </w:style>
  <w:style w:type="character" w:styleId="HTMLSample">
    <w:name w:val="HTML Sample"/>
    <w:basedOn w:val="DefaultParagraphFont"/>
    <w:uiPriority w:val="99"/>
    <w:semiHidden/>
    <w:unhideWhenUsed/>
    <w:rsid w:val="009500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9500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9500FD"/>
    <w:rPr>
      <w:rFonts w:ascii="Consolas" w:hAnsi="Consolas"/>
      <w:sz w:val="20"/>
      <w:szCs w:val="20"/>
    </w:rPr>
  </w:style>
  <w:style w:type="character" w:styleId="HTMLCode">
    <w:name w:val="HTML Code"/>
    <w:basedOn w:val="DefaultParagraphFont"/>
    <w:uiPriority w:val="99"/>
    <w:semiHidden/>
    <w:unhideWhenUsed/>
    <w:rsid w:val="009500FD"/>
    <w:rPr>
      <w:rFonts w:ascii="Consolas" w:hAnsi="Consolas"/>
      <w:noProof w:val="0"/>
      <w:sz w:val="20"/>
      <w:szCs w:val="20"/>
    </w:rPr>
  </w:style>
  <w:style w:type="character" w:styleId="HTMLTypewriter">
    <w:name w:val="HTML Typewriter"/>
    <w:basedOn w:val="DefaultParagraphFont"/>
    <w:uiPriority w:val="99"/>
    <w:semiHidden/>
    <w:unhideWhenUsed/>
    <w:rsid w:val="009500FD"/>
    <w:rPr>
      <w:rFonts w:ascii="Consolas" w:hAnsi="Consolas"/>
      <w:noProof w:val="0"/>
      <w:sz w:val="20"/>
      <w:szCs w:val="20"/>
    </w:rPr>
  </w:style>
  <w:style w:type="character" w:styleId="HTMLKeyboard">
    <w:name w:val="HTML Keyboard"/>
    <w:basedOn w:val="DefaultParagraphFont"/>
    <w:uiPriority w:val="99"/>
    <w:semiHidden/>
    <w:unhideWhenUsed/>
    <w:rsid w:val="009500FD"/>
    <w:rPr>
      <w:rFonts w:ascii="Consolas" w:hAnsi="Consolas"/>
      <w:noProof w:val="0"/>
      <w:sz w:val="20"/>
      <w:szCs w:val="20"/>
    </w:rPr>
  </w:style>
  <w:style w:type="character" w:styleId="HTMLVariable">
    <w:name w:val="HTML Variable"/>
    <w:basedOn w:val="DefaultParagraphFont"/>
    <w:uiPriority w:val="99"/>
    <w:semiHidden/>
    <w:unhideWhenUsed/>
    <w:rsid w:val="009500FD"/>
    <w:rPr>
      <w:i/>
      <w:iCs/>
      <w:noProof w:val="0"/>
    </w:rPr>
  </w:style>
  <w:style w:type="paragraph" w:styleId="Index1">
    <w:name w:val="index 1"/>
    <w:basedOn w:val="Normal"/>
    <w:next w:val="Normal"/>
    <w:autoRedefine/>
    <w:uiPriority w:val="99"/>
    <w:semiHidden/>
    <w:unhideWhenUsed/>
    <w:rsid w:val="009500FD"/>
    <w:pPr>
      <w:spacing w:after="0" w:line="240" w:lineRule="auto"/>
      <w:ind w:left="250" w:hanging="250"/>
    </w:pPr>
  </w:style>
  <w:style w:type="paragraph" w:styleId="Index2">
    <w:name w:val="index 2"/>
    <w:basedOn w:val="Normal"/>
    <w:next w:val="Normal"/>
    <w:autoRedefine/>
    <w:uiPriority w:val="99"/>
    <w:semiHidden/>
    <w:unhideWhenUsed/>
    <w:rsid w:val="009500FD"/>
    <w:pPr>
      <w:spacing w:after="0" w:line="240" w:lineRule="auto"/>
      <w:ind w:left="500" w:hanging="250"/>
    </w:pPr>
  </w:style>
  <w:style w:type="paragraph" w:styleId="Index3">
    <w:name w:val="index 3"/>
    <w:basedOn w:val="Normal"/>
    <w:next w:val="Normal"/>
    <w:autoRedefine/>
    <w:uiPriority w:val="99"/>
    <w:semiHidden/>
    <w:unhideWhenUsed/>
    <w:rsid w:val="009500FD"/>
    <w:pPr>
      <w:spacing w:after="0" w:line="240" w:lineRule="auto"/>
      <w:ind w:left="750" w:hanging="250"/>
    </w:pPr>
  </w:style>
  <w:style w:type="paragraph" w:styleId="Index4">
    <w:name w:val="index 4"/>
    <w:basedOn w:val="Normal"/>
    <w:next w:val="Normal"/>
    <w:autoRedefine/>
    <w:uiPriority w:val="99"/>
    <w:semiHidden/>
    <w:unhideWhenUsed/>
    <w:rsid w:val="009500FD"/>
    <w:pPr>
      <w:spacing w:after="0" w:line="240" w:lineRule="auto"/>
      <w:ind w:left="1000" w:hanging="250"/>
    </w:pPr>
  </w:style>
  <w:style w:type="paragraph" w:styleId="Index5">
    <w:name w:val="index 5"/>
    <w:basedOn w:val="Normal"/>
    <w:next w:val="Normal"/>
    <w:autoRedefine/>
    <w:uiPriority w:val="99"/>
    <w:semiHidden/>
    <w:unhideWhenUsed/>
    <w:rsid w:val="009500FD"/>
    <w:pPr>
      <w:spacing w:after="0" w:line="240" w:lineRule="auto"/>
      <w:ind w:left="1250" w:hanging="250"/>
    </w:pPr>
  </w:style>
  <w:style w:type="paragraph" w:styleId="Index6">
    <w:name w:val="index 6"/>
    <w:basedOn w:val="Normal"/>
    <w:next w:val="Normal"/>
    <w:autoRedefine/>
    <w:uiPriority w:val="99"/>
    <w:semiHidden/>
    <w:unhideWhenUsed/>
    <w:rsid w:val="009500FD"/>
    <w:pPr>
      <w:spacing w:after="0" w:line="240" w:lineRule="auto"/>
      <w:ind w:left="1500" w:hanging="250"/>
    </w:pPr>
  </w:style>
  <w:style w:type="paragraph" w:styleId="Index7">
    <w:name w:val="index 7"/>
    <w:basedOn w:val="Normal"/>
    <w:next w:val="Normal"/>
    <w:autoRedefine/>
    <w:uiPriority w:val="99"/>
    <w:semiHidden/>
    <w:unhideWhenUsed/>
    <w:rsid w:val="009500FD"/>
    <w:pPr>
      <w:spacing w:after="0" w:line="240" w:lineRule="auto"/>
      <w:ind w:left="1750" w:hanging="250"/>
    </w:pPr>
  </w:style>
  <w:style w:type="paragraph" w:styleId="Index8">
    <w:name w:val="index 8"/>
    <w:basedOn w:val="Normal"/>
    <w:next w:val="Normal"/>
    <w:autoRedefine/>
    <w:uiPriority w:val="99"/>
    <w:semiHidden/>
    <w:unhideWhenUsed/>
    <w:rsid w:val="009500FD"/>
    <w:pPr>
      <w:spacing w:after="0" w:line="240" w:lineRule="auto"/>
      <w:ind w:left="2000" w:hanging="250"/>
    </w:pPr>
  </w:style>
  <w:style w:type="paragraph" w:styleId="Index9">
    <w:name w:val="index 9"/>
    <w:basedOn w:val="Normal"/>
    <w:next w:val="Normal"/>
    <w:autoRedefine/>
    <w:uiPriority w:val="99"/>
    <w:semiHidden/>
    <w:unhideWhenUsed/>
    <w:rsid w:val="009500FD"/>
    <w:pPr>
      <w:spacing w:after="0" w:line="240" w:lineRule="auto"/>
      <w:ind w:left="2250" w:hanging="250"/>
    </w:pPr>
  </w:style>
  <w:style w:type="paragraph" w:styleId="IndexHeading">
    <w:name w:val="index heading"/>
    <w:basedOn w:val="Normal"/>
    <w:next w:val="Index1"/>
    <w:uiPriority w:val="99"/>
    <w:semiHidden/>
    <w:unhideWhenUsed/>
    <w:rsid w:val="009500FD"/>
    <w:rPr>
      <w:rFonts w:asciiTheme="majorHAnsi" w:eastAsiaTheme="majorEastAsia" w:hAnsiTheme="majorHAnsi" w:cstheme="majorBidi"/>
      <w:b/>
      <w:bCs/>
    </w:rPr>
  </w:style>
  <w:style w:type="paragraph" w:styleId="BlockText">
    <w:name w:val="Block Text"/>
    <w:basedOn w:val="Normal"/>
    <w:uiPriority w:val="99"/>
    <w:semiHidden/>
    <w:unhideWhenUsed/>
    <w:rsid w:val="009500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9500FD"/>
    <w:pPr>
      <w:spacing w:after="0" w:line="240" w:lineRule="auto"/>
    </w:pPr>
  </w:style>
  <w:style w:type="paragraph" w:styleId="Salutation">
    <w:name w:val="Salutation"/>
    <w:basedOn w:val="Normal"/>
    <w:next w:val="Normal"/>
    <w:link w:val="InledningChar"/>
    <w:uiPriority w:val="99"/>
    <w:semiHidden/>
    <w:unhideWhenUsed/>
    <w:rsid w:val="009500FD"/>
  </w:style>
  <w:style w:type="character" w:customStyle="1" w:styleId="InledningChar">
    <w:name w:val="Inledning Char"/>
    <w:basedOn w:val="DefaultParagraphFont"/>
    <w:link w:val="Salutation"/>
    <w:uiPriority w:val="99"/>
    <w:semiHidden/>
    <w:rsid w:val="009500FD"/>
  </w:style>
  <w:style w:type="paragraph" w:styleId="TOC4">
    <w:name w:val="toc 4"/>
    <w:basedOn w:val="Normal"/>
    <w:next w:val="Normal"/>
    <w:autoRedefine/>
    <w:uiPriority w:val="39"/>
    <w:semiHidden/>
    <w:unhideWhenUsed/>
    <w:rsid w:val="009500FD"/>
    <w:pPr>
      <w:spacing w:after="100"/>
      <w:ind w:left="750"/>
    </w:pPr>
  </w:style>
  <w:style w:type="paragraph" w:styleId="TOC5">
    <w:name w:val="toc 5"/>
    <w:basedOn w:val="Normal"/>
    <w:next w:val="Normal"/>
    <w:autoRedefine/>
    <w:uiPriority w:val="39"/>
    <w:semiHidden/>
    <w:unhideWhenUsed/>
    <w:rsid w:val="009500FD"/>
    <w:pPr>
      <w:spacing w:after="100"/>
      <w:ind w:left="1000"/>
    </w:pPr>
  </w:style>
  <w:style w:type="paragraph" w:styleId="TOC6">
    <w:name w:val="toc 6"/>
    <w:basedOn w:val="Normal"/>
    <w:next w:val="Normal"/>
    <w:autoRedefine/>
    <w:uiPriority w:val="39"/>
    <w:semiHidden/>
    <w:unhideWhenUsed/>
    <w:rsid w:val="009500FD"/>
    <w:pPr>
      <w:spacing w:after="100"/>
      <w:ind w:left="1250"/>
    </w:pPr>
  </w:style>
  <w:style w:type="paragraph" w:styleId="TOC7">
    <w:name w:val="toc 7"/>
    <w:basedOn w:val="Normal"/>
    <w:next w:val="Normal"/>
    <w:autoRedefine/>
    <w:uiPriority w:val="39"/>
    <w:semiHidden/>
    <w:unhideWhenUsed/>
    <w:rsid w:val="009500FD"/>
    <w:pPr>
      <w:spacing w:after="100"/>
      <w:ind w:left="1500"/>
    </w:pPr>
  </w:style>
  <w:style w:type="paragraph" w:styleId="TOC8">
    <w:name w:val="toc 8"/>
    <w:basedOn w:val="Normal"/>
    <w:next w:val="Normal"/>
    <w:autoRedefine/>
    <w:uiPriority w:val="39"/>
    <w:semiHidden/>
    <w:unhideWhenUsed/>
    <w:rsid w:val="009500FD"/>
    <w:pPr>
      <w:spacing w:after="100"/>
      <w:ind w:left="1750"/>
    </w:pPr>
  </w:style>
  <w:style w:type="paragraph" w:styleId="TOC9">
    <w:name w:val="toc 9"/>
    <w:basedOn w:val="Normal"/>
    <w:next w:val="Normal"/>
    <w:autoRedefine/>
    <w:uiPriority w:val="39"/>
    <w:semiHidden/>
    <w:unhideWhenUsed/>
    <w:rsid w:val="009500FD"/>
    <w:pPr>
      <w:spacing w:after="100"/>
      <w:ind w:left="2000"/>
    </w:pPr>
  </w:style>
  <w:style w:type="paragraph" w:styleId="CommentText">
    <w:name w:val="annotation text"/>
    <w:basedOn w:val="Normal"/>
    <w:link w:val="KommentarerChar"/>
    <w:uiPriority w:val="99"/>
    <w:unhideWhenUsed/>
    <w:rsid w:val="009500FD"/>
    <w:pPr>
      <w:spacing w:line="240" w:lineRule="auto"/>
    </w:pPr>
    <w:rPr>
      <w:sz w:val="20"/>
      <w:szCs w:val="20"/>
    </w:rPr>
  </w:style>
  <w:style w:type="character" w:customStyle="1" w:styleId="KommentarerChar">
    <w:name w:val="Kommentarer Char"/>
    <w:basedOn w:val="DefaultParagraphFont"/>
    <w:link w:val="CommentText"/>
    <w:uiPriority w:val="99"/>
    <w:rsid w:val="009500FD"/>
    <w:rPr>
      <w:sz w:val="20"/>
      <w:szCs w:val="20"/>
    </w:rPr>
  </w:style>
  <w:style w:type="character" w:styleId="CommentReference">
    <w:name w:val="annotation reference"/>
    <w:basedOn w:val="DefaultParagraphFont"/>
    <w:uiPriority w:val="99"/>
    <w:semiHidden/>
    <w:unhideWhenUsed/>
    <w:rsid w:val="009500FD"/>
    <w:rPr>
      <w:noProof w:val="0"/>
      <w:sz w:val="16"/>
      <w:szCs w:val="16"/>
    </w:rPr>
  </w:style>
  <w:style w:type="paragraph" w:styleId="CommentSubject">
    <w:name w:val="annotation subject"/>
    <w:basedOn w:val="CommentText"/>
    <w:next w:val="CommentText"/>
    <w:link w:val="KommentarsmneChar"/>
    <w:uiPriority w:val="99"/>
    <w:semiHidden/>
    <w:unhideWhenUsed/>
    <w:rsid w:val="009500FD"/>
    <w:rPr>
      <w:b/>
      <w:bCs/>
    </w:rPr>
  </w:style>
  <w:style w:type="character" w:customStyle="1" w:styleId="KommentarsmneChar">
    <w:name w:val="Kommentarsämne Char"/>
    <w:basedOn w:val="KommentarerChar"/>
    <w:link w:val="CommentSubject"/>
    <w:uiPriority w:val="99"/>
    <w:semiHidden/>
    <w:rsid w:val="009500FD"/>
    <w:rPr>
      <w:b/>
      <w:bCs/>
      <w:sz w:val="20"/>
      <w:szCs w:val="20"/>
    </w:rPr>
  </w:style>
  <w:style w:type="paragraph" w:styleId="List">
    <w:name w:val="List"/>
    <w:basedOn w:val="Normal"/>
    <w:uiPriority w:val="99"/>
    <w:semiHidden/>
    <w:unhideWhenUsed/>
    <w:rsid w:val="009500FD"/>
    <w:pPr>
      <w:ind w:left="283" w:hanging="283"/>
      <w:contextualSpacing/>
    </w:pPr>
  </w:style>
  <w:style w:type="paragraph" w:styleId="List2">
    <w:name w:val="List 2"/>
    <w:basedOn w:val="Normal"/>
    <w:uiPriority w:val="99"/>
    <w:semiHidden/>
    <w:unhideWhenUsed/>
    <w:rsid w:val="009500FD"/>
    <w:pPr>
      <w:ind w:left="566" w:hanging="283"/>
      <w:contextualSpacing/>
    </w:pPr>
  </w:style>
  <w:style w:type="paragraph" w:styleId="List3">
    <w:name w:val="List 3"/>
    <w:basedOn w:val="Normal"/>
    <w:uiPriority w:val="99"/>
    <w:semiHidden/>
    <w:unhideWhenUsed/>
    <w:rsid w:val="009500FD"/>
    <w:pPr>
      <w:ind w:left="849" w:hanging="283"/>
      <w:contextualSpacing/>
    </w:pPr>
  </w:style>
  <w:style w:type="paragraph" w:styleId="List4">
    <w:name w:val="List 4"/>
    <w:basedOn w:val="Normal"/>
    <w:uiPriority w:val="99"/>
    <w:semiHidden/>
    <w:unhideWhenUsed/>
    <w:rsid w:val="009500FD"/>
    <w:pPr>
      <w:ind w:left="1132" w:hanging="283"/>
      <w:contextualSpacing/>
    </w:pPr>
  </w:style>
  <w:style w:type="paragraph" w:styleId="List5">
    <w:name w:val="List 5"/>
    <w:basedOn w:val="Normal"/>
    <w:uiPriority w:val="99"/>
    <w:semiHidden/>
    <w:unhideWhenUsed/>
    <w:rsid w:val="009500FD"/>
    <w:pPr>
      <w:ind w:left="1415" w:hanging="283"/>
      <w:contextualSpacing/>
    </w:pPr>
  </w:style>
  <w:style w:type="paragraph" w:styleId="ListContinue">
    <w:name w:val="List Continue"/>
    <w:basedOn w:val="Normal"/>
    <w:uiPriority w:val="99"/>
    <w:semiHidden/>
    <w:unhideWhenUsed/>
    <w:rsid w:val="009500FD"/>
    <w:pPr>
      <w:spacing w:after="120"/>
      <w:ind w:left="283"/>
      <w:contextualSpacing/>
    </w:pPr>
  </w:style>
  <w:style w:type="paragraph" w:styleId="ListContinue2">
    <w:name w:val="List Continue 2"/>
    <w:basedOn w:val="Normal"/>
    <w:uiPriority w:val="99"/>
    <w:semiHidden/>
    <w:unhideWhenUsed/>
    <w:rsid w:val="009500FD"/>
    <w:pPr>
      <w:spacing w:after="120"/>
      <w:ind w:left="566"/>
      <w:contextualSpacing/>
    </w:pPr>
  </w:style>
  <w:style w:type="paragraph" w:styleId="ListContinue3">
    <w:name w:val="List Continue 3"/>
    <w:basedOn w:val="Normal"/>
    <w:uiPriority w:val="99"/>
    <w:semiHidden/>
    <w:unhideWhenUsed/>
    <w:rsid w:val="009500FD"/>
    <w:pPr>
      <w:spacing w:after="120"/>
      <w:ind w:left="849"/>
      <w:contextualSpacing/>
    </w:pPr>
  </w:style>
  <w:style w:type="paragraph" w:styleId="ListContinue4">
    <w:name w:val="List Continue 4"/>
    <w:basedOn w:val="Normal"/>
    <w:uiPriority w:val="99"/>
    <w:semiHidden/>
    <w:unhideWhenUsed/>
    <w:rsid w:val="009500FD"/>
    <w:pPr>
      <w:spacing w:after="120"/>
      <w:ind w:left="1132"/>
      <w:contextualSpacing/>
    </w:pPr>
  </w:style>
  <w:style w:type="paragraph" w:styleId="ListContinue5">
    <w:name w:val="List Continue 5"/>
    <w:basedOn w:val="Normal"/>
    <w:uiPriority w:val="99"/>
    <w:semiHidden/>
    <w:unhideWhenUsed/>
    <w:rsid w:val="009500FD"/>
    <w:pPr>
      <w:spacing w:after="120"/>
      <w:ind w:left="1415"/>
      <w:contextualSpacing/>
    </w:pPr>
  </w:style>
  <w:style w:type="paragraph" w:styleId="ListParagraph">
    <w:name w:val="List Paragraph"/>
    <w:basedOn w:val="Normal"/>
    <w:uiPriority w:val="34"/>
    <w:semiHidden/>
    <w:qFormat/>
    <w:rsid w:val="009500FD"/>
    <w:pPr>
      <w:ind w:left="720"/>
      <w:contextualSpacing/>
    </w:pPr>
  </w:style>
  <w:style w:type="table" w:customStyle="1" w:styleId="ListTable1Light">
    <w:name w:val="List Table 1 Light"/>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9500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9500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500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9500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9500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9500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9500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9500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9500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500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9500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9500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9500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9500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9500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9500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500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9500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9500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9500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9500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9500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9500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500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500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500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500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500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500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500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500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9500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9500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9500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9500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9500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9500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500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500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500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500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500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500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9500FD"/>
  </w:style>
  <w:style w:type="table" w:styleId="LightList">
    <w:name w:val="Light List"/>
    <w:basedOn w:val="TableNormal"/>
    <w:uiPriority w:val="61"/>
    <w:semiHidden/>
    <w:unhideWhenUsed/>
    <w:rsid w:val="009500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500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9500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9500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9500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9500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9500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9500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500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9500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9500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9500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9500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9500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9500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500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9500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9500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9500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9500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9500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9500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9500FD"/>
    <w:rPr>
      <w:rFonts w:ascii="Consolas" w:hAnsi="Consolas"/>
      <w:sz w:val="20"/>
      <w:szCs w:val="20"/>
    </w:rPr>
  </w:style>
  <w:style w:type="paragraph" w:styleId="MessageHeader">
    <w:name w:val="Message Header"/>
    <w:basedOn w:val="Normal"/>
    <w:link w:val="MeddelanderubrikChar"/>
    <w:uiPriority w:val="99"/>
    <w:semiHidden/>
    <w:unhideWhenUsed/>
    <w:rsid w:val="009500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9500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9500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500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500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500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500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500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500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500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500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9500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500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9500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9500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9500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9500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9500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500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9500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9500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9500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9500FD"/>
    <w:rPr>
      <w:rFonts w:ascii="Times New Roman" w:hAnsi="Times New Roman" w:cs="Times New Roman"/>
      <w:sz w:val="24"/>
      <w:szCs w:val="24"/>
    </w:rPr>
  </w:style>
  <w:style w:type="paragraph" w:styleId="NormalIndent">
    <w:name w:val="Normal Indent"/>
    <w:basedOn w:val="Normal"/>
    <w:uiPriority w:val="99"/>
    <w:semiHidden/>
    <w:unhideWhenUsed/>
    <w:rsid w:val="009500FD"/>
    <w:pPr>
      <w:ind w:left="1304"/>
    </w:pPr>
  </w:style>
  <w:style w:type="paragraph" w:styleId="ListNumber4">
    <w:name w:val="List Number 4"/>
    <w:basedOn w:val="Normal"/>
    <w:uiPriority w:val="99"/>
    <w:semiHidden/>
    <w:unhideWhenUsed/>
    <w:rsid w:val="009500FD"/>
    <w:pPr>
      <w:numPr>
        <w:numId w:val="40"/>
      </w:numPr>
      <w:contextualSpacing/>
    </w:pPr>
  </w:style>
  <w:style w:type="paragraph" w:styleId="ListNumber5">
    <w:name w:val="List Number 5"/>
    <w:basedOn w:val="Normal"/>
    <w:uiPriority w:val="99"/>
    <w:semiHidden/>
    <w:unhideWhenUsed/>
    <w:rsid w:val="009500FD"/>
    <w:pPr>
      <w:numPr>
        <w:numId w:val="41"/>
      </w:numPr>
      <w:contextualSpacing/>
    </w:pPr>
  </w:style>
  <w:style w:type="character" w:customStyle="1" w:styleId="Mention">
    <w:name w:val="Mention"/>
    <w:basedOn w:val="DefaultParagraphFont"/>
    <w:uiPriority w:val="99"/>
    <w:semiHidden/>
    <w:unhideWhenUsed/>
    <w:rsid w:val="009500FD"/>
    <w:rPr>
      <w:noProof w:val="0"/>
      <w:color w:val="2B579A"/>
      <w:shd w:val="clear" w:color="auto" w:fill="E6E6E6"/>
    </w:rPr>
  </w:style>
  <w:style w:type="table" w:customStyle="1" w:styleId="PlainTable1">
    <w:name w:val="Plain Table 1"/>
    <w:basedOn w:val="TableNormal"/>
    <w:uiPriority w:val="41"/>
    <w:rsid w:val="009500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500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500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500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500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9500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9500FD"/>
    <w:rPr>
      <w:rFonts w:ascii="Consolas" w:hAnsi="Consolas"/>
      <w:sz w:val="21"/>
      <w:szCs w:val="21"/>
    </w:rPr>
  </w:style>
  <w:style w:type="character" w:customStyle="1" w:styleId="UnresolvedMention">
    <w:name w:val="Unresolved Mention"/>
    <w:basedOn w:val="DefaultParagraphFont"/>
    <w:uiPriority w:val="99"/>
    <w:semiHidden/>
    <w:unhideWhenUsed/>
    <w:rsid w:val="009500FD"/>
    <w:rPr>
      <w:noProof w:val="0"/>
      <w:color w:val="808080"/>
      <w:shd w:val="clear" w:color="auto" w:fill="E6E6E6"/>
    </w:rPr>
  </w:style>
  <w:style w:type="table" w:styleId="TableProfessional">
    <w:name w:val="Table Professional"/>
    <w:basedOn w:val="TableNormal"/>
    <w:uiPriority w:val="99"/>
    <w:semiHidden/>
    <w:unhideWhenUsed/>
    <w:rsid w:val="009500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9500FD"/>
    <w:pPr>
      <w:numPr>
        <w:numId w:val="42"/>
      </w:numPr>
      <w:contextualSpacing/>
    </w:pPr>
  </w:style>
  <w:style w:type="paragraph" w:styleId="ListBullet5">
    <w:name w:val="List Bullet 5"/>
    <w:basedOn w:val="Normal"/>
    <w:uiPriority w:val="99"/>
    <w:semiHidden/>
    <w:unhideWhenUsed/>
    <w:rsid w:val="009500FD"/>
    <w:pPr>
      <w:numPr>
        <w:numId w:val="43"/>
      </w:numPr>
      <w:contextualSpacing/>
    </w:pPr>
  </w:style>
  <w:style w:type="character" w:styleId="LineNumber">
    <w:name w:val="line number"/>
    <w:basedOn w:val="DefaultParagraphFont"/>
    <w:uiPriority w:val="99"/>
    <w:semiHidden/>
    <w:unhideWhenUsed/>
    <w:rsid w:val="009500FD"/>
    <w:rPr>
      <w:noProof w:val="0"/>
    </w:rPr>
  </w:style>
  <w:style w:type="character" w:customStyle="1" w:styleId="Rubrik6Char">
    <w:name w:val="Rubrik 6 Char"/>
    <w:basedOn w:val="DefaultParagraphFont"/>
    <w:link w:val="Heading6"/>
    <w:uiPriority w:val="9"/>
    <w:semiHidden/>
    <w:rsid w:val="009500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9500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9500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9500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9500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500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500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500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500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500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500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500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500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9500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9500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9500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9500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9500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9500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500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9500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9500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9500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9500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9500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9500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500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9500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9500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9500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9500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9500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9500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9500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500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9500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9500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9500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9500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9500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9500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500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9500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9500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9500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9500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9500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9500FD"/>
    <w:pPr>
      <w:spacing w:after="0" w:line="240" w:lineRule="auto"/>
      <w:ind w:left="4252"/>
    </w:pPr>
  </w:style>
  <w:style w:type="character" w:customStyle="1" w:styleId="SignaturChar">
    <w:name w:val="Signatur Char"/>
    <w:basedOn w:val="DefaultParagraphFont"/>
    <w:link w:val="Signature"/>
    <w:uiPriority w:val="99"/>
    <w:semiHidden/>
    <w:rsid w:val="009500FD"/>
  </w:style>
  <w:style w:type="character" w:styleId="EndnoteReference">
    <w:name w:val="endnote reference"/>
    <w:basedOn w:val="DefaultParagraphFont"/>
    <w:uiPriority w:val="99"/>
    <w:semiHidden/>
    <w:unhideWhenUsed/>
    <w:rsid w:val="009500FD"/>
    <w:rPr>
      <w:noProof w:val="0"/>
      <w:vertAlign w:val="superscript"/>
    </w:rPr>
  </w:style>
  <w:style w:type="paragraph" w:styleId="EndnoteText">
    <w:name w:val="endnote text"/>
    <w:basedOn w:val="Normal"/>
    <w:link w:val="SlutnotstextChar"/>
    <w:uiPriority w:val="99"/>
    <w:semiHidden/>
    <w:unhideWhenUsed/>
    <w:rsid w:val="009500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9500FD"/>
    <w:rPr>
      <w:sz w:val="20"/>
      <w:szCs w:val="20"/>
    </w:rPr>
  </w:style>
  <w:style w:type="character" w:customStyle="1" w:styleId="SmartHyperlink">
    <w:name w:val="Smart Hyperlink"/>
    <w:basedOn w:val="DefaultParagraphFont"/>
    <w:uiPriority w:val="99"/>
    <w:semiHidden/>
    <w:unhideWhenUsed/>
    <w:rsid w:val="009500FD"/>
    <w:rPr>
      <w:noProof w:val="0"/>
      <w:u w:val="dotted"/>
    </w:rPr>
  </w:style>
  <w:style w:type="table" w:styleId="TableClassic1">
    <w:name w:val="Table Classic 1"/>
    <w:basedOn w:val="TableNormal"/>
    <w:uiPriority w:val="99"/>
    <w:semiHidden/>
    <w:unhideWhenUsed/>
    <w:rsid w:val="009500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9500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9500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9500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9500FD"/>
    <w:rPr>
      <w:b/>
      <w:bCs/>
      <w:noProof w:val="0"/>
    </w:rPr>
  </w:style>
  <w:style w:type="character" w:styleId="IntenseEmphasis">
    <w:name w:val="Intense Emphasis"/>
    <w:basedOn w:val="DefaultParagraphFont"/>
    <w:uiPriority w:val="21"/>
    <w:semiHidden/>
    <w:qFormat/>
    <w:rsid w:val="009500FD"/>
    <w:rPr>
      <w:i/>
      <w:iCs/>
      <w:noProof w:val="0"/>
      <w:color w:val="1A3050" w:themeColor="accent1"/>
    </w:rPr>
  </w:style>
  <w:style w:type="character" w:styleId="IntenseReference">
    <w:name w:val="Intense Reference"/>
    <w:basedOn w:val="DefaultParagraphFont"/>
    <w:uiPriority w:val="32"/>
    <w:semiHidden/>
    <w:qFormat/>
    <w:rsid w:val="009500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9500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9500FD"/>
    <w:rPr>
      <w:i/>
      <w:iCs/>
      <w:color w:val="1A3050" w:themeColor="accent1"/>
    </w:rPr>
  </w:style>
  <w:style w:type="table" w:styleId="Table3Deffects1">
    <w:name w:val="Table 3D effects 1"/>
    <w:basedOn w:val="TableNormal"/>
    <w:uiPriority w:val="99"/>
    <w:semiHidden/>
    <w:unhideWhenUsed/>
    <w:rsid w:val="009500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9500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9500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9500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9500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9500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9500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500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9500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9500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9500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9500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500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9500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500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500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9500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9500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9500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9500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9500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500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500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500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9500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95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9500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9500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9500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9500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9500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973C07E938431980CE0BA45D2E2AF4"/>
        <w:category>
          <w:name w:val="Allmänt"/>
          <w:gallery w:val="placeholder"/>
        </w:category>
        <w:types>
          <w:type w:val="bbPlcHdr"/>
        </w:types>
        <w:behaviors>
          <w:behavior w:val="content"/>
        </w:behaviors>
        <w:guid w:val="{0E1D03FD-A999-4FB1-A939-B8354671A3DD}"/>
      </w:docPartPr>
      <w:docPartBody>
        <w:p w:rsidR="0095710E" w:rsidP="00DD78B9">
          <w:pPr>
            <w:pStyle w:val="1F973C07E938431980CE0BA45D2E2AF4"/>
          </w:pPr>
          <w:r>
            <w:rPr>
              <w:rStyle w:val="PlaceholderText"/>
            </w:rPr>
            <w:t xml:space="preserve"> </w:t>
          </w:r>
        </w:p>
      </w:docPartBody>
    </w:docPart>
    <w:docPart>
      <w:docPartPr>
        <w:name w:val="87CAE6CF682C41CE9B30B248E05541B2"/>
        <w:category>
          <w:name w:val="Allmänt"/>
          <w:gallery w:val="placeholder"/>
        </w:category>
        <w:types>
          <w:type w:val="bbPlcHdr"/>
        </w:types>
        <w:behaviors>
          <w:behavior w:val="content"/>
        </w:behaviors>
        <w:guid w:val="{B1E5D696-1829-4B06-BF19-92625EC9EAD3}"/>
      </w:docPartPr>
      <w:docPartBody>
        <w:p w:rsidR="0095710E" w:rsidP="00DD78B9">
          <w:pPr>
            <w:pStyle w:val="87CAE6CF682C41CE9B30B248E05541B21"/>
          </w:pPr>
          <w:r>
            <w:rPr>
              <w:rStyle w:val="PlaceholderText"/>
            </w:rPr>
            <w:t xml:space="preserve"> </w:t>
          </w:r>
        </w:p>
      </w:docPartBody>
    </w:docPart>
    <w:docPart>
      <w:docPartPr>
        <w:name w:val="8928383C744F419A8517B60C0801D331"/>
        <w:category>
          <w:name w:val="Allmänt"/>
          <w:gallery w:val="placeholder"/>
        </w:category>
        <w:types>
          <w:type w:val="bbPlcHdr"/>
        </w:types>
        <w:behaviors>
          <w:behavior w:val="content"/>
        </w:behaviors>
        <w:guid w:val="{2DCE2AA2-7F08-4A16-829C-BEE7E99F6998}"/>
      </w:docPartPr>
      <w:docPartBody>
        <w:p w:rsidR="0095710E" w:rsidP="00DD78B9">
          <w:pPr>
            <w:pStyle w:val="8928383C744F419A8517B60C0801D3311"/>
          </w:pPr>
          <w:r>
            <w:rPr>
              <w:rStyle w:val="PlaceholderText"/>
            </w:rPr>
            <w:t xml:space="preserve"> </w:t>
          </w:r>
        </w:p>
      </w:docPartBody>
    </w:docPart>
    <w:docPart>
      <w:docPartPr>
        <w:name w:val="1F01EC4A8603419EA27F4E7EA8815B47"/>
        <w:category>
          <w:name w:val="Allmänt"/>
          <w:gallery w:val="placeholder"/>
        </w:category>
        <w:types>
          <w:type w:val="bbPlcHdr"/>
        </w:types>
        <w:behaviors>
          <w:behavior w:val="content"/>
        </w:behaviors>
        <w:guid w:val="{CA5D53C6-EEF4-4815-BDBB-0DC9480BA49F}"/>
      </w:docPartPr>
      <w:docPartBody>
        <w:p w:rsidR="0095710E" w:rsidP="00DD78B9">
          <w:pPr>
            <w:pStyle w:val="1F01EC4A8603419EA27F4E7EA8815B47"/>
          </w:pPr>
          <w:r>
            <w:rPr>
              <w:rStyle w:val="PlaceholderText"/>
            </w:rPr>
            <w:t xml:space="preserve"> </w:t>
          </w:r>
        </w:p>
      </w:docPartBody>
    </w:docPart>
    <w:docPart>
      <w:docPartPr>
        <w:name w:val="722595E18898465B897FA734E499367A"/>
        <w:category>
          <w:name w:val="Allmänt"/>
          <w:gallery w:val="placeholder"/>
        </w:category>
        <w:types>
          <w:type w:val="bbPlcHdr"/>
        </w:types>
        <w:behaviors>
          <w:behavior w:val="content"/>
        </w:behaviors>
        <w:guid w:val="{35AA746A-D3F9-4EED-A2D3-911E5D82258B}"/>
      </w:docPartPr>
      <w:docPartBody>
        <w:p w:rsidR="0095710E" w:rsidP="00DD78B9">
          <w:pPr>
            <w:pStyle w:val="722595E18898465B897FA734E499367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B45EEBCF5D4788A770F89663E4D462">
    <w:name w:val="3CB45EEBCF5D4788A770F89663E4D462"/>
    <w:rsid w:val="00DD78B9"/>
  </w:style>
  <w:style w:type="character" w:styleId="PlaceholderText">
    <w:name w:val="Placeholder Text"/>
    <w:basedOn w:val="DefaultParagraphFont"/>
    <w:uiPriority w:val="99"/>
    <w:semiHidden/>
    <w:rsid w:val="00DD78B9"/>
    <w:rPr>
      <w:noProof w:val="0"/>
      <w:color w:val="808080"/>
    </w:rPr>
  </w:style>
  <w:style w:type="paragraph" w:customStyle="1" w:styleId="111D5B4021934C3D9911C5035A0F219F">
    <w:name w:val="111D5B4021934C3D9911C5035A0F219F"/>
    <w:rsid w:val="00DD78B9"/>
  </w:style>
  <w:style w:type="paragraph" w:customStyle="1" w:styleId="F2994769FF3D4E56B1F08A89318ECA1E">
    <w:name w:val="F2994769FF3D4E56B1F08A89318ECA1E"/>
    <w:rsid w:val="00DD78B9"/>
  </w:style>
  <w:style w:type="paragraph" w:customStyle="1" w:styleId="1880937C4E814781B8AF91F17C212757">
    <w:name w:val="1880937C4E814781B8AF91F17C212757"/>
    <w:rsid w:val="00DD78B9"/>
  </w:style>
  <w:style w:type="paragraph" w:customStyle="1" w:styleId="1F973C07E938431980CE0BA45D2E2AF4">
    <w:name w:val="1F973C07E938431980CE0BA45D2E2AF4"/>
    <w:rsid w:val="00DD78B9"/>
  </w:style>
  <w:style w:type="paragraph" w:customStyle="1" w:styleId="87CAE6CF682C41CE9B30B248E05541B2">
    <w:name w:val="87CAE6CF682C41CE9B30B248E05541B2"/>
    <w:rsid w:val="00DD78B9"/>
  </w:style>
  <w:style w:type="paragraph" w:customStyle="1" w:styleId="C9705B224C0D469395C657E21C90BFFE">
    <w:name w:val="C9705B224C0D469395C657E21C90BFFE"/>
    <w:rsid w:val="00DD78B9"/>
  </w:style>
  <w:style w:type="paragraph" w:customStyle="1" w:styleId="6AFAFBCF77794D72A4793CC1FB9BC6EA">
    <w:name w:val="6AFAFBCF77794D72A4793CC1FB9BC6EA"/>
    <w:rsid w:val="00DD78B9"/>
  </w:style>
  <w:style w:type="paragraph" w:customStyle="1" w:styleId="A94D56531D2A497EB6974E2357A8A5A3">
    <w:name w:val="A94D56531D2A497EB6974E2357A8A5A3"/>
    <w:rsid w:val="00DD78B9"/>
  </w:style>
  <w:style w:type="paragraph" w:customStyle="1" w:styleId="8928383C744F419A8517B60C0801D331">
    <w:name w:val="8928383C744F419A8517B60C0801D331"/>
    <w:rsid w:val="00DD78B9"/>
  </w:style>
  <w:style w:type="paragraph" w:customStyle="1" w:styleId="1F01EC4A8603419EA27F4E7EA8815B47">
    <w:name w:val="1F01EC4A8603419EA27F4E7EA8815B47"/>
    <w:rsid w:val="00DD78B9"/>
  </w:style>
  <w:style w:type="paragraph" w:customStyle="1" w:styleId="87CAE6CF682C41CE9B30B248E05541B21">
    <w:name w:val="87CAE6CF682C41CE9B30B248E05541B21"/>
    <w:rsid w:val="00DD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28383C744F419A8517B60C0801D3311">
    <w:name w:val="8928383C744F419A8517B60C0801D3311"/>
    <w:rsid w:val="00DD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5DA1195E23481A9D02E2612325687A">
    <w:name w:val="6A5DA1195E23481A9D02E2612325687A"/>
    <w:rsid w:val="00DD78B9"/>
  </w:style>
  <w:style w:type="paragraph" w:customStyle="1" w:styleId="D138C4B3DB2440B0B818260AF66BA99B">
    <w:name w:val="D138C4B3DB2440B0B818260AF66BA99B"/>
    <w:rsid w:val="00DD78B9"/>
  </w:style>
  <w:style w:type="paragraph" w:customStyle="1" w:styleId="F02031E31B1F4C0D8BE527B2FFFB58A8">
    <w:name w:val="F02031E31B1F4C0D8BE527B2FFFB58A8"/>
    <w:rsid w:val="00DD78B9"/>
  </w:style>
  <w:style w:type="paragraph" w:customStyle="1" w:styleId="B30AF714404A4BBB9DCD03328A597A44">
    <w:name w:val="B30AF714404A4BBB9DCD03328A597A44"/>
    <w:rsid w:val="00DD78B9"/>
  </w:style>
  <w:style w:type="paragraph" w:customStyle="1" w:styleId="13ABAE1F61AB49879A7F095FC7590CE8">
    <w:name w:val="13ABAE1F61AB49879A7F095FC7590CE8"/>
    <w:rsid w:val="00DD78B9"/>
  </w:style>
  <w:style w:type="paragraph" w:customStyle="1" w:styleId="722595E18898465B897FA734E499367A">
    <w:name w:val="722595E18898465B897FA734E499367A"/>
    <w:rsid w:val="00DD78B9"/>
  </w:style>
  <w:style w:type="paragraph" w:customStyle="1" w:styleId="AFB9DD01FA924556B74DC16049F17616">
    <w:name w:val="AFB9DD01FA924556B74DC16049F17616"/>
    <w:rsid w:val="00DD78B9"/>
  </w:style>
  <w:style w:type="paragraph" w:customStyle="1" w:styleId="20F036731B6D48F297360B451CEE854A">
    <w:name w:val="20F036731B6D48F297360B451CEE854A"/>
    <w:rsid w:val="00DD78B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Ju2021/03582</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762c8fac-f09d-4a97-b0ec-1f26a98d7785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10CE-645D-4719-90F8-DC599B166724}"/>
</file>

<file path=customXml/itemProps2.xml><?xml version="1.0" encoding="utf-8"?>
<ds:datastoreItem xmlns:ds="http://schemas.openxmlformats.org/officeDocument/2006/customXml" ds:itemID="{96D789FF-8990-4B18-B434-B00F3251F9AC}"/>
</file>

<file path=customXml/itemProps3.xml><?xml version="1.0" encoding="utf-8"?>
<ds:datastoreItem xmlns:ds="http://schemas.openxmlformats.org/officeDocument/2006/customXml" ds:itemID="{0B0FA85D-8FBA-4E45-ABA8-4DDDF5437AA9}"/>
</file>

<file path=customXml/itemProps4.xml><?xml version="1.0" encoding="utf-8"?>
<ds:datastoreItem xmlns:ds="http://schemas.openxmlformats.org/officeDocument/2006/customXml" ds:itemID="{E946D465-BD45-45B0-88C9-511DA27FE7BF}"/>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530</Words>
  <Characters>2813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175.docx</dc:title>
  <cp:revision>22</cp:revision>
  <dcterms:created xsi:type="dcterms:W3CDTF">2021-10-18T11:40:00Z</dcterms:created>
  <dcterms:modified xsi:type="dcterms:W3CDTF">2021-10-21T08:13:00Z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772afc79-65f5-49e8-bd81-9ef6ba10e44b</vt:lpwstr>
  </property>
</Properties>
</file>