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E5E53" w14:textId="77777777" w:rsidR="00CF6CC9" w:rsidRDefault="00CF6CC9" w:rsidP="00F07171">
      <w:pPr>
        <w:pStyle w:val="Rubrik"/>
      </w:pPr>
      <w:bookmarkStart w:id="0" w:name="Start"/>
      <w:bookmarkStart w:id="1" w:name="_Hlk57990047"/>
      <w:bookmarkEnd w:id="0"/>
      <w:r>
        <w:t xml:space="preserve">Svar på fråga 2020/21:776 av </w:t>
      </w:r>
      <w:proofErr w:type="spellStart"/>
      <w:r>
        <w:t>Marléne</w:t>
      </w:r>
      <w:proofErr w:type="spellEnd"/>
      <w:r>
        <w:t xml:space="preserve"> Lund Kopparklint (M)</w:t>
      </w:r>
      <w:r>
        <w:br/>
      </w:r>
      <w:r w:rsidRPr="00CF6CC9">
        <w:t>Motverkande av återfall i sexualbrott mot barn</w:t>
      </w:r>
    </w:p>
    <w:p w14:paraId="595E5E54" w14:textId="6A17ED17" w:rsidR="00CF6CC9" w:rsidRDefault="00CF6CC9" w:rsidP="00F07171">
      <w:pPr>
        <w:pStyle w:val="Brdtext"/>
      </w:pPr>
      <w:proofErr w:type="spellStart"/>
      <w:r>
        <w:t>Marléne</w:t>
      </w:r>
      <w:proofErr w:type="spellEnd"/>
      <w:r>
        <w:t xml:space="preserve"> Lund Kopparklint har frågat mig om jag ämnar verka för att man bättre ska arbeta förebyggande så att personer som begått grova sexualbrott mot i synnerhet barn inte återfaller i brott.</w:t>
      </w:r>
    </w:p>
    <w:p w14:paraId="39212F6D" w14:textId="65C2DD8B" w:rsidR="00114C41" w:rsidRDefault="00A27300" w:rsidP="00F07171">
      <w:pPr>
        <w:pStyle w:val="Brdtext"/>
      </w:pPr>
      <w:r w:rsidRPr="00A27300">
        <w:t xml:space="preserve">Regeringen har reformerat </w:t>
      </w:r>
      <w:r>
        <w:t xml:space="preserve">den svenska </w:t>
      </w:r>
      <w:r w:rsidRPr="00A27300">
        <w:t>sexualbrottslagstiftningen</w:t>
      </w:r>
      <w:r w:rsidR="009B3E54">
        <w:t xml:space="preserve"> och Sverige har nu den strängaste lagstiftningen vi någonsin haft</w:t>
      </w:r>
      <w:r w:rsidR="000A4421">
        <w:t xml:space="preserve"> avseende sexualbrott</w:t>
      </w:r>
      <w:r w:rsidR="009B3E54">
        <w:t xml:space="preserve">. </w:t>
      </w:r>
      <w:r w:rsidRPr="00A27300">
        <w:t>Regeringen fortsätter nu att se över lagstiftningen. I uppdraget till 2020 års sexualbrottsutredning ingår bland annat att se över straffskalorna för sexualbrotten</w:t>
      </w:r>
      <w:r w:rsidR="00114C41">
        <w:t>.</w:t>
      </w:r>
    </w:p>
    <w:p w14:paraId="595E5E57" w14:textId="397BD47F" w:rsidR="00CF6CC9" w:rsidRDefault="00CF6CC9" w:rsidP="00CF6CC9">
      <w:pPr>
        <w:pStyle w:val="Brdtext"/>
      </w:pPr>
      <w:r w:rsidRPr="00CF6CC9">
        <w:t>För att uppnå en för</w:t>
      </w:r>
      <w:r w:rsidRPr="00CF6CC9">
        <w:softHyphen/>
        <w:t xml:space="preserve">ändring av beteendet hos personer som gör sig skyldiga till sexuella övergrepp så att de inte återfaller i brott krävs behandling. Inom </w:t>
      </w:r>
      <w:r w:rsidR="00E14126">
        <w:t>K</w:t>
      </w:r>
      <w:r w:rsidRPr="00CF6CC9">
        <w:t xml:space="preserve">riminalvården finns strukturerade behandlingsprogram som är utformade speciellt för denna kategori av </w:t>
      </w:r>
      <w:r w:rsidR="00011B6A">
        <w:t>dömda</w:t>
      </w:r>
      <w:r w:rsidRPr="00CF6CC9">
        <w:t xml:space="preserve">. </w:t>
      </w:r>
      <w:r w:rsidR="00FD582E">
        <w:t xml:space="preserve">Jag vet att </w:t>
      </w:r>
      <w:r w:rsidR="00FD582E" w:rsidRPr="00FD582E">
        <w:t xml:space="preserve">Kriminalvården följer forskningsläget kontinuerligt och arbetar för att </w:t>
      </w:r>
      <w:r w:rsidR="00FD582E" w:rsidRPr="00FD582E">
        <w:rPr>
          <w:bCs/>
        </w:rPr>
        <w:t>fortsatt utveckla</w:t>
      </w:r>
      <w:r w:rsidR="00FD582E" w:rsidRPr="00FD582E">
        <w:t xml:space="preserve"> behandlingsmetoderna för sexualbrottsdömda</w:t>
      </w:r>
      <w:r w:rsidR="00FD582E">
        <w:t xml:space="preserve">. </w:t>
      </w:r>
      <w:r w:rsidR="006872EC">
        <w:t>Myndigheten presenterade 2019</w:t>
      </w:r>
      <w:r w:rsidR="00D341C2">
        <w:t xml:space="preserve"> </w:t>
      </w:r>
      <w:r w:rsidR="00FD582E">
        <w:t xml:space="preserve">ett nytt behandlingsprogram mot sexualbrott, </w:t>
      </w:r>
      <w:proofErr w:type="spellStart"/>
      <w:r w:rsidR="00FD582E">
        <w:t>Seif</w:t>
      </w:r>
      <w:proofErr w:type="spellEnd"/>
      <w:r w:rsidR="006872EC">
        <w:t>,</w:t>
      </w:r>
      <w:r w:rsidR="00FD582E">
        <w:t xml:space="preserve"> som står för Sexualbrottsprogram med individuellt fokus.</w:t>
      </w:r>
    </w:p>
    <w:p w14:paraId="595E5E59" w14:textId="1508B475" w:rsidR="00CF6CC9" w:rsidRDefault="00D31235" w:rsidP="00CF6CC9">
      <w:pPr>
        <w:pStyle w:val="Brdtext"/>
      </w:pPr>
      <w:r>
        <w:t>T</w:t>
      </w:r>
      <w:r w:rsidR="00CF6CC9" w:rsidRPr="00CF6CC9">
        <w:t xml:space="preserve">iden i anstalt </w:t>
      </w:r>
      <w:r w:rsidR="00CE70EF">
        <w:t>är</w:t>
      </w:r>
      <w:r w:rsidR="00CF6CC9" w:rsidRPr="00CF6CC9">
        <w:t xml:space="preserve"> inriktad på att förhindra att den intagne återfaller i brott efter verkställigheten. </w:t>
      </w:r>
      <w:r w:rsidR="006872EC">
        <w:t>D</w:t>
      </w:r>
      <w:r w:rsidR="00CF6CC9" w:rsidRPr="00CF6CC9">
        <w:t xml:space="preserve">et behandlingsarbete som bedrivs inom </w:t>
      </w:r>
      <w:r w:rsidR="008755C5">
        <w:t>K</w:t>
      </w:r>
      <w:r w:rsidR="00CF6CC9" w:rsidRPr="00CF6CC9">
        <w:t xml:space="preserve">riminalvården </w:t>
      </w:r>
      <w:r w:rsidR="006872EC">
        <w:t xml:space="preserve">är viktigt </w:t>
      </w:r>
      <w:r w:rsidR="00CF6CC9" w:rsidRPr="00CF6CC9">
        <w:t xml:space="preserve">– inte minst det arbete som är särskilt riktat mot personer som döms för sexualbrott. </w:t>
      </w:r>
      <w:r w:rsidR="00242019" w:rsidRPr="00242019">
        <w:t xml:space="preserve">Av </w:t>
      </w:r>
      <w:r w:rsidR="007B6D33">
        <w:t>de</w:t>
      </w:r>
      <w:r w:rsidR="00242019" w:rsidRPr="00242019">
        <w:t xml:space="preserve"> sexualbrottsdömda som </w:t>
      </w:r>
      <w:r w:rsidR="007B6D33">
        <w:t>frigavs</w:t>
      </w:r>
      <w:r w:rsidR="00242019" w:rsidRPr="00242019">
        <w:t xml:space="preserve"> 2013 återföll</w:t>
      </w:r>
      <w:r w:rsidR="00AC031F">
        <w:t xml:space="preserve"> fyra</w:t>
      </w:r>
      <w:r w:rsidR="00242019" w:rsidRPr="00242019">
        <w:t xml:space="preserve"> procent i ett nytt </w:t>
      </w:r>
      <w:r w:rsidR="00AC031F">
        <w:t>sexual</w:t>
      </w:r>
      <w:r w:rsidR="00242019" w:rsidRPr="00242019">
        <w:t>brott inom tre år enligt Brottförebygganderådets officiella statistik. Sexualbrotten uppvisar en</w:t>
      </w:r>
      <w:r w:rsidR="00745FDA">
        <w:t xml:space="preserve"> </w:t>
      </w:r>
      <w:r w:rsidR="007B6D33">
        <w:lastRenderedPageBreak/>
        <w:t>förhållandevis</w:t>
      </w:r>
      <w:r w:rsidR="00242019" w:rsidRPr="00242019">
        <w:t xml:space="preserve"> låg återfallsandel i jämförelse med andra brott</w:t>
      </w:r>
      <w:r w:rsidR="006872EC">
        <w:t>,</w:t>
      </w:r>
      <w:r w:rsidR="00242019" w:rsidRPr="00242019">
        <w:t xml:space="preserve"> men återfallen i brott </w:t>
      </w:r>
      <w:r w:rsidR="006872EC">
        <w:t>måste</w:t>
      </w:r>
      <w:r w:rsidR="006872EC" w:rsidRPr="00242019">
        <w:t xml:space="preserve"> </w:t>
      </w:r>
      <w:r w:rsidR="00242019" w:rsidRPr="00242019">
        <w:t xml:space="preserve">minska ytterligare. </w:t>
      </w:r>
    </w:p>
    <w:p w14:paraId="3E3796EB" w14:textId="039CBDAD" w:rsidR="00FD582E" w:rsidRPr="00CF6CC9" w:rsidRDefault="00D341C2" w:rsidP="00CF6CC9">
      <w:pPr>
        <w:pStyle w:val="Brdtext"/>
      </w:pPr>
      <w:r>
        <w:t xml:space="preserve">Därför </w:t>
      </w:r>
      <w:r w:rsidR="00FD582E" w:rsidRPr="00FD582E">
        <w:t>beslutade regeringen</w:t>
      </w:r>
      <w:r>
        <w:t>,</w:t>
      </w:r>
      <w:r w:rsidR="00FD582E" w:rsidRPr="00FD582E">
        <w:t xml:space="preserve"> </w:t>
      </w:r>
      <w:r>
        <w:t>d</w:t>
      </w:r>
      <w:r w:rsidRPr="00FD582E">
        <w:t>en 24 september i år</w:t>
      </w:r>
      <w:r>
        <w:t>,</w:t>
      </w:r>
      <w:r w:rsidRPr="00FD582E">
        <w:t xml:space="preserve"> </w:t>
      </w:r>
      <w:r w:rsidR="00FD582E" w:rsidRPr="00FD582E">
        <w:t>propositionen En tydligare koppling mellan villkorlig frigivning och deltagande i återfallsförebyggande åtgärder (prop. 2020/21:18). I propositionen föreslås bland annat att den villkorliga frigivningen från fängelse ska kunna skjutas upp i större utsträckning än i dag för den som under anstaltstiden inte deltar i eller missköter återfallsförebyggande åtgärder eller andra åtgärder som kan hjälpa den dömde att anpassa sig i samhället. Lagändring</w:t>
      </w:r>
      <w:r w:rsidR="006872EC">
        <w:t>arna</w:t>
      </w:r>
      <w:r w:rsidR="00FD582E" w:rsidRPr="00FD582E">
        <w:t xml:space="preserve"> föreslås träda i kraft den 1 maj 2021.</w:t>
      </w:r>
    </w:p>
    <w:p w14:paraId="595E5E5A" w14:textId="5E73FBCC" w:rsidR="00CF6CC9" w:rsidRPr="00CF6CC9" w:rsidRDefault="00CF6CC9" w:rsidP="00CF6CC9">
      <w:pPr>
        <w:pStyle w:val="Brdtext"/>
      </w:pPr>
      <w:r w:rsidRPr="00CF6CC9">
        <w:t xml:space="preserve">För att uppnå varaktiga resultat är det viktigt att det även utanför </w:t>
      </w:r>
      <w:r w:rsidR="00677114">
        <w:t>K</w:t>
      </w:r>
      <w:r w:rsidRPr="00CF6CC9">
        <w:t>riminal</w:t>
      </w:r>
      <w:r w:rsidRPr="00CF6CC9">
        <w:softHyphen/>
        <w:t>vården finns en beredskap att fortsätta det återfallsförebyggande arbete som har inletts under anstaltstiden.</w:t>
      </w:r>
      <w:r w:rsidR="00555EB3">
        <w:t xml:space="preserve"> </w:t>
      </w:r>
      <w:r w:rsidR="001C264C" w:rsidRPr="001C264C">
        <w:t xml:space="preserve">Regeringen </w:t>
      </w:r>
      <w:r w:rsidR="0066443B">
        <w:t xml:space="preserve">välkomnar </w:t>
      </w:r>
      <w:r w:rsidR="001C264C" w:rsidRPr="001C264C">
        <w:t xml:space="preserve">därför </w:t>
      </w:r>
      <w:r w:rsidR="00C42FBE">
        <w:t>bland annat</w:t>
      </w:r>
      <w:r w:rsidR="006E2D62">
        <w:t xml:space="preserve"> </w:t>
      </w:r>
      <w:r w:rsidR="001C264C" w:rsidRPr="001C264C">
        <w:t xml:space="preserve">det pågående arbetet </w:t>
      </w:r>
      <w:proofErr w:type="spellStart"/>
      <w:r w:rsidR="001C264C" w:rsidRPr="001C264C">
        <w:t>Anova</w:t>
      </w:r>
      <w:proofErr w:type="spellEnd"/>
      <w:r w:rsidR="001C264C" w:rsidRPr="001C264C">
        <w:t xml:space="preserve"> vid Karolinska universitetssjukhuset som </w:t>
      </w:r>
      <w:r w:rsidR="00B73D98">
        <w:t>har</w:t>
      </w:r>
      <w:r w:rsidR="001C264C" w:rsidRPr="001C264C">
        <w:t xml:space="preserve"> det övergripande syftet att nå personer i behov av vård- och behandling för sexuella riskbeteenden för att genom vård och behandling kunna före</w:t>
      </w:r>
      <w:r w:rsidR="001C264C" w:rsidRPr="001C264C">
        <w:softHyphen/>
        <w:t>bygga sexuellt våld.</w:t>
      </w:r>
    </w:p>
    <w:p w14:paraId="595E5E5B" w14:textId="77777777" w:rsidR="00CF6CC9" w:rsidRDefault="00CF6CC9" w:rsidP="00F07171">
      <w:pPr>
        <w:pStyle w:val="Brdtext"/>
      </w:pPr>
    </w:p>
    <w:p w14:paraId="595E5E5C" w14:textId="77777777" w:rsidR="00CF6CC9" w:rsidRDefault="00CF6CC9" w:rsidP="00F07171">
      <w:pPr>
        <w:pStyle w:val="Brdtext"/>
      </w:pPr>
      <w:r>
        <w:t xml:space="preserve">Stockholm den </w:t>
      </w:r>
      <w:sdt>
        <w:sdtPr>
          <w:id w:val="-1225218591"/>
          <w:placeholder>
            <w:docPart w:val="6F8B00BC6CD047299CE07E2A4AC9EB3B"/>
          </w:placeholder>
          <w:dataBinding w:prefixMappings="xmlns:ns0='http://lp/documentinfo/RK' " w:xpath="/ns0:DocumentInfo[1]/ns0:BaseInfo[1]/ns0:HeaderDate[1]" w:storeItemID="{2BF1C112-20A9-43B6-87C2-751468137A2B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595E5E5D" w14:textId="77777777" w:rsidR="00CF6CC9" w:rsidRDefault="00CF6CC9" w:rsidP="00F07171">
      <w:pPr>
        <w:pStyle w:val="Brdtextutanavstnd"/>
      </w:pPr>
    </w:p>
    <w:p w14:paraId="595E5E5E" w14:textId="77777777" w:rsidR="00CF6CC9" w:rsidRDefault="00CF6CC9" w:rsidP="00F07171">
      <w:pPr>
        <w:pStyle w:val="Brdtextutanavstnd"/>
      </w:pPr>
    </w:p>
    <w:p w14:paraId="595E5E5F" w14:textId="77777777" w:rsidR="00CF6CC9" w:rsidRDefault="00CF6CC9" w:rsidP="00F07171">
      <w:pPr>
        <w:pStyle w:val="Brdtextutanavstnd"/>
      </w:pPr>
    </w:p>
    <w:p w14:paraId="595E5E60" w14:textId="77777777" w:rsidR="00CF6CC9" w:rsidRDefault="00CF6CC9" w:rsidP="00F07171">
      <w:pPr>
        <w:pStyle w:val="Brdtext"/>
      </w:pPr>
      <w:r>
        <w:t>Morgan Johansson</w:t>
      </w:r>
    </w:p>
    <w:p w14:paraId="595E5E61" w14:textId="77777777" w:rsidR="00CF6CC9" w:rsidRPr="00DB48AB" w:rsidRDefault="00CF6CC9" w:rsidP="00F07171">
      <w:pPr>
        <w:pStyle w:val="Brdtext"/>
      </w:pPr>
    </w:p>
    <w:bookmarkEnd w:id="1"/>
    <w:p w14:paraId="595E5E62" w14:textId="77777777" w:rsidR="00CF6CC9" w:rsidRDefault="00CF6CC9" w:rsidP="00E96532">
      <w:pPr>
        <w:pStyle w:val="Brdtext"/>
      </w:pPr>
    </w:p>
    <w:sectPr w:rsidR="00CF6CC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61827" w14:textId="77777777" w:rsidR="0009322C" w:rsidRDefault="0009322C" w:rsidP="00A87A54">
      <w:pPr>
        <w:spacing w:after="0" w:line="240" w:lineRule="auto"/>
      </w:pPr>
      <w:r>
        <w:separator/>
      </w:r>
    </w:p>
  </w:endnote>
  <w:endnote w:type="continuationSeparator" w:id="0">
    <w:p w14:paraId="0929613C" w14:textId="77777777" w:rsidR="0009322C" w:rsidRDefault="0009322C" w:rsidP="00A87A54">
      <w:pPr>
        <w:spacing w:after="0" w:line="240" w:lineRule="auto"/>
      </w:pPr>
      <w:r>
        <w:continuationSeparator/>
      </w:r>
    </w:p>
  </w:endnote>
  <w:endnote w:type="continuationNotice" w:id="1">
    <w:p w14:paraId="47EB5E81" w14:textId="77777777" w:rsidR="0009322C" w:rsidRDefault="00093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21241" w14:textId="77777777" w:rsidR="00AA3F70" w:rsidRDefault="00AA3F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07171" w:rsidRPr="00347E11" w14:paraId="595E5E6B" w14:textId="77777777" w:rsidTr="00F07171">
      <w:trPr>
        <w:trHeight w:val="227"/>
        <w:jc w:val="right"/>
      </w:trPr>
      <w:tc>
        <w:tcPr>
          <w:tcW w:w="708" w:type="dxa"/>
          <w:vAlign w:val="bottom"/>
        </w:tcPr>
        <w:p w14:paraId="595E5E6A" w14:textId="77777777" w:rsidR="00F07171" w:rsidRPr="00B62610" w:rsidRDefault="00F0717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07171" w:rsidRPr="00347E11" w14:paraId="595E5E6D" w14:textId="77777777" w:rsidTr="00F07171">
      <w:trPr>
        <w:trHeight w:val="850"/>
        <w:jc w:val="right"/>
      </w:trPr>
      <w:tc>
        <w:tcPr>
          <w:tcW w:w="708" w:type="dxa"/>
          <w:vAlign w:val="bottom"/>
        </w:tcPr>
        <w:p w14:paraId="595E5E6C" w14:textId="77777777" w:rsidR="00F07171" w:rsidRPr="00347E11" w:rsidRDefault="00F07171" w:rsidP="005606BC">
          <w:pPr>
            <w:pStyle w:val="Sidfot"/>
            <w:spacing w:line="276" w:lineRule="auto"/>
            <w:jc w:val="right"/>
          </w:pPr>
        </w:p>
      </w:tc>
    </w:tr>
  </w:tbl>
  <w:p w14:paraId="595E5E6E" w14:textId="77777777" w:rsidR="00F07171" w:rsidRPr="005606BC" w:rsidRDefault="00F07171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07171" w:rsidRPr="00347E11" w14:paraId="595E5E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5E5E84" w14:textId="77777777" w:rsidR="00F07171" w:rsidRPr="00347E11" w:rsidRDefault="00F07171" w:rsidP="00347E11">
          <w:pPr>
            <w:pStyle w:val="Sidfot"/>
            <w:rPr>
              <w:sz w:val="8"/>
            </w:rPr>
          </w:pPr>
        </w:p>
      </w:tc>
    </w:tr>
    <w:tr w:rsidR="00F07171" w:rsidRPr="00EE3C0F" w14:paraId="595E5E88" w14:textId="77777777" w:rsidTr="00C26068">
      <w:trPr>
        <w:trHeight w:val="227"/>
      </w:trPr>
      <w:tc>
        <w:tcPr>
          <w:tcW w:w="4074" w:type="dxa"/>
        </w:tcPr>
        <w:p w14:paraId="595E5E86" w14:textId="77777777" w:rsidR="00F07171" w:rsidRPr="00F53AEA" w:rsidRDefault="00F0717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5E5E87" w14:textId="77777777" w:rsidR="00F07171" w:rsidRPr="00F53AEA" w:rsidRDefault="00F07171" w:rsidP="00F53AEA">
          <w:pPr>
            <w:pStyle w:val="Sidfot"/>
            <w:spacing w:line="276" w:lineRule="auto"/>
          </w:pPr>
        </w:p>
      </w:tc>
    </w:tr>
  </w:tbl>
  <w:p w14:paraId="595E5E89" w14:textId="77777777" w:rsidR="00F07171" w:rsidRPr="00EE3C0F" w:rsidRDefault="00F0717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04211" w14:textId="77777777" w:rsidR="0009322C" w:rsidRDefault="0009322C" w:rsidP="00A87A54">
      <w:pPr>
        <w:spacing w:after="0" w:line="240" w:lineRule="auto"/>
      </w:pPr>
      <w:r>
        <w:separator/>
      </w:r>
    </w:p>
  </w:footnote>
  <w:footnote w:type="continuationSeparator" w:id="0">
    <w:p w14:paraId="52DD172B" w14:textId="77777777" w:rsidR="0009322C" w:rsidRDefault="0009322C" w:rsidP="00A87A54">
      <w:pPr>
        <w:spacing w:after="0" w:line="240" w:lineRule="auto"/>
      </w:pPr>
      <w:r>
        <w:continuationSeparator/>
      </w:r>
    </w:p>
  </w:footnote>
  <w:footnote w:type="continuationNotice" w:id="1">
    <w:p w14:paraId="41B51B74" w14:textId="77777777" w:rsidR="0009322C" w:rsidRDefault="000932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9527" w14:textId="77777777" w:rsidR="00AA3F70" w:rsidRDefault="00AA3F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E9392" w14:textId="77777777" w:rsidR="00AA3F70" w:rsidRDefault="00AA3F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7171" w14:paraId="595E5E72" w14:textId="77777777" w:rsidTr="00C93EBA">
      <w:trPr>
        <w:trHeight w:val="227"/>
      </w:trPr>
      <w:tc>
        <w:tcPr>
          <w:tcW w:w="5534" w:type="dxa"/>
        </w:tcPr>
        <w:p w14:paraId="595E5E6F" w14:textId="77777777" w:rsidR="00F07171" w:rsidRPr="007D73AB" w:rsidRDefault="00F07171">
          <w:pPr>
            <w:pStyle w:val="Sidhuvud"/>
          </w:pPr>
        </w:p>
      </w:tc>
      <w:tc>
        <w:tcPr>
          <w:tcW w:w="3170" w:type="dxa"/>
          <w:vAlign w:val="bottom"/>
        </w:tcPr>
        <w:p w14:paraId="595E5E70" w14:textId="77777777" w:rsidR="00F07171" w:rsidRPr="007D73AB" w:rsidRDefault="00F07171" w:rsidP="00340DE0">
          <w:pPr>
            <w:pStyle w:val="Sidhuvud"/>
          </w:pPr>
        </w:p>
      </w:tc>
      <w:tc>
        <w:tcPr>
          <w:tcW w:w="1134" w:type="dxa"/>
        </w:tcPr>
        <w:p w14:paraId="595E5E71" w14:textId="77777777" w:rsidR="00F07171" w:rsidRDefault="00F07171" w:rsidP="00F07171">
          <w:pPr>
            <w:pStyle w:val="Sidhuvud"/>
          </w:pPr>
        </w:p>
      </w:tc>
    </w:tr>
    <w:tr w:rsidR="00F07171" w14:paraId="595E5E7D" w14:textId="77777777" w:rsidTr="00C93EBA">
      <w:trPr>
        <w:trHeight w:val="1928"/>
      </w:trPr>
      <w:tc>
        <w:tcPr>
          <w:tcW w:w="5534" w:type="dxa"/>
        </w:tcPr>
        <w:p w14:paraId="595E5E73" w14:textId="77777777" w:rsidR="00F07171" w:rsidRPr="00340DE0" w:rsidRDefault="00F071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5E5E8A" wp14:editId="595E5E8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5E5E74" w14:textId="77777777" w:rsidR="00F07171" w:rsidRPr="00710A6C" w:rsidRDefault="00F07171" w:rsidP="00EE3C0F">
          <w:pPr>
            <w:pStyle w:val="Sidhuvud"/>
            <w:rPr>
              <w:b/>
            </w:rPr>
          </w:pPr>
        </w:p>
        <w:p w14:paraId="595E5E75" w14:textId="77777777" w:rsidR="00F07171" w:rsidRDefault="00F07171" w:rsidP="00EE3C0F">
          <w:pPr>
            <w:pStyle w:val="Sidhuvud"/>
          </w:pPr>
        </w:p>
        <w:p w14:paraId="595E5E76" w14:textId="77777777" w:rsidR="00F07171" w:rsidRDefault="00F07171" w:rsidP="00EE3C0F">
          <w:pPr>
            <w:pStyle w:val="Sidhuvud"/>
          </w:pPr>
        </w:p>
        <w:p w14:paraId="595E5E77" w14:textId="77777777" w:rsidR="00F07171" w:rsidRDefault="00F071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681DCD58F6B445BB86175E1F057398C"/>
            </w:placeholder>
            <w:dataBinding w:prefixMappings="xmlns:ns0='http://lp/documentinfo/RK' " w:xpath="/ns0:DocumentInfo[1]/ns0:BaseInfo[1]/ns0:Dnr[1]" w:storeItemID="{2BF1C112-20A9-43B6-87C2-751468137A2B}"/>
            <w:text/>
          </w:sdtPr>
          <w:sdtEndPr/>
          <w:sdtContent>
            <w:p w14:paraId="595E5E78" w14:textId="7B4FA409" w:rsidR="00F07171" w:rsidRDefault="00F07171" w:rsidP="00EE3C0F">
              <w:pPr>
                <w:pStyle w:val="Sidhuvud"/>
              </w:pPr>
              <w:r>
                <w:t>Ju2020/04419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C41248F6C4427AAB400EB9FAD47248"/>
            </w:placeholder>
            <w:showingPlcHdr/>
            <w:dataBinding w:prefixMappings="xmlns:ns0='http://lp/documentinfo/RK' " w:xpath="/ns0:DocumentInfo[1]/ns0:BaseInfo[1]/ns0:DocNumber[1]" w:storeItemID="{2BF1C112-20A9-43B6-87C2-751468137A2B}"/>
            <w:text/>
          </w:sdtPr>
          <w:sdtEndPr/>
          <w:sdtContent>
            <w:p w14:paraId="595E5E79" w14:textId="77777777" w:rsidR="00F07171" w:rsidRDefault="00F071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5E5E7A" w14:textId="77777777" w:rsidR="00F07171" w:rsidRDefault="00F07171" w:rsidP="00EE3C0F">
          <w:pPr>
            <w:pStyle w:val="Sidhuvud"/>
          </w:pPr>
        </w:p>
      </w:tc>
      <w:tc>
        <w:tcPr>
          <w:tcW w:w="1134" w:type="dxa"/>
        </w:tcPr>
        <w:p w14:paraId="595E5E7B" w14:textId="77777777" w:rsidR="00F07171" w:rsidRDefault="00F07171" w:rsidP="0094502D">
          <w:pPr>
            <w:pStyle w:val="Sidhuvud"/>
          </w:pPr>
        </w:p>
        <w:p w14:paraId="595E5E7C" w14:textId="77777777" w:rsidR="00F07171" w:rsidRPr="0094502D" w:rsidRDefault="00F07171" w:rsidP="00EC71A6">
          <w:pPr>
            <w:pStyle w:val="Sidhuvud"/>
          </w:pPr>
        </w:p>
      </w:tc>
    </w:tr>
    <w:tr w:rsidR="00F07171" w14:paraId="595E5E8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bookmarkStart w:id="2" w:name="_Hlk57990015" w:displacedByCustomXml="next"/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8879B872F044E37B5A77C77CB467073"/>
            </w:placeholder>
          </w:sdtPr>
          <w:sdtEndPr>
            <w:rPr>
              <w:b w:val="0"/>
            </w:rPr>
          </w:sdtEndPr>
          <w:sdtContent>
            <w:p w14:paraId="595E5E7E" w14:textId="77777777" w:rsidR="00F07171" w:rsidRPr="00CF6CC9" w:rsidRDefault="00F07171" w:rsidP="00340DE0">
              <w:pPr>
                <w:pStyle w:val="Sidhuvud"/>
                <w:rPr>
                  <w:b/>
                </w:rPr>
              </w:pPr>
              <w:r w:rsidRPr="00CF6CC9">
                <w:rPr>
                  <w:b/>
                </w:rPr>
                <w:t>Justitiedepartementet</w:t>
              </w:r>
            </w:p>
            <w:p w14:paraId="06777B9F" w14:textId="77777777" w:rsidR="00B47EBC" w:rsidRDefault="00F07171" w:rsidP="00340DE0">
              <w:pPr>
                <w:pStyle w:val="Sidhuvud"/>
              </w:pPr>
              <w:r w:rsidRPr="00CF6CC9">
                <w:t>Justitie- och migrationsministern</w:t>
              </w:r>
            </w:p>
            <w:p w14:paraId="7259CFF3" w14:textId="77777777" w:rsidR="00B47EBC" w:rsidRDefault="00B47EBC" w:rsidP="00340DE0">
              <w:pPr>
                <w:pStyle w:val="Sidhuvud"/>
              </w:pPr>
            </w:p>
            <w:p w14:paraId="7FAB684D" w14:textId="77777777" w:rsidR="00F51973" w:rsidRDefault="00AA3F70" w:rsidP="00B47EBC">
              <w:pPr>
                <w:pStyle w:val="Sidhuvud"/>
              </w:pPr>
            </w:p>
          </w:sdtContent>
        </w:sdt>
        <w:p w14:paraId="595E5E7F" w14:textId="7A8B947C" w:rsidR="00F07171" w:rsidRPr="00340DE0" w:rsidRDefault="00F07171" w:rsidP="00AA3F70">
          <w:pPr>
            <w:pStyle w:val="Sidhuvud"/>
          </w:pPr>
          <w:bookmarkStart w:id="3" w:name="_GoBack"/>
          <w:bookmarkEnd w:id="2"/>
          <w:bookmarkEnd w:id="3"/>
        </w:p>
      </w:tc>
      <w:sdt>
        <w:sdtPr>
          <w:alias w:val="Recipient"/>
          <w:tag w:val="ccRKShow_Recipient"/>
          <w:id w:val="-28344517"/>
          <w:placeholder>
            <w:docPart w:val="4D69D00691284D99A6A0E9D2BD2E0AFC"/>
          </w:placeholder>
          <w:dataBinding w:prefixMappings="xmlns:ns0='http://lp/documentinfo/RK' " w:xpath="/ns0:DocumentInfo[1]/ns0:BaseInfo[1]/ns0:Recipient[1]" w:storeItemID="{2BF1C112-20A9-43B6-87C2-751468137A2B}"/>
          <w:text w:multiLine="1"/>
        </w:sdtPr>
        <w:sdtEndPr/>
        <w:sdtContent>
          <w:tc>
            <w:tcPr>
              <w:tcW w:w="3170" w:type="dxa"/>
            </w:tcPr>
            <w:p w14:paraId="595E5E80" w14:textId="77777777" w:rsidR="00F07171" w:rsidRDefault="00F071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5E5E81" w14:textId="77777777" w:rsidR="00F07171" w:rsidRDefault="00F07171" w:rsidP="003E6020">
          <w:pPr>
            <w:pStyle w:val="Sidhuvud"/>
          </w:pPr>
        </w:p>
      </w:tc>
    </w:tr>
  </w:tbl>
  <w:p w14:paraId="595E5E83" w14:textId="77777777" w:rsidR="00F07171" w:rsidRDefault="00F071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C9"/>
    <w:rsid w:val="00000290"/>
    <w:rsid w:val="00001068"/>
    <w:rsid w:val="0000412C"/>
    <w:rsid w:val="00004D5C"/>
    <w:rsid w:val="00005F68"/>
    <w:rsid w:val="00006CA7"/>
    <w:rsid w:val="000108B2"/>
    <w:rsid w:val="00011B6A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22C"/>
    <w:rsid w:val="00093408"/>
    <w:rsid w:val="00093BBF"/>
    <w:rsid w:val="0009435C"/>
    <w:rsid w:val="000A13CA"/>
    <w:rsid w:val="000A4421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DCD"/>
    <w:rsid w:val="001055DA"/>
    <w:rsid w:val="00106F29"/>
    <w:rsid w:val="00113168"/>
    <w:rsid w:val="0011413E"/>
    <w:rsid w:val="00114C41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763"/>
    <w:rsid w:val="001B4824"/>
    <w:rsid w:val="001C1C7D"/>
    <w:rsid w:val="001C264C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01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F0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A82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438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67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59E"/>
    <w:rsid w:val="005456E4"/>
    <w:rsid w:val="00547B89"/>
    <w:rsid w:val="00551027"/>
    <w:rsid w:val="00555EB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B93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E6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43B"/>
    <w:rsid w:val="006700F0"/>
    <w:rsid w:val="006706EA"/>
    <w:rsid w:val="00670A48"/>
    <w:rsid w:val="00672F6F"/>
    <w:rsid w:val="00674C2F"/>
    <w:rsid w:val="00674C8B"/>
    <w:rsid w:val="00677114"/>
    <w:rsid w:val="00685C94"/>
    <w:rsid w:val="006872EC"/>
    <w:rsid w:val="00691AEE"/>
    <w:rsid w:val="0069523C"/>
    <w:rsid w:val="006962CA"/>
    <w:rsid w:val="00696A95"/>
    <w:rsid w:val="006A09DA"/>
    <w:rsid w:val="006A1835"/>
    <w:rsid w:val="006A2625"/>
    <w:rsid w:val="006B4A30"/>
    <w:rsid w:val="006B7555"/>
    <w:rsid w:val="006B7569"/>
    <w:rsid w:val="006C28EE"/>
    <w:rsid w:val="006C4FF1"/>
    <w:rsid w:val="006D2998"/>
    <w:rsid w:val="006D3188"/>
    <w:rsid w:val="006D5159"/>
    <w:rsid w:val="006D6779"/>
    <w:rsid w:val="006E08FC"/>
    <w:rsid w:val="006E2D6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FDA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22F"/>
    <w:rsid w:val="0079641B"/>
    <w:rsid w:val="00797A90"/>
    <w:rsid w:val="007A1856"/>
    <w:rsid w:val="007A1887"/>
    <w:rsid w:val="007A629C"/>
    <w:rsid w:val="007A6348"/>
    <w:rsid w:val="007A6480"/>
    <w:rsid w:val="007B023C"/>
    <w:rsid w:val="007B03CC"/>
    <w:rsid w:val="007B2F08"/>
    <w:rsid w:val="007B6D33"/>
    <w:rsid w:val="007C44FF"/>
    <w:rsid w:val="007C6456"/>
    <w:rsid w:val="007C7BDB"/>
    <w:rsid w:val="007D16C8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0A1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5C5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71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1DF"/>
    <w:rsid w:val="009A4D0A"/>
    <w:rsid w:val="009A759C"/>
    <w:rsid w:val="009B2F70"/>
    <w:rsid w:val="009B3E54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300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F1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3F70"/>
    <w:rsid w:val="00AA72F4"/>
    <w:rsid w:val="00AB10E7"/>
    <w:rsid w:val="00AB4D25"/>
    <w:rsid w:val="00AB5033"/>
    <w:rsid w:val="00AB5298"/>
    <w:rsid w:val="00AB5519"/>
    <w:rsid w:val="00AB6313"/>
    <w:rsid w:val="00AB71DD"/>
    <w:rsid w:val="00AC031F"/>
    <w:rsid w:val="00AC15C5"/>
    <w:rsid w:val="00AD0E75"/>
    <w:rsid w:val="00AD321E"/>
    <w:rsid w:val="00AD738A"/>
    <w:rsid w:val="00AE594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8F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24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EBC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D98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00D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EA"/>
    <w:rsid w:val="00C36E3A"/>
    <w:rsid w:val="00C37A77"/>
    <w:rsid w:val="00C41141"/>
    <w:rsid w:val="00C42FBE"/>
    <w:rsid w:val="00C449AD"/>
    <w:rsid w:val="00C44E30"/>
    <w:rsid w:val="00C461E6"/>
    <w:rsid w:val="00C462CE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E8E"/>
    <w:rsid w:val="00CE70EF"/>
    <w:rsid w:val="00CF16D8"/>
    <w:rsid w:val="00CF1FD8"/>
    <w:rsid w:val="00CF20D0"/>
    <w:rsid w:val="00CF44A1"/>
    <w:rsid w:val="00CF45F2"/>
    <w:rsid w:val="00CF4FDC"/>
    <w:rsid w:val="00CF6CC9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235"/>
    <w:rsid w:val="00D32D62"/>
    <w:rsid w:val="00D341C2"/>
    <w:rsid w:val="00D36E44"/>
    <w:rsid w:val="00D37687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B1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120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126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891"/>
    <w:rsid w:val="00EC5EB9"/>
    <w:rsid w:val="00EC6006"/>
    <w:rsid w:val="00EC71A6"/>
    <w:rsid w:val="00EC73EB"/>
    <w:rsid w:val="00ED1C8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9FE"/>
    <w:rsid w:val="00F07171"/>
    <w:rsid w:val="00F078B5"/>
    <w:rsid w:val="00F14024"/>
    <w:rsid w:val="00F14FA3"/>
    <w:rsid w:val="00F15DB1"/>
    <w:rsid w:val="00F24297"/>
    <w:rsid w:val="00F2564A"/>
    <w:rsid w:val="00F25761"/>
    <w:rsid w:val="00F259D7"/>
    <w:rsid w:val="00F27E5A"/>
    <w:rsid w:val="00F32D05"/>
    <w:rsid w:val="00F35263"/>
    <w:rsid w:val="00F35E34"/>
    <w:rsid w:val="00F403BF"/>
    <w:rsid w:val="00F4342F"/>
    <w:rsid w:val="00F45227"/>
    <w:rsid w:val="00F5045C"/>
    <w:rsid w:val="00F51973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B3"/>
    <w:rsid w:val="00FC069A"/>
    <w:rsid w:val="00FC08A9"/>
    <w:rsid w:val="00FC0BA0"/>
    <w:rsid w:val="00FC7600"/>
    <w:rsid w:val="00FD0B7B"/>
    <w:rsid w:val="00FD1A46"/>
    <w:rsid w:val="00FD4C08"/>
    <w:rsid w:val="00FD582E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5E5E53"/>
  <w15:docId w15:val="{261AE265-1D43-440D-8514-AAF63E46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10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81DCD58F6B445BB86175E1F0573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EF08C-4986-4588-8154-96505B7FECA4}"/>
      </w:docPartPr>
      <w:docPartBody>
        <w:p w:rsidR="004E2372" w:rsidRDefault="004F721B" w:rsidP="004F721B">
          <w:pPr>
            <w:pStyle w:val="4681DCD58F6B445BB86175E1F05739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41248F6C4427AAB400EB9FAD47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392E-85D5-4E6C-B990-50FCC06CBB5D}"/>
      </w:docPartPr>
      <w:docPartBody>
        <w:p w:rsidR="004E2372" w:rsidRDefault="004F721B" w:rsidP="004F721B">
          <w:pPr>
            <w:pStyle w:val="24C41248F6C4427AAB400EB9FAD472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879B872F044E37B5A77C77CB467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66B2D-3677-416D-803B-37E1B08FC4AC}"/>
      </w:docPartPr>
      <w:docPartBody>
        <w:p w:rsidR="004E2372" w:rsidRDefault="004F721B" w:rsidP="004F721B">
          <w:pPr>
            <w:pStyle w:val="18879B872F044E37B5A77C77CB4670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69D00691284D99A6A0E9D2BD2E0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6F789-4752-4D4D-817E-E1BA7B224BCF}"/>
      </w:docPartPr>
      <w:docPartBody>
        <w:p w:rsidR="004E2372" w:rsidRDefault="004F721B" w:rsidP="004F721B">
          <w:pPr>
            <w:pStyle w:val="4D69D00691284D99A6A0E9D2BD2E0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8B00BC6CD047299CE07E2A4AC9E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67CD7-60E1-4558-8EA4-BA21357C28B3}"/>
      </w:docPartPr>
      <w:docPartBody>
        <w:p w:rsidR="004E2372" w:rsidRDefault="004F721B" w:rsidP="004F721B">
          <w:pPr>
            <w:pStyle w:val="6F8B00BC6CD047299CE07E2A4AC9EB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1B"/>
    <w:rsid w:val="00140BF8"/>
    <w:rsid w:val="004E2372"/>
    <w:rsid w:val="004F721B"/>
    <w:rsid w:val="0095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0062AA67934F2B9EBCA2E21954BDB3">
    <w:name w:val="C70062AA67934F2B9EBCA2E21954BDB3"/>
    <w:rsid w:val="004F721B"/>
  </w:style>
  <w:style w:type="character" w:styleId="Platshllartext">
    <w:name w:val="Placeholder Text"/>
    <w:basedOn w:val="Standardstycketeckensnitt"/>
    <w:uiPriority w:val="99"/>
    <w:semiHidden/>
    <w:rsid w:val="004F721B"/>
    <w:rPr>
      <w:noProof w:val="0"/>
      <w:color w:val="808080"/>
    </w:rPr>
  </w:style>
  <w:style w:type="paragraph" w:customStyle="1" w:styleId="B69C8EE3BDF948D8A30A601E0718AC8E">
    <w:name w:val="B69C8EE3BDF948D8A30A601E0718AC8E"/>
    <w:rsid w:val="004F721B"/>
  </w:style>
  <w:style w:type="paragraph" w:customStyle="1" w:styleId="DB571122AB754A5C8013018AAD87911E">
    <w:name w:val="DB571122AB754A5C8013018AAD87911E"/>
    <w:rsid w:val="004F721B"/>
  </w:style>
  <w:style w:type="paragraph" w:customStyle="1" w:styleId="80FFD4F7FF464CDFB79AC3EEFBEF24F6">
    <w:name w:val="80FFD4F7FF464CDFB79AC3EEFBEF24F6"/>
    <w:rsid w:val="004F721B"/>
  </w:style>
  <w:style w:type="paragraph" w:customStyle="1" w:styleId="4681DCD58F6B445BB86175E1F057398C">
    <w:name w:val="4681DCD58F6B445BB86175E1F057398C"/>
    <w:rsid w:val="004F721B"/>
  </w:style>
  <w:style w:type="paragraph" w:customStyle="1" w:styleId="24C41248F6C4427AAB400EB9FAD47248">
    <w:name w:val="24C41248F6C4427AAB400EB9FAD47248"/>
    <w:rsid w:val="004F721B"/>
  </w:style>
  <w:style w:type="paragraph" w:customStyle="1" w:styleId="C565A7CA412F4D2D995B1AC39BBA06FE">
    <w:name w:val="C565A7CA412F4D2D995B1AC39BBA06FE"/>
    <w:rsid w:val="004F721B"/>
  </w:style>
  <w:style w:type="paragraph" w:customStyle="1" w:styleId="7973E2834A3241CF96D444B1013D087A">
    <w:name w:val="7973E2834A3241CF96D444B1013D087A"/>
    <w:rsid w:val="004F721B"/>
  </w:style>
  <w:style w:type="paragraph" w:customStyle="1" w:styleId="5D161C7E3CD140529D89EEA5AD87676E">
    <w:name w:val="5D161C7E3CD140529D89EEA5AD87676E"/>
    <w:rsid w:val="004F721B"/>
  </w:style>
  <w:style w:type="paragraph" w:customStyle="1" w:styleId="18879B872F044E37B5A77C77CB467073">
    <w:name w:val="18879B872F044E37B5A77C77CB467073"/>
    <w:rsid w:val="004F721B"/>
  </w:style>
  <w:style w:type="paragraph" w:customStyle="1" w:styleId="4D69D00691284D99A6A0E9D2BD2E0AFC">
    <w:name w:val="4D69D00691284D99A6A0E9D2BD2E0AFC"/>
    <w:rsid w:val="004F721B"/>
  </w:style>
  <w:style w:type="paragraph" w:customStyle="1" w:styleId="24C41248F6C4427AAB400EB9FAD472481">
    <w:name w:val="24C41248F6C4427AAB400EB9FAD472481"/>
    <w:rsid w:val="004F72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879B872F044E37B5A77C77CB4670731">
    <w:name w:val="18879B872F044E37B5A77C77CB4670731"/>
    <w:rsid w:val="004F72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2F0E14453D4DE683E9C12A8EEA87B5">
    <w:name w:val="282F0E14453D4DE683E9C12A8EEA87B5"/>
    <w:rsid w:val="004F721B"/>
  </w:style>
  <w:style w:type="paragraph" w:customStyle="1" w:styleId="A953C59B2D054788A61E60DB7B463ADC">
    <w:name w:val="A953C59B2D054788A61E60DB7B463ADC"/>
    <w:rsid w:val="004F721B"/>
  </w:style>
  <w:style w:type="paragraph" w:customStyle="1" w:styleId="A4487C2F16D84194A6CA138D235F7D98">
    <w:name w:val="A4487C2F16D84194A6CA138D235F7D98"/>
    <w:rsid w:val="004F721B"/>
  </w:style>
  <w:style w:type="paragraph" w:customStyle="1" w:styleId="20DE29AD15B94530B6F0A3DBB80761F6">
    <w:name w:val="20DE29AD15B94530B6F0A3DBB80761F6"/>
    <w:rsid w:val="004F721B"/>
  </w:style>
  <w:style w:type="paragraph" w:customStyle="1" w:styleId="2B1D2DB66A0545E0BEB904221254162E">
    <w:name w:val="2B1D2DB66A0545E0BEB904221254162E"/>
    <w:rsid w:val="004F721B"/>
  </w:style>
  <w:style w:type="paragraph" w:customStyle="1" w:styleId="6F8B00BC6CD047299CE07E2A4AC9EB3B">
    <w:name w:val="6F8B00BC6CD047299CE07E2A4AC9EB3B"/>
    <w:rsid w:val="004F721B"/>
  </w:style>
  <w:style w:type="paragraph" w:customStyle="1" w:styleId="975C8494ABC24B5F9E4BAF434462C84C">
    <w:name w:val="975C8494ABC24B5F9E4BAF434462C84C"/>
    <w:rsid w:val="004F7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890aa6cc-8696-42b7-850c-fee5cd233ef9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Ju2020/04419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B956-2208-4CFC-B62F-41F551951FE3}"/>
</file>

<file path=customXml/itemProps2.xml><?xml version="1.0" encoding="utf-8"?>
<ds:datastoreItem xmlns:ds="http://schemas.openxmlformats.org/officeDocument/2006/customXml" ds:itemID="{878B3ED7-0908-4F91-BA3E-DBE78B8F5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1C112-20A9-43B6-87C2-751468137A2B}"/>
</file>

<file path=customXml/itemProps4.xml><?xml version="1.0" encoding="utf-8"?>
<ds:datastoreItem xmlns:ds="http://schemas.openxmlformats.org/officeDocument/2006/customXml" ds:itemID="{4628B956-2208-4CFC-B62F-41F551951FE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4e9c2f0c-7bf8-49af-8356-cbf363fc78a7"/>
    <ds:schemaRef ds:uri="18f3d968-6251-40b0-9f11-012b293496c2"/>
    <ds:schemaRef ds:uri="http://purl.org/dc/terms/"/>
    <ds:schemaRef ds:uri="http://schemas.microsoft.com/office/infopath/2007/PartnerControls"/>
    <ds:schemaRef ds:uri="http://schemas.microsoft.com/office/2006/documentManagement/types"/>
    <ds:schemaRef ds:uri="3532b07a-475c-4183-9f0d-35d7d9744cc0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8FE544-B2F7-4D6B-9CFF-C23F1072DBC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B6F11FB-9C56-4319-8D65-F6553C345708}"/>
</file>

<file path=customXml/itemProps7.xml><?xml version="1.0" encoding="utf-8"?>
<ds:datastoreItem xmlns:ds="http://schemas.openxmlformats.org/officeDocument/2006/customXml" ds:itemID="{345757C8-4653-4CA9-BED2-AF185AC061FE}"/>
</file>

<file path=customXml/itemProps8.xml><?xml version="1.0" encoding="utf-8"?>
<ds:datastoreItem xmlns:ds="http://schemas.openxmlformats.org/officeDocument/2006/customXml" ds:itemID="{81F7CC81-5F72-43A7-BFBF-5E531764BE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776.docx</dc:title>
  <dc:subject/>
  <dc:creator>Anna Brodén</dc:creator>
  <cp:keywords/>
  <dc:description/>
  <cp:lastModifiedBy>Yasemin Eti</cp:lastModifiedBy>
  <cp:revision>9</cp:revision>
  <dcterms:created xsi:type="dcterms:W3CDTF">2020-12-04T12:46:00Z</dcterms:created>
  <dcterms:modified xsi:type="dcterms:W3CDTF">2020-12-08T15:18:00Z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6c19d95c-7208-4fd6-b5fe-2191c943d74c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