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B26E" w14:textId="5A00F862" w:rsidR="00011F87" w:rsidRDefault="00011F87" w:rsidP="00011F87">
      <w:pPr>
        <w:pStyle w:val="Rubrik"/>
      </w:pPr>
      <w:bookmarkStart w:id="0" w:name="Start"/>
      <w:bookmarkEnd w:id="0"/>
      <w:r>
        <w:t xml:space="preserve">Svar på fråga 2020/21:1580 av </w:t>
      </w:r>
      <w:r w:rsidRPr="00011F87">
        <w:t xml:space="preserve">Clara </w:t>
      </w:r>
      <w:proofErr w:type="spellStart"/>
      <w:r w:rsidRPr="00011F87">
        <w:t>Aranda</w:t>
      </w:r>
      <w:proofErr w:type="spellEnd"/>
      <w:r>
        <w:t xml:space="preserve"> (SD)</w:t>
      </w:r>
      <w:r>
        <w:br/>
        <w:t>Sveriges kapacitet att kartlägga spridningen av virusmutationer</w:t>
      </w:r>
    </w:p>
    <w:p w14:paraId="693482C3" w14:textId="1194C007" w:rsidR="00011F87" w:rsidRDefault="00011F87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om jag anser att det uppsatta målet om att utöka kapaciteten för att kartlägga smittspridningen av virusmutationer till 10 procent är tillräckliga. </w:t>
      </w:r>
    </w:p>
    <w:p w14:paraId="702C0BE2" w14:textId="41C5DDC2" w:rsidR="00011F87" w:rsidRDefault="006C5F7A" w:rsidP="00011F87">
      <w:pPr>
        <w:pStyle w:val="Brdtext"/>
      </w:pPr>
      <w:r>
        <w:t>Regeringen vill att Sverige ska ha en god överblick av förekomst av olika virus</w:t>
      </w:r>
      <w:r w:rsidR="00F004B4">
        <w:softHyphen/>
      </w:r>
      <w:r>
        <w:t xml:space="preserve">varianter. </w:t>
      </w:r>
      <w:r w:rsidR="00011F87">
        <w:t>Såväl EU-kommissionen som Folkhälsomyndigheten har rekommenderat</w:t>
      </w:r>
      <w:r>
        <w:t xml:space="preserve"> sekvensering av</w:t>
      </w:r>
      <w:r w:rsidR="00011F87">
        <w:t xml:space="preserve"> 10 procent </w:t>
      </w:r>
      <w:r>
        <w:t xml:space="preserve">av positiva fall </w:t>
      </w:r>
      <w:r w:rsidR="00011F87">
        <w:t xml:space="preserve">som en </w:t>
      </w:r>
      <w:proofErr w:type="spellStart"/>
      <w:r w:rsidR="00011F87">
        <w:t>målnivå</w:t>
      </w:r>
      <w:proofErr w:type="spellEnd"/>
      <w:r w:rsidR="00011F87">
        <w:t xml:space="preserve">. </w:t>
      </w:r>
      <w:r>
        <w:t xml:space="preserve">Det ska inte ses som något tak utan en nivå vi bör ligga vid eller över. </w:t>
      </w:r>
      <w:r w:rsidR="00011F87">
        <w:t xml:space="preserve">I ett senare läge om vi skulle ha en stor andel av befolkningen vaccinerad och ett fåtal </w:t>
      </w:r>
      <w:proofErr w:type="spellStart"/>
      <w:r w:rsidR="00011F87">
        <w:t>smittofall</w:t>
      </w:r>
      <w:proofErr w:type="spellEnd"/>
      <w:r w:rsidR="00011F87">
        <w:t xml:space="preserve"> kan det </w:t>
      </w:r>
      <w:r w:rsidR="00F61926">
        <w:t>dessutom</w:t>
      </w:r>
      <w:r>
        <w:t xml:space="preserve"> </w:t>
      </w:r>
      <w:r w:rsidR="00011F87">
        <w:t xml:space="preserve">vara aktuellt att sekvensera en </w:t>
      </w:r>
      <w:r>
        <w:t xml:space="preserve">betydligt </w:t>
      </w:r>
      <w:r w:rsidR="00011F87">
        <w:t xml:space="preserve">högre andel av positiva prover. </w:t>
      </w:r>
    </w:p>
    <w:p w14:paraId="0092DA69" w14:textId="2E76D105" w:rsidR="00011F87" w:rsidRDefault="00011F87" w:rsidP="00011F87">
      <w:pPr>
        <w:pStyle w:val="Brdtext"/>
      </w:pPr>
      <w:r w:rsidRPr="00011F87">
        <w:t xml:space="preserve">Regeringen </w:t>
      </w:r>
      <w:r>
        <w:t>har den 4 februari gett</w:t>
      </w:r>
      <w:r w:rsidRPr="00011F87">
        <w:t xml:space="preserve"> Folkhälsomyndigheten i uppdrag att särskilt bevaka och utöka sekvensering, och annan analys, av särskilt intressanta varianter av SARS-CoV-2</w:t>
      </w:r>
      <w:r>
        <w:t xml:space="preserve"> till ändamålsenliga nivåer</w:t>
      </w:r>
      <w:r w:rsidRPr="00011F87">
        <w:t>. Myndigheten ska även kartlägga vilka varianter som förekommer i Sverige och undersöka vilka varianter som orsakar eventuella vaccingenombrott. Det ska även säker</w:t>
      </w:r>
      <w:r w:rsidR="00F004B4">
        <w:softHyphen/>
      </w:r>
      <w:r w:rsidRPr="00011F87">
        <w:t>ställas att alla regioners prover inkluderas i sekvenseringsanalyserna.</w:t>
      </w:r>
    </w:p>
    <w:p w14:paraId="1E896BB4" w14:textId="6ED4C3C1" w:rsidR="00011F87" w:rsidRDefault="00011F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8E76C1F30B4524B5584C0871B35F55"/>
          </w:placeholder>
          <w:dataBinding w:prefixMappings="xmlns:ns0='http://lp/documentinfo/RK' " w:xpath="/ns0:DocumentInfo[1]/ns0:BaseInfo[1]/ns0:HeaderDate[1]" w:storeItemID="{CEA037B7-C5C7-4252-89B2-E0E99757443D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18F58B58" w14:textId="77777777" w:rsidR="00011F87" w:rsidRDefault="00011F87" w:rsidP="004E7A8F">
      <w:pPr>
        <w:pStyle w:val="Brdtextutanavstnd"/>
      </w:pPr>
    </w:p>
    <w:p w14:paraId="1EEF763A" w14:textId="77777777" w:rsidR="00011F87" w:rsidRDefault="00011F87" w:rsidP="004E7A8F">
      <w:pPr>
        <w:pStyle w:val="Brdtextutanavstnd"/>
      </w:pPr>
    </w:p>
    <w:p w14:paraId="63975EF1" w14:textId="77777777" w:rsidR="00011F87" w:rsidRDefault="00011F87" w:rsidP="004E7A8F">
      <w:pPr>
        <w:pStyle w:val="Brdtextutanavstnd"/>
      </w:pPr>
    </w:p>
    <w:p w14:paraId="5F73074B" w14:textId="14A9EEF7" w:rsidR="00011F87" w:rsidRPr="00DB48AB" w:rsidRDefault="00011F87" w:rsidP="00DB48AB">
      <w:pPr>
        <w:pStyle w:val="Brdtext"/>
      </w:pPr>
      <w:r>
        <w:t>Lena Hallengren</w:t>
      </w:r>
    </w:p>
    <w:sectPr w:rsidR="00011F8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C1DFA" w14:textId="77777777" w:rsidR="00011F87" w:rsidRDefault="00011F87" w:rsidP="00A87A54">
      <w:pPr>
        <w:spacing w:after="0" w:line="240" w:lineRule="auto"/>
      </w:pPr>
      <w:r>
        <w:separator/>
      </w:r>
    </w:p>
  </w:endnote>
  <w:endnote w:type="continuationSeparator" w:id="0">
    <w:p w14:paraId="49A4C62B" w14:textId="77777777" w:rsidR="00011F87" w:rsidRDefault="0001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4A2AD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2916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D671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5A7F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D008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E59B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D379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1F5F89" w14:textId="77777777" w:rsidTr="00C26068">
      <w:trPr>
        <w:trHeight w:val="227"/>
      </w:trPr>
      <w:tc>
        <w:tcPr>
          <w:tcW w:w="4074" w:type="dxa"/>
        </w:tcPr>
        <w:p w14:paraId="378FDA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BE8C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A0EE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52862" w14:textId="77777777" w:rsidR="00011F87" w:rsidRDefault="00011F87" w:rsidP="00A87A54">
      <w:pPr>
        <w:spacing w:after="0" w:line="240" w:lineRule="auto"/>
      </w:pPr>
      <w:r>
        <w:separator/>
      </w:r>
    </w:p>
  </w:footnote>
  <w:footnote w:type="continuationSeparator" w:id="0">
    <w:p w14:paraId="7F96C561" w14:textId="77777777" w:rsidR="00011F87" w:rsidRDefault="0001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1F87" w14:paraId="5D910B78" w14:textId="77777777" w:rsidTr="00C93EBA">
      <w:trPr>
        <w:trHeight w:val="227"/>
      </w:trPr>
      <w:tc>
        <w:tcPr>
          <w:tcW w:w="5534" w:type="dxa"/>
        </w:tcPr>
        <w:p w14:paraId="570DFB11" w14:textId="77777777" w:rsidR="00011F87" w:rsidRPr="007D73AB" w:rsidRDefault="00011F87">
          <w:pPr>
            <w:pStyle w:val="Sidhuvud"/>
          </w:pPr>
        </w:p>
      </w:tc>
      <w:tc>
        <w:tcPr>
          <w:tcW w:w="3170" w:type="dxa"/>
          <w:vAlign w:val="bottom"/>
        </w:tcPr>
        <w:p w14:paraId="4E659A2F" w14:textId="77777777" w:rsidR="00011F87" w:rsidRPr="007D73AB" w:rsidRDefault="00011F87" w:rsidP="00340DE0">
          <w:pPr>
            <w:pStyle w:val="Sidhuvud"/>
          </w:pPr>
        </w:p>
      </w:tc>
      <w:tc>
        <w:tcPr>
          <w:tcW w:w="1134" w:type="dxa"/>
        </w:tcPr>
        <w:p w14:paraId="2AD8E334" w14:textId="77777777" w:rsidR="00011F87" w:rsidRDefault="00011F87" w:rsidP="005A703A">
          <w:pPr>
            <w:pStyle w:val="Sidhuvud"/>
          </w:pPr>
        </w:p>
      </w:tc>
    </w:tr>
    <w:tr w:rsidR="00011F87" w14:paraId="2DC770AC" w14:textId="77777777" w:rsidTr="00C93EBA">
      <w:trPr>
        <w:trHeight w:val="1928"/>
      </w:trPr>
      <w:tc>
        <w:tcPr>
          <w:tcW w:w="5534" w:type="dxa"/>
        </w:tcPr>
        <w:p w14:paraId="2071E2AC" w14:textId="77777777" w:rsidR="00011F87" w:rsidRPr="00340DE0" w:rsidRDefault="00011F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404D15" wp14:editId="65D9F3E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119F6C" w14:textId="77777777" w:rsidR="00011F87" w:rsidRPr="00710A6C" w:rsidRDefault="00011F87" w:rsidP="00EE3C0F">
          <w:pPr>
            <w:pStyle w:val="Sidhuvud"/>
            <w:rPr>
              <w:b/>
            </w:rPr>
          </w:pPr>
        </w:p>
        <w:p w14:paraId="5B1DE240" w14:textId="77777777" w:rsidR="00011F87" w:rsidRDefault="00011F87" w:rsidP="00EE3C0F">
          <w:pPr>
            <w:pStyle w:val="Sidhuvud"/>
          </w:pPr>
        </w:p>
        <w:p w14:paraId="247DA04C" w14:textId="77777777" w:rsidR="00011F87" w:rsidRDefault="00011F87" w:rsidP="00EE3C0F">
          <w:pPr>
            <w:pStyle w:val="Sidhuvud"/>
          </w:pPr>
        </w:p>
        <w:p w14:paraId="027B3E6F" w14:textId="77777777" w:rsidR="00011F87" w:rsidRDefault="00011F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9482892B5C42FF96CCE151D582BA44"/>
            </w:placeholder>
            <w:dataBinding w:prefixMappings="xmlns:ns0='http://lp/documentinfo/RK' " w:xpath="/ns0:DocumentInfo[1]/ns0:BaseInfo[1]/ns0:Dnr[1]" w:storeItemID="{CEA037B7-C5C7-4252-89B2-E0E99757443D}"/>
            <w:text/>
          </w:sdtPr>
          <w:sdtEndPr/>
          <w:sdtContent>
            <w:p w14:paraId="4D16CBFD" w14:textId="77C2DA62" w:rsidR="00011F87" w:rsidRDefault="00011F87" w:rsidP="00EE3C0F">
              <w:pPr>
                <w:pStyle w:val="Sidhuvud"/>
              </w:pPr>
              <w:r>
                <w:t>S2021/00982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5E6BD3951F48DD984542E951746375"/>
            </w:placeholder>
            <w:showingPlcHdr/>
            <w:dataBinding w:prefixMappings="xmlns:ns0='http://lp/documentinfo/RK' " w:xpath="/ns0:DocumentInfo[1]/ns0:BaseInfo[1]/ns0:DocNumber[1]" w:storeItemID="{CEA037B7-C5C7-4252-89B2-E0E99757443D}"/>
            <w:text/>
          </w:sdtPr>
          <w:sdtEndPr/>
          <w:sdtContent>
            <w:p w14:paraId="7E9C946E" w14:textId="77777777" w:rsidR="00011F87" w:rsidRDefault="00011F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F749E7" w14:textId="77777777" w:rsidR="00011F87" w:rsidRDefault="00011F87" w:rsidP="00EE3C0F">
          <w:pPr>
            <w:pStyle w:val="Sidhuvud"/>
          </w:pPr>
        </w:p>
      </w:tc>
      <w:tc>
        <w:tcPr>
          <w:tcW w:w="1134" w:type="dxa"/>
        </w:tcPr>
        <w:p w14:paraId="44DB0C31" w14:textId="77777777" w:rsidR="00011F87" w:rsidRDefault="00011F87" w:rsidP="0094502D">
          <w:pPr>
            <w:pStyle w:val="Sidhuvud"/>
          </w:pPr>
        </w:p>
        <w:p w14:paraId="226F9582" w14:textId="77777777" w:rsidR="00011F87" w:rsidRPr="0094502D" w:rsidRDefault="00011F87" w:rsidP="00EC71A6">
          <w:pPr>
            <w:pStyle w:val="Sidhuvud"/>
          </w:pPr>
        </w:p>
      </w:tc>
    </w:tr>
    <w:tr w:rsidR="00011F87" w14:paraId="460FF70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092DFAEBFF42F18F8156CA660193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287E7A" w14:textId="77777777" w:rsidR="00011F87" w:rsidRPr="00011F87" w:rsidRDefault="00011F87" w:rsidP="00340DE0">
              <w:pPr>
                <w:pStyle w:val="Sidhuvud"/>
                <w:rPr>
                  <w:b/>
                </w:rPr>
              </w:pPr>
              <w:r w:rsidRPr="00011F87">
                <w:rPr>
                  <w:b/>
                </w:rPr>
                <w:t>Socialdepartementet</w:t>
              </w:r>
            </w:p>
            <w:p w14:paraId="45E0D1E5" w14:textId="77777777" w:rsidR="00F004B4" w:rsidDel="00F004B4" w:rsidRDefault="00011F87" w:rsidP="00F004B4">
              <w:pPr>
                <w:pStyle w:val="Sidhuvud"/>
              </w:pPr>
              <w:r w:rsidRPr="00011F87">
                <w:t>Socialministern</w:t>
              </w:r>
            </w:p>
            <w:p w14:paraId="573A4528" w14:textId="43D05790" w:rsidR="00011F87" w:rsidRPr="00340DE0" w:rsidRDefault="00011F87" w:rsidP="00F004B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70EAFCE7FA4617A9038C67DB7F6A83"/>
          </w:placeholder>
          <w:dataBinding w:prefixMappings="xmlns:ns0='http://lp/documentinfo/RK' " w:xpath="/ns0:DocumentInfo[1]/ns0:BaseInfo[1]/ns0:Recipient[1]" w:storeItemID="{CEA037B7-C5C7-4252-89B2-E0E99757443D}"/>
          <w:text w:multiLine="1"/>
        </w:sdtPr>
        <w:sdtEndPr/>
        <w:sdtContent>
          <w:tc>
            <w:tcPr>
              <w:tcW w:w="3170" w:type="dxa"/>
            </w:tcPr>
            <w:p w14:paraId="717C0517" w14:textId="77777777" w:rsidR="00011F87" w:rsidRDefault="00011F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DC4355" w14:textId="77777777" w:rsidR="00011F87" w:rsidRDefault="00011F87" w:rsidP="003E6020">
          <w:pPr>
            <w:pStyle w:val="Sidhuvud"/>
          </w:pPr>
        </w:p>
      </w:tc>
    </w:tr>
  </w:tbl>
  <w:p w14:paraId="6D83ED7A" w14:textId="3A73E6B6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87"/>
    <w:rsid w:val="00000290"/>
    <w:rsid w:val="00001068"/>
    <w:rsid w:val="0000412C"/>
    <w:rsid w:val="00004D5C"/>
    <w:rsid w:val="00005F68"/>
    <w:rsid w:val="00006CA7"/>
    <w:rsid w:val="00011F8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0A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F7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84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2F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4B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92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9FFC3"/>
  <w15:docId w15:val="{746A1631-0763-46DE-9301-1B88D29C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9482892B5C42FF96CCE151D582B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13968-DCF0-44D9-8A96-A5BBAE1F977E}"/>
      </w:docPartPr>
      <w:docPartBody>
        <w:p w:rsidR="001947FC" w:rsidRDefault="00A428D9" w:rsidP="00A428D9">
          <w:pPr>
            <w:pStyle w:val="039482892B5C42FF96CCE151D582BA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5E6BD3951F48DD984542E951746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B09E4-5EF1-4334-924F-FC0D402780DD}"/>
      </w:docPartPr>
      <w:docPartBody>
        <w:p w:rsidR="001947FC" w:rsidRDefault="00A428D9" w:rsidP="00A428D9">
          <w:pPr>
            <w:pStyle w:val="155E6BD3951F48DD984542E9517463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092DFAEBFF42F18F8156CA66019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020AE-5F17-40AC-8B87-9F9AC714807C}"/>
      </w:docPartPr>
      <w:docPartBody>
        <w:p w:rsidR="001947FC" w:rsidRDefault="00A428D9" w:rsidP="00A428D9">
          <w:pPr>
            <w:pStyle w:val="4F092DFAEBFF42F18F8156CA660193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0EAFCE7FA4617A9038C67DB7F6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EBF6B-396B-4A42-B3A9-0450BCE562B9}"/>
      </w:docPartPr>
      <w:docPartBody>
        <w:p w:rsidR="001947FC" w:rsidRDefault="00A428D9" w:rsidP="00A428D9">
          <w:pPr>
            <w:pStyle w:val="BD70EAFCE7FA4617A9038C67DB7F6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E76C1F30B4524B5584C0871B35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8AC16-80D7-4A8B-9E80-60E8E362448A}"/>
      </w:docPartPr>
      <w:docPartBody>
        <w:p w:rsidR="001947FC" w:rsidRDefault="00A428D9" w:rsidP="00A428D9">
          <w:pPr>
            <w:pStyle w:val="C08E76C1F30B4524B5584C0871B35F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D9"/>
    <w:rsid w:val="001947FC"/>
    <w:rsid w:val="00A4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75061BA2A64E8AB90C90C871322CB0">
    <w:name w:val="E675061BA2A64E8AB90C90C871322CB0"/>
    <w:rsid w:val="00A428D9"/>
  </w:style>
  <w:style w:type="character" w:styleId="Platshllartext">
    <w:name w:val="Placeholder Text"/>
    <w:basedOn w:val="Standardstycketeckensnitt"/>
    <w:uiPriority w:val="99"/>
    <w:semiHidden/>
    <w:rsid w:val="00A428D9"/>
    <w:rPr>
      <w:noProof w:val="0"/>
      <w:color w:val="808080"/>
    </w:rPr>
  </w:style>
  <w:style w:type="paragraph" w:customStyle="1" w:styleId="9A7B7927FF9F4DA387B9166DD3F75F50">
    <w:name w:val="9A7B7927FF9F4DA387B9166DD3F75F50"/>
    <w:rsid w:val="00A428D9"/>
  </w:style>
  <w:style w:type="paragraph" w:customStyle="1" w:styleId="26926E48DBCD4E52B5420AAC8AC3D387">
    <w:name w:val="26926E48DBCD4E52B5420AAC8AC3D387"/>
    <w:rsid w:val="00A428D9"/>
  </w:style>
  <w:style w:type="paragraph" w:customStyle="1" w:styleId="28F670A173154188A46BBF32BD4964B6">
    <w:name w:val="28F670A173154188A46BBF32BD4964B6"/>
    <w:rsid w:val="00A428D9"/>
  </w:style>
  <w:style w:type="paragraph" w:customStyle="1" w:styleId="039482892B5C42FF96CCE151D582BA44">
    <w:name w:val="039482892B5C42FF96CCE151D582BA44"/>
    <w:rsid w:val="00A428D9"/>
  </w:style>
  <w:style w:type="paragraph" w:customStyle="1" w:styleId="155E6BD3951F48DD984542E951746375">
    <w:name w:val="155E6BD3951F48DD984542E951746375"/>
    <w:rsid w:val="00A428D9"/>
  </w:style>
  <w:style w:type="paragraph" w:customStyle="1" w:styleId="44074C4C77B84706ACE04EA9EE45299A">
    <w:name w:val="44074C4C77B84706ACE04EA9EE45299A"/>
    <w:rsid w:val="00A428D9"/>
  </w:style>
  <w:style w:type="paragraph" w:customStyle="1" w:styleId="DB69CFD8A6D042A4B9415C3A8A759F2B">
    <w:name w:val="DB69CFD8A6D042A4B9415C3A8A759F2B"/>
    <w:rsid w:val="00A428D9"/>
  </w:style>
  <w:style w:type="paragraph" w:customStyle="1" w:styleId="E401D63938C64BC9936F19F3B0152C1A">
    <w:name w:val="E401D63938C64BC9936F19F3B0152C1A"/>
    <w:rsid w:val="00A428D9"/>
  </w:style>
  <w:style w:type="paragraph" w:customStyle="1" w:styleId="4F092DFAEBFF42F18F8156CA660193B5">
    <w:name w:val="4F092DFAEBFF42F18F8156CA660193B5"/>
    <w:rsid w:val="00A428D9"/>
  </w:style>
  <w:style w:type="paragraph" w:customStyle="1" w:styleId="BD70EAFCE7FA4617A9038C67DB7F6A83">
    <w:name w:val="BD70EAFCE7FA4617A9038C67DB7F6A83"/>
    <w:rsid w:val="00A428D9"/>
  </w:style>
  <w:style w:type="paragraph" w:customStyle="1" w:styleId="155E6BD3951F48DD984542E9517463751">
    <w:name w:val="155E6BD3951F48DD984542E9517463751"/>
    <w:rsid w:val="00A428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092DFAEBFF42F18F8156CA660193B51">
    <w:name w:val="4F092DFAEBFF42F18F8156CA660193B51"/>
    <w:rsid w:val="00A428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2EFB93490F4D519F6676CDCFB9C3D8">
    <w:name w:val="652EFB93490F4D519F6676CDCFB9C3D8"/>
    <w:rsid w:val="00A428D9"/>
  </w:style>
  <w:style w:type="paragraph" w:customStyle="1" w:styleId="063AE288509343BE9DADE2BEA447C668">
    <w:name w:val="063AE288509343BE9DADE2BEA447C668"/>
    <w:rsid w:val="00A428D9"/>
  </w:style>
  <w:style w:type="paragraph" w:customStyle="1" w:styleId="4DC9332094694230A892AC0BAD2918A9">
    <w:name w:val="4DC9332094694230A892AC0BAD2918A9"/>
    <w:rsid w:val="00A428D9"/>
  </w:style>
  <w:style w:type="paragraph" w:customStyle="1" w:styleId="5D8BC2EF1A4D4001A9F02E03D63B69AE">
    <w:name w:val="5D8BC2EF1A4D4001A9F02E03D63B69AE"/>
    <w:rsid w:val="00A428D9"/>
  </w:style>
  <w:style w:type="paragraph" w:customStyle="1" w:styleId="A5F06195AED744E382060CBC63E5CC15">
    <w:name w:val="A5F06195AED744E382060CBC63E5CC15"/>
    <w:rsid w:val="00A428D9"/>
  </w:style>
  <w:style w:type="paragraph" w:customStyle="1" w:styleId="C08E76C1F30B4524B5584C0871B35F55">
    <w:name w:val="C08E76C1F30B4524B5584C0871B35F55"/>
    <w:rsid w:val="00A428D9"/>
  </w:style>
  <w:style w:type="paragraph" w:customStyle="1" w:styleId="A1E21F8F203C47DF9A6ECDDB0D20DE61">
    <w:name w:val="A1E21F8F203C47DF9A6ECDDB0D20DE61"/>
    <w:rsid w:val="00A42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S2021/00982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23bdcea8-5397-4d63-a5d0-5e686212c1ad</RD_Svarsid>
  </documentManagement>
</p:properties>
</file>

<file path=customXml/itemProps1.xml><?xml version="1.0" encoding="utf-8"?>
<ds:datastoreItem xmlns:ds="http://schemas.openxmlformats.org/officeDocument/2006/customXml" ds:itemID="{0C30A087-FB74-4D14-8B5E-BF61FEAEEB3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717F7E4-CBB2-4576-BCCE-23F4CCFB22E8}"/>
</file>

<file path=customXml/itemProps4.xml><?xml version="1.0" encoding="utf-8"?>
<ds:datastoreItem xmlns:ds="http://schemas.openxmlformats.org/officeDocument/2006/customXml" ds:itemID="{CEA037B7-C5C7-4252-89B2-E0E99757443D}"/>
</file>

<file path=customXml/itemProps5.xml><?xml version="1.0" encoding="utf-8"?>
<ds:datastoreItem xmlns:ds="http://schemas.openxmlformats.org/officeDocument/2006/customXml" ds:itemID="{0A1CFFCE-177E-4167-B656-1FB0CB9537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1580.docx</dc:title>
  <dc:subject/>
  <dc:creator>Martin Holmer</dc:creator>
  <cp:keywords/>
  <dc:description/>
  <cp:lastModifiedBy>Martin Holmer</cp:lastModifiedBy>
  <cp:revision>2</cp:revision>
  <dcterms:created xsi:type="dcterms:W3CDTF">2021-02-09T12:44:00Z</dcterms:created>
  <dcterms:modified xsi:type="dcterms:W3CDTF">2021-02-09T12:44:00Z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