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CA772" w14:textId="592714D9" w:rsidR="00E9200E" w:rsidRDefault="00E9200E" w:rsidP="00DA0661">
      <w:pPr>
        <w:pStyle w:val="Rubrik"/>
      </w:pPr>
      <w:r>
        <w:t>Svar på fråga 2020/21:27</w:t>
      </w:r>
      <w:r w:rsidR="003050E7">
        <w:t>88</w:t>
      </w:r>
      <w:r>
        <w:t xml:space="preserve"> av Sten Bergheden (M)</w:t>
      </w:r>
      <w:r>
        <w:br/>
      </w:r>
      <w:r w:rsidR="00076C09">
        <w:t>Sveriges s</w:t>
      </w:r>
      <w:r>
        <w:t>kogsreservat</w:t>
      </w:r>
    </w:p>
    <w:p w14:paraId="41CB8E1D" w14:textId="7EE5712D" w:rsidR="003050E7" w:rsidRDefault="00FE5F53" w:rsidP="003050E7">
      <w:pPr>
        <w:pStyle w:val="Brdtext"/>
      </w:pPr>
      <w:r>
        <w:t xml:space="preserve">Sten Bergheden har frågat </w:t>
      </w:r>
      <w:r w:rsidR="00182C6D">
        <w:t>landsbygdsministern</w:t>
      </w:r>
      <w:r w:rsidR="003050E7">
        <w:t xml:space="preserve"> om </w:t>
      </w:r>
      <w:r w:rsidR="00182C6D">
        <w:t>statsrådet</w:t>
      </w:r>
      <w:r w:rsidR="003050E7">
        <w:t xml:space="preserve"> avser att</w:t>
      </w:r>
      <w:r w:rsidR="006A7D19">
        <w:t xml:space="preserve">, </w:t>
      </w:r>
      <w:r w:rsidR="003050E7">
        <w:t>trots den stora reservatsyta som Sverige redan har och trots alla de skyddade skogar som redan finns i Sverige</w:t>
      </w:r>
      <w:r w:rsidR="006A7D19">
        <w:t>,</w:t>
      </w:r>
      <w:r w:rsidR="003050E7">
        <w:t xml:space="preserve"> fortsätta att utöka reservatsytan i Sverige och ytan av skyddade skogar.</w:t>
      </w:r>
    </w:p>
    <w:p w14:paraId="0CE123F1" w14:textId="019610AE" w:rsidR="00182C6D" w:rsidRDefault="00076C09" w:rsidP="003050E7">
      <w:pPr>
        <w:pStyle w:val="Brdtext"/>
      </w:pPr>
      <w:r w:rsidRPr="00076C09">
        <w:t>Arbetet inom regeringen är så fördelat att det är jag som ska svara på frågan.</w:t>
      </w:r>
    </w:p>
    <w:p w14:paraId="6A410B45" w14:textId="77777777" w:rsidR="005E1CF1" w:rsidRPr="009C2F5A" w:rsidRDefault="005E1CF1" w:rsidP="009C2F5A">
      <w:pPr>
        <w:pStyle w:val="Brdtext"/>
      </w:pPr>
      <w:r w:rsidRPr="00E63228">
        <w:t>En rik biologisk mångfald med ekosystem i balans är en förutsättning för vårt liv här på jorden. Det ökar chanserna för livet på jorden att klara av omfattande förändringar.</w:t>
      </w:r>
    </w:p>
    <w:p w14:paraId="28ECDD20" w14:textId="6EB8E28E" w:rsidR="008E1190" w:rsidRPr="009C2F5A" w:rsidRDefault="001F7004" w:rsidP="008E1190">
      <w:pPr>
        <w:pStyle w:val="Brdtext"/>
      </w:pPr>
      <w:r>
        <w:t xml:space="preserve">Jag vill </w:t>
      </w:r>
      <w:r w:rsidR="005540CA" w:rsidRPr="005540CA">
        <w:t>framhålla att skydd av värdefulla naturområden är en viktig del i uppfyllandet av flera av Sveriges miljömål, tillsammans med skogsägares frivilliga avsättningar och miljöhänsyn i skogsbruket. Det är min och regeringens tydliga ambition att skyddsvärda skogar inte ska avverkas utan bevaras, antingen genom formellt skydd eller genom frivilliga avsättningar, samt att miljöhänsynen i skogsbruket ska öka.</w:t>
      </w:r>
      <w:r w:rsidR="008E1190">
        <w:t xml:space="preserve"> </w:t>
      </w:r>
      <w:r w:rsidR="008E1190" w:rsidRPr="009C2F5A">
        <w:t>Skogspolitiken bygger på två jämställda mål: miljömålet och produktionsmålet. Det är möjligt och önskvärt att utveckla bägge dessa delar.</w:t>
      </w:r>
    </w:p>
    <w:p w14:paraId="2CD87777" w14:textId="77777777" w:rsidR="00CE2ABE" w:rsidRDefault="00CE2ABE" w:rsidP="00CE2ABE">
      <w:pPr>
        <w:pStyle w:val="Brdtext"/>
      </w:pPr>
      <w:r>
        <w:t>Regeringen har prioriterat satsningar på att förstärka den biologiska mångfalden genom satsningar på skydd av värdefull natur och skötsel av skyddade områden, framför allt naturreservat. Anslagen ökade med 1 miljard kronor för 2021.</w:t>
      </w:r>
    </w:p>
    <w:p w14:paraId="19E9E93A" w14:textId="7698D01A" w:rsidR="00F1727C" w:rsidRDefault="00491FEF" w:rsidP="00F1727C">
      <w:pPr>
        <w:pStyle w:val="Brdtext"/>
      </w:pPr>
      <w:r>
        <w:t xml:space="preserve">Jag avser inte att ta några initiativ </w:t>
      </w:r>
      <w:r w:rsidR="00F5763A">
        <w:t>till att stoppa satsningen på skydd av värdefulla skogar</w:t>
      </w:r>
      <w:r>
        <w:t>.</w:t>
      </w:r>
    </w:p>
    <w:p w14:paraId="75E773EB" w14:textId="77777777" w:rsidR="00FE5F53" w:rsidRDefault="00FE5F53" w:rsidP="006A12F1">
      <w:pPr>
        <w:pStyle w:val="Brdtext"/>
      </w:pPr>
    </w:p>
    <w:p w14:paraId="3A648367" w14:textId="69AC50CA" w:rsidR="00FE5F53" w:rsidRDefault="00FE5F53" w:rsidP="00FD16CC">
      <w:pPr>
        <w:pStyle w:val="Brdtext"/>
      </w:pPr>
      <w:r>
        <w:t xml:space="preserve">Stockholm den </w:t>
      </w:r>
      <w:sdt>
        <w:sdtPr>
          <w:id w:val="2032990546"/>
          <w:placeholder>
            <w:docPart w:val="E38BA42F86A9457EA12C1EC5886A13F5"/>
          </w:placeholder>
          <w:dataBinding w:prefixMappings="xmlns:ns0='http://lp/documentinfo/RK' " w:xpath="/ns0:DocumentInfo[1]/ns0:BaseInfo[1]/ns0:HeaderDate[1]" w:storeItemID="{AB1C44E9-995D-4E53-BDAA-D106220865E5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67DF8">
            <w:t>19 maj 2021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854AEF700870432B871A563F91A2F000"/>
        </w:placeholder>
        <w:dataBinding w:prefixMappings="xmlns:ns0='http://lp/documentinfo/RK' " w:xpath="/ns0:DocumentInfo[1]/ns0:BaseInfo[1]/ns0:TopSender[1]" w:storeItemID="{AB1C44E9-995D-4E53-BDAA-D106220865E5}"/>
        <w:comboBox w:lastValue="Miljö- och klimatministern samt vice statsministern">
          <w:listItem w:displayText="Per Bolund" w:value="Miljö- och klimatministern samt vice statsministern"/>
        </w:comboBox>
      </w:sdtPr>
      <w:sdtEndPr/>
      <w:sdtContent>
        <w:p w14:paraId="3D11D83D" w14:textId="60D07D69" w:rsidR="00FE5F53" w:rsidRDefault="00FE5F53" w:rsidP="00422A41">
          <w:pPr>
            <w:pStyle w:val="Brdtext"/>
          </w:pPr>
          <w:r>
            <w:t>Per Bolund</w:t>
          </w:r>
        </w:p>
      </w:sdtContent>
    </w:sdt>
    <w:p w14:paraId="2AC0989B" w14:textId="652ABF17" w:rsidR="00E9200E" w:rsidRPr="00DB48AB" w:rsidRDefault="00E9200E" w:rsidP="00DB48AB">
      <w:pPr>
        <w:pStyle w:val="Brdtext"/>
      </w:pPr>
    </w:p>
    <w:sectPr w:rsidR="00E9200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373B8" w14:textId="77777777" w:rsidR="00D02A2F" w:rsidRDefault="00D02A2F" w:rsidP="00A87A54">
      <w:pPr>
        <w:spacing w:after="0" w:line="240" w:lineRule="auto"/>
      </w:pPr>
      <w:r>
        <w:separator/>
      </w:r>
    </w:p>
  </w:endnote>
  <w:endnote w:type="continuationSeparator" w:id="0">
    <w:p w14:paraId="05E8FC15" w14:textId="77777777" w:rsidR="00D02A2F" w:rsidRDefault="00D02A2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FD96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3AE18E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4C753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92FE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3A9CB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2B5CC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CCD59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8A93E6F" w14:textId="77777777" w:rsidTr="00C26068">
      <w:trPr>
        <w:trHeight w:val="227"/>
      </w:trPr>
      <w:tc>
        <w:tcPr>
          <w:tcW w:w="4074" w:type="dxa"/>
        </w:tcPr>
        <w:p w14:paraId="4993E58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D843A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CCE21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07B12" w14:textId="77777777" w:rsidR="00D02A2F" w:rsidRDefault="00D02A2F" w:rsidP="00A87A54">
      <w:pPr>
        <w:spacing w:after="0" w:line="240" w:lineRule="auto"/>
      </w:pPr>
      <w:r>
        <w:separator/>
      </w:r>
    </w:p>
  </w:footnote>
  <w:footnote w:type="continuationSeparator" w:id="0">
    <w:p w14:paraId="4593EE1F" w14:textId="77777777" w:rsidR="00D02A2F" w:rsidRDefault="00D02A2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9200E" w14:paraId="225D49DD" w14:textId="77777777" w:rsidTr="00C93EBA">
      <w:trPr>
        <w:trHeight w:val="227"/>
      </w:trPr>
      <w:tc>
        <w:tcPr>
          <w:tcW w:w="5534" w:type="dxa"/>
        </w:tcPr>
        <w:p w14:paraId="44B77A78" w14:textId="77777777" w:rsidR="00E9200E" w:rsidRPr="007D73AB" w:rsidRDefault="00E9200E">
          <w:pPr>
            <w:pStyle w:val="Sidhuvud"/>
          </w:pPr>
        </w:p>
      </w:tc>
      <w:tc>
        <w:tcPr>
          <w:tcW w:w="3170" w:type="dxa"/>
          <w:vAlign w:val="bottom"/>
        </w:tcPr>
        <w:p w14:paraId="4DE21719" w14:textId="77777777" w:rsidR="00E9200E" w:rsidRPr="007D73AB" w:rsidRDefault="00E9200E" w:rsidP="00340DE0">
          <w:pPr>
            <w:pStyle w:val="Sidhuvud"/>
          </w:pPr>
        </w:p>
      </w:tc>
      <w:tc>
        <w:tcPr>
          <w:tcW w:w="1134" w:type="dxa"/>
        </w:tcPr>
        <w:p w14:paraId="759CFB30" w14:textId="77777777" w:rsidR="00E9200E" w:rsidRDefault="00E9200E" w:rsidP="005A703A">
          <w:pPr>
            <w:pStyle w:val="Sidhuvud"/>
          </w:pPr>
        </w:p>
      </w:tc>
    </w:tr>
    <w:tr w:rsidR="00E9200E" w14:paraId="1B87054D" w14:textId="77777777" w:rsidTr="00C93EBA">
      <w:trPr>
        <w:trHeight w:val="1928"/>
      </w:trPr>
      <w:tc>
        <w:tcPr>
          <w:tcW w:w="5534" w:type="dxa"/>
        </w:tcPr>
        <w:p w14:paraId="6FE76CA3" w14:textId="77777777" w:rsidR="00E9200E" w:rsidRPr="00340DE0" w:rsidRDefault="00E9200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E6FFA4" wp14:editId="07E9E70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3FA2C0" w14:textId="77777777" w:rsidR="00E9200E" w:rsidRPr="00710A6C" w:rsidRDefault="00E9200E" w:rsidP="00EE3C0F">
          <w:pPr>
            <w:pStyle w:val="Sidhuvud"/>
            <w:rPr>
              <w:b/>
            </w:rPr>
          </w:pPr>
        </w:p>
        <w:p w14:paraId="50536B34" w14:textId="77777777" w:rsidR="00E9200E" w:rsidRDefault="00E9200E" w:rsidP="00EE3C0F">
          <w:pPr>
            <w:pStyle w:val="Sidhuvud"/>
          </w:pPr>
        </w:p>
        <w:p w14:paraId="2B44805C" w14:textId="77777777" w:rsidR="00E9200E" w:rsidRDefault="00E9200E" w:rsidP="00EE3C0F">
          <w:pPr>
            <w:pStyle w:val="Sidhuvud"/>
          </w:pPr>
        </w:p>
        <w:p w14:paraId="7DFD146C" w14:textId="77777777" w:rsidR="00E9200E" w:rsidRDefault="00E9200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A076691B5924A8BA6114C271FB32F66"/>
            </w:placeholder>
            <w:dataBinding w:prefixMappings="xmlns:ns0='http://lp/documentinfo/RK' " w:xpath="/ns0:DocumentInfo[1]/ns0:BaseInfo[1]/ns0:Dnr[1]" w:storeItemID="{AB1C44E9-995D-4E53-BDAA-D106220865E5}"/>
            <w:text/>
          </w:sdtPr>
          <w:sdtEndPr/>
          <w:sdtContent>
            <w:p w14:paraId="71056C9E" w14:textId="14D23762" w:rsidR="00E9200E" w:rsidRDefault="00E9200E" w:rsidP="00EE3C0F">
              <w:pPr>
                <w:pStyle w:val="Sidhuvud"/>
              </w:pPr>
              <w:r>
                <w:t>M2021/</w:t>
              </w:r>
              <w:r w:rsidR="00FD16CC">
                <w:t>00993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F7DE61DF05640949B582B8741BEE48B"/>
            </w:placeholder>
            <w:showingPlcHdr/>
            <w:dataBinding w:prefixMappings="xmlns:ns0='http://lp/documentinfo/RK' " w:xpath="/ns0:DocumentInfo[1]/ns0:BaseInfo[1]/ns0:DocNumber[1]" w:storeItemID="{AB1C44E9-995D-4E53-BDAA-D106220865E5}"/>
            <w:text/>
          </w:sdtPr>
          <w:sdtEndPr/>
          <w:sdtContent>
            <w:p w14:paraId="7824CD20" w14:textId="77777777" w:rsidR="00E9200E" w:rsidRDefault="00E9200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DE3BD6" w14:textId="77777777" w:rsidR="00E9200E" w:rsidRDefault="00E9200E" w:rsidP="00EE3C0F">
          <w:pPr>
            <w:pStyle w:val="Sidhuvud"/>
          </w:pPr>
        </w:p>
      </w:tc>
      <w:tc>
        <w:tcPr>
          <w:tcW w:w="1134" w:type="dxa"/>
        </w:tcPr>
        <w:p w14:paraId="06AA5A49" w14:textId="77777777" w:rsidR="00E9200E" w:rsidRDefault="00E9200E" w:rsidP="0094502D">
          <w:pPr>
            <w:pStyle w:val="Sidhuvud"/>
          </w:pPr>
        </w:p>
        <w:p w14:paraId="50565851" w14:textId="77777777" w:rsidR="00E9200E" w:rsidRPr="0094502D" w:rsidRDefault="00E9200E" w:rsidP="00EC71A6">
          <w:pPr>
            <w:pStyle w:val="Sidhuvud"/>
          </w:pPr>
        </w:p>
      </w:tc>
    </w:tr>
    <w:tr w:rsidR="00E9200E" w14:paraId="1B24F02E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CE9BB59C8364A5F92221908FE79855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113936" w14:textId="77777777" w:rsidR="00FE5F53" w:rsidRPr="00FE5F53" w:rsidRDefault="00FE5F53" w:rsidP="00340DE0">
              <w:pPr>
                <w:pStyle w:val="Sidhuvud"/>
                <w:rPr>
                  <w:b/>
                </w:rPr>
              </w:pPr>
              <w:r w:rsidRPr="00FE5F53">
                <w:rPr>
                  <w:b/>
                </w:rPr>
                <w:t>Miljödepartementet</w:t>
              </w:r>
            </w:p>
            <w:p w14:paraId="635AA981" w14:textId="77777777" w:rsidR="00E9200E" w:rsidRDefault="00FE5F53" w:rsidP="00340DE0">
              <w:pPr>
                <w:pStyle w:val="Sidhuvud"/>
              </w:pPr>
              <w:r w:rsidRPr="00FE5F53">
                <w:t>Miljö- och klimatministern samt vice statsministern</w:t>
              </w:r>
            </w:p>
            <w:p w14:paraId="49601B5B" w14:textId="77777777" w:rsidR="00FD16CC" w:rsidRDefault="00FD16CC" w:rsidP="00FD16CC">
              <w:pPr>
                <w:rPr>
                  <w:rFonts w:asciiTheme="majorHAnsi" w:hAnsiTheme="majorHAnsi"/>
                  <w:sz w:val="19"/>
                </w:rPr>
              </w:pPr>
            </w:p>
            <w:p w14:paraId="1AC243E3" w14:textId="77777777" w:rsidR="00FD16CC" w:rsidRDefault="00FD16CC" w:rsidP="00FD16CC">
              <w:pPr>
                <w:rPr>
                  <w:rFonts w:asciiTheme="majorHAnsi" w:hAnsiTheme="majorHAnsi"/>
                  <w:sz w:val="19"/>
                </w:rPr>
              </w:pPr>
            </w:p>
            <w:p w14:paraId="25E327B3" w14:textId="6B63A76A" w:rsidR="00FD16CC" w:rsidRPr="00FD16CC" w:rsidRDefault="00FD16CC" w:rsidP="00FD16CC"/>
          </w:tc>
        </w:sdtContent>
      </w:sdt>
      <w:sdt>
        <w:sdtPr>
          <w:alias w:val="Recipient"/>
          <w:tag w:val="ccRKShow_Recipient"/>
          <w:id w:val="-28344517"/>
          <w:placeholder>
            <w:docPart w:val="1E2F4A77DA2D4A4D9210BCA898662527"/>
          </w:placeholder>
          <w:dataBinding w:prefixMappings="xmlns:ns0='http://lp/documentinfo/RK' " w:xpath="/ns0:DocumentInfo[1]/ns0:BaseInfo[1]/ns0:Recipient[1]" w:storeItemID="{AB1C44E9-995D-4E53-BDAA-D106220865E5}"/>
          <w:text w:multiLine="1"/>
        </w:sdtPr>
        <w:sdtEndPr/>
        <w:sdtContent>
          <w:tc>
            <w:tcPr>
              <w:tcW w:w="3170" w:type="dxa"/>
            </w:tcPr>
            <w:p w14:paraId="1676D7DF" w14:textId="77777777" w:rsidR="00E9200E" w:rsidRDefault="00E9200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443151" w14:textId="77777777" w:rsidR="00E9200E" w:rsidRDefault="00E9200E" w:rsidP="003E6020">
          <w:pPr>
            <w:pStyle w:val="Sidhuvud"/>
          </w:pPr>
        </w:p>
      </w:tc>
    </w:tr>
  </w:tbl>
  <w:p w14:paraId="731EE2E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0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6C09"/>
    <w:rsid w:val="00080631"/>
    <w:rsid w:val="00082374"/>
    <w:rsid w:val="000862E0"/>
    <w:rsid w:val="000873C3"/>
    <w:rsid w:val="00093408"/>
    <w:rsid w:val="00093BBF"/>
    <w:rsid w:val="0009435C"/>
    <w:rsid w:val="000951B1"/>
    <w:rsid w:val="0009556B"/>
    <w:rsid w:val="000A13CA"/>
    <w:rsid w:val="000A456A"/>
    <w:rsid w:val="000A5E43"/>
    <w:rsid w:val="000A7C8C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15C9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C6D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F70"/>
    <w:rsid w:val="001F4302"/>
    <w:rsid w:val="001F50BE"/>
    <w:rsid w:val="001F525B"/>
    <w:rsid w:val="001F6BBE"/>
    <w:rsid w:val="001F7004"/>
    <w:rsid w:val="00201498"/>
    <w:rsid w:val="00204079"/>
    <w:rsid w:val="002102FD"/>
    <w:rsid w:val="002116FE"/>
    <w:rsid w:val="00211B4E"/>
    <w:rsid w:val="00213204"/>
    <w:rsid w:val="00213258"/>
    <w:rsid w:val="00214829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BA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430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050E7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2CCA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47D6"/>
    <w:rsid w:val="00380663"/>
    <w:rsid w:val="00384E65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2A5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76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005"/>
    <w:rsid w:val="0048317E"/>
    <w:rsid w:val="00485601"/>
    <w:rsid w:val="004865B8"/>
    <w:rsid w:val="00486C0D"/>
    <w:rsid w:val="00487ADF"/>
    <w:rsid w:val="004911D9"/>
    <w:rsid w:val="00491796"/>
    <w:rsid w:val="00491FEF"/>
    <w:rsid w:val="00492997"/>
    <w:rsid w:val="00493416"/>
    <w:rsid w:val="0049423C"/>
    <w:rsid w:val="0049768A"/>
    <w:rsid w:val="004A33C6"/>
    <w:rsid w:val="004A66B1"/>
    <w:rsid w:val="004A7154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75EF"/>
    <w:rsid w:val="00544738"/>
    <w:rsid w:val="005456E4"/>
    <w:rsid w:val="00547B89"/>
    <w:rsid w:val="00551027"/>
    <w:rsid w:val="005540CA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CF1"/>
    <w:rsid w:val="005E2F29"/>
    <w:rsid w:val="005E3C91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DF8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D19"/>
    <w:rsid w:val="006B4A30"/>
    <w:rsid w:val="006B7569"/>
    <w:rsid w:val="006C28BC"/>
    <w:rsid w:val="006C28EE"/>
    <w:rsid w:val="006C4FF1"/>
    <w:rsid w:val="006D2998"/>
    <w:rsid w:val="006D3188"/>
    <w:rsid w:val="006D5159"/>
    <w:rsid w:val="006D6779"/>
    <w:rsid w:val="006E08FC"/>
    <w:rsid w:val="006F2588"/>
    <w:rsid w:val="00703B4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59E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7F7"/>
    <w:rsid w:val="00815A8F"/>
    <w:rsid w:val="00817098"/>
    <w:rsid w:val="008178E6"/>
    <w:rsid w:val="0082249C"/>
    <w:rsid w:val="00824CCE"/>
    <w:rsid w:val="00830063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68D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190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40FE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76D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2F5A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661A"/>
    <w:rsid w:val="009E7B92"/>
    <w:rsid w:val="009F19C0"/>
    <w:rsid w:val="009F505F"/>
    <w:rsid w:val="00A00AE4"/>
    <w:rsid w:val="00A00D24"/>
    <w:rsid w:val="00A0129C"/>
    <w:rsid w:val="00A01F5C"/>
    <w:rsid w:val="00A050B3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98E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4AA1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5D7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1DCC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CF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2ABE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2A2F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372D5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0A4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761"/>
    <w:rsid w:val="00DE18F5"/>
    <w:rsid w:val="00DE73D2"/>
    <w:rsid w:val="00DF5BFB"/>
    <w:rsid w:val="00DF5CD6"/>
    <w:rsid w:val="00E022DA"/>
    <w:rsid w:val="00E03BCB"/>
    <w:rsid w:val="00E124DC"/>
    <w:rsid w:val="00E130F4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897"/>
    <w:rsid w:val="00E54246"/>
    <w:rsid w:val="00E55D8E"/>
    <w:rsid w:val="00E6641E"/>
    <w:rsid w:val="00E66F18"/>
    <w:rsid w:val="00E70856"/>
    <w:rsid w:val="00E727DE"/>
    <w:rsid w:val="00E7412A"/>
    <w:rsid w:val="00E74A30"/>
    <w:rsid w:val="00E77778"/>
    <w:rsid w:val="00E77B00"/>
    <w:rsid w:val="00E77B7E"/>
    <w:rsid w:val="00E77BA8"/>
    <w:rsid w:val="00E82DF1"/>
    <w:rsid w:val="00E90CAA"/>
    <w:rsid w:val="00E9200E"/>
    <w:rsid w:val="00E93339"/>
    <w:rsid w:val="00E96532"/>
    <w:rsid w:val="00E973A0"/>
    <w:rsid w:val="00EA1688"/>
    <w:rsid w:val="00EA1AFC"/>
    <w:rsid w:val="00EA2317"/>
    <w:rsid w:val="00EA3A7D"/>
    <w:rsid w:val="00EA4C83"/>
    <w:rsid w:val="00EA570D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27C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63A"/>
    <w:rsid w:val="00F60D66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6CC"/>
    <w:rsid w:val="00FD1A46"/>
    <w:rsid w:val="00FD4C08"/>
    <w:rsid w:val="00FE1DCC"/>
    <w:rsid w:val="00FE1DD4"/>
    <w:rsid w:val="00FE2B19"/>
    <w:rsid w:val="00FE5F53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B1C3D"/>
  <w15:docId w15:val="{7E757838-D25C-47AC-8FF0-2A333BA1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A076691B5924A8BA6114C271FB32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D75759-839F-415D-BE4C-C759E91EB51B}"/>
      </w:docPartPr>
      <w:docPartBody>
        <w:p w:rsidR="0061180E" w:rsidRDefault="00232935" w:rsidP="00232935">
          <w:pPr>
            <w:pStyle w:val="EA076691B5924A8BA6114C271FB32F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7DE61DF05640949B582B8741BEE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67C5E-8714-4A6C-8BAD-9D32F6C07E8A}"/>
      </w:docPartPr>
      <w:docPartBody>
        <w:p w:rsidR="0061180E" w:rsidRDefault="00232935" w:rsidP="00232935">
          <w:pPr>
            <w:pStyle w:val="DF7DE61DF05640949B582B8741BEE4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E9BB59C8364A5F92221908FE7985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643D59-BB11-4F97-9453-0F90B037C06E}"/>
      </w:docPartPr>
      <w:docPartBody>
        <w:p w:rsidR="0061180E" w:rsidRDefault="00232935" w:rsidP="00232935">
          <w:pPr>
            <w:pStyle w:val="BCE9BB59C8364A5F92221908FE7985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2F4A77DA2D4A4D9210BCA898662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ECDA3-02BA-41EE-A64D-7D93903F4ABC}"/>
      </w:docPartPr>
      <w:docPartBody>
        <w:p w:rsidR="0061180E" w:rsidRDefault="00232935" w:rsidP="00232935">
          <w:pPr>
            <w:pStyle w:val="1E2F4A77DA2D4A4D9210BCA8986625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8BA42F86A9457EA12C1EC5886A13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A51ED-F532-4261-BAE0-4C49319A36E0}"/>
      </w:docPartPr>
      <w:docPartBody>
        <w:p w:rsidR="0061180E" w:rsidRDefault="00232935" w:rsidP="00232935">
          <w:pPr>
            <w:pStyle w:val="E38BA42F86A9457EA12C1EC5886A13F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54AEF700870432B871A563F91A2F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39D802-FEAD-4F1C-93D0-C59065F69F56}"/>
      </w:docPartPr>
      <w:docPartBody>
        <w:p w:rsidR="0061180E" w:rsidRDefault="00232935" w:rsidP="00232935">
          <w:pPr>
            <w:pStyle w:val="854AEF700870432B871A563F91A2F00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35"/>
    <w:rsid w:val="00031CF9"/>
    <w:rsid w:val="001A723E"/>
    <w:rsid w:val="00232935"/>
    <w:rsid w:val="00544F57"/>
    <w:rsid w:val="0061180E"/>
    <w:rsid w:val="00EB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C4C27FCFC9482DAFD27CD4573CC50A">
    <w:name w:val="E8C4C27FCFC9482DAFD27CD4573CC50A"/>
    <w:rsid w:val="00232935"/>
  </w:style>
  <w:style w:type="character" w:styleId="Platshllartext">
    <w:name w:val="Placeholder Text"/>
    <w:basedOn w:val="Standardstycketeckensnitt"/>
    <w:uiPriority w:val="99"/>
    <w:semiHidden/>
    <w:rsid w:val="00232935"/>
    <w:rPr>
      <w:noProof w:val="0"/>
      <w:color w:val="808080"/>
    </w:rPr>
  </w:style>
  <w:style w:type="paragraph" w:customStyle="1" w:styleId="7DBF729209EC46E1B68653C5DA1A3624">
    <w:name w:val="7DBF729209EC46E1B68653C5DA1A3624"/>
    <w:rsid w:val="00232935"/>
  </w:style>
  <w:style w:type="paragraph" w:customStyle="1" w:styleId="8C9572FAAD2A4F4F9E53F3F22EB9C089">
    <w:name w:val="8C9572FAAD2A4F4F9E53F3F22EB9C089"/>
    <w:rsid w:val="00232935"/>
  </w:style>
  <w:style w:type="paragraph" w:customStyle="1" w:styleId="4D5D2E18063643B9AF424F63DCC1FB13">
    <w:name w:val="4D5D2E18063643B9AF424F63DCC1FB13"/>
    <w:rsid w:val="00232935"/>
  </w:style>
  <w:style w:type="paragraph" w:customStyle="1" w:styleId="EA076691B5924A8BA6114C271FB32F66">
    <w:name w:val="EA076691B5924A8BA6114C271FB32F66"/>
    <w:rsid w:val="00232935"/>
  </w:style>
  <w:style w:type="paragraph" w:customStyle="1" w:styleId="DF7DE61DF05640949B582B8741BEE48B">
    <w:name w:val="DF7DE61DF05640949B582B8741BEE48B"/>
    <w:rsid w:val="00232935"/>
  </w:style>
  <w:style w:type="paragraph" w:customStyle="1" w:styleId="70786B09B01B43A5800F6FDDA9D120D6">
    <w:name w:val="70786B09B01B43A5800F6FDDA9D120D6"/>
    <w:rsid w:val="00232935"/>
  </w:style>
  <w:style w:type="paragraph" w:customStyle="1" w:styleId="7FAB3223328E4B139637457F74F0DC07">
    <w:name w:val="7FAB3223328E4B139637457F74F0DC07"/>
    <w:rsid w:val="00232935"/>
  </w:style>
  <w:style w:type="paragraph" w:customStyle="1" w:styleId="47A6F45491E1453CB88F3DB948646192">
    <w:name w:val="47A6F45491E1453CB88F3DB948646192"/>
    <w:rsid w:val="00232935"/>
  </w:style>
  <w:style w:type="paragraph" w:customStyle="1" w:styleId="BCE9BB59C8364A5F92221908FE798559">
    <w:name w:val="BCE9BB59C8364A5F92221908FE798559"/>
    <w:rsid w:val="00232935"/>
  </w:style>
  <w:style w:type="paragraph" w:customStyle="1" w:styleId="1E2F4A77DA2D4A4D9210BCA898662527">
    <w:name w:val="1E2F4A77DA2D4A4D9210BCA898662527"/>
    <w:rsid w:val="00232935"/>
  </w:style>
  <w:style w:type="paragraph" w:customStyle="1" w:styleId="DF7DE61DF05640949B582B8741BEE48B1">
    <w:name w:val="DF7DE61DF05640949B582B8741BEE48B1"/>
    <w:rsid w:val="002329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E9BB59C8364A5F92221908FE7985591">
    <w:name w:val="BCE9BB59C8364A5F92221908FE7985591"/>
    <w:rsid w:val="002329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FAD168A95A43AD8ED6C63D5B4E93C4">
    <w:name w:val="38FAD168A95A43AD8ED6C63D5B4E93C4"/>
    <w:rsid w:val="00232935"/>
  </w:style>
  <w:style w:type="paragraph" w:customStyle="1" w:styleId="8EAF2D8FC7774416B02C9B644F44A65B">
    <w:name w:val="8EAF2D8FC7774416B02C9B644F44A65B"/>
    <w:rsid w:val="00232935"/>
  </w:style>
  <w:style w:type="paragraph" w:customStyle="1" w:styleId="4D6BD9F67F5A42FDB935F4D3C66D0492">
    <w:name w:val="4D6BD9F67F5A42FDB935F4D3C66D0492"/>
    <w:rsid w:val="00232935"/>
  </w:style>
  <w:style w:type="paragraph" w:customStyle="1" w:styleId="68CB7EF459484B37B102657AAD45AEB4">
    <w:name w:val="68CB7EF459484B37B102657AAD45AEB4"/>
    <w:rsid w:val="00232935"/>
  </w:style>
  <w:style w:type="paragraph" w:customStyle="1" w:styleId="D76A2CB0ABB84D1EB8100050D7786538">
    <w:name w:val="D76A2CB0ABB84D1EB8100050D7786538"/>
    <w:rsid w:val="00232935"/>
  </w:style>
  <w:style w:type="paragraph" w:customStyle="1" w:styleId="B0BC95ADB5384CCBA2EE5EB63A88175B">
    <w:name w:val="B0BC95ADB5384CCBA2EE5EB63A88175B"/>
    <w:rsid w:val="00232935"/>
  </w:style>
  <w:style w:type="paragraph" w:customStyle="1" w:styleId="A1AEE9ED6AE5443E92D036EE1BED03F8">
    <w:name w:val="A1AEE9ED6AE5443E92D036EE1BED03F8"/>
    <w:rsid w:val="00232935"/>
  </w:style>
  <w:style w:type="paragraph" w:customStyle="1" w:styleId="E38BA42F86A9457EA12C1EC5886A13F5">
    <w:name w:val="E38BA42F86A9457EA12C1EC5886A13F5"/>
    <w:rsid w:val="00232935"/>
  </w:style>
  <w:style w:type="paragraph" w:customStyle="1" w:styleId="854AEF700870432B871A563F91A2F000">
    <w:name w:val="854AEF700870432B871A563F91A2F000"/>
    <w:rsid w:val="002329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c6be4f90-2b0b-4055-8c24-034fe3968b7a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2021-05-19T00:00:00</HeaderDate>
    <Office/>
    <Dnr>M2021/00993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EB50FB812B1B44588B125D524ADBC28" ma:contentTypeVersion="26" ma:contentTypeDescription="Skapa nytt dokument med möjlighet att välja RK-mall" ma:contentTypeScope="" ma:versionID="10c4723b675d5d5bdf39e6fbbaf10d71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38d15a31-4476-4f29-bf82-95bde261dfef" targetNamespace="http://schemas.microsoft.com/office/2006/metadata/properties" ma:root="true" ma:fieldsID="4fa11d181847f2cb2c0ce19e9f5870bd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8d15a31-4476-4f29-bf82-95bde261dfe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df19615e-311a-434c-9f90-a9d2539be82f}" ma:internalName="TaxCatchAll" ma:showField="CatchAllData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df19615e-311a-434c-9f90-a9d2539be82f}" ma:internalName="TaxCatchAllLabel" ma:readOnly="true" ma:showField="CatchAllDataLabel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5a31-4476-4f29-bf82-95bde261dfe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8d15a31-4476-4f29-bf82-95bde261dfef">USNWNKS7YNFA-676088743-9733</_dlc_DocId>
    <_dlc_DocIdUrl xmlns="38d15a31-4476-4f29-bf82-95bde261dfef">
      <Url>https://dhs.sp.regeringskansliet.se/yta/m-NM/_layouts/15/DocIdRedir.aspx?ID=USNWNKS7YNFA-676088743-9733</Url>
      <Description>USNWNKS7YNFA-676088743-9733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656DD-9723-43EB-99FE-4A0356D912EE}"/>
</file>

<file path=customXml/itemProps2.xml><?xml version="1.0" encoding="utf-8"?>
<ds:datastoreItem xmlns:ds="http://schemas.openxmlformats.org/officeDocument/2006/customXml" ds:itemID="{B54E77A1-748B-48D9-AB92-393FA04E4FFC}"/>
</file>

<file path=customXml/itemProps3.xml><?xml version="1.0" encoding="utf-8"?>
<ds:datastoreItem xmlns:ds="http://schemas.openxmlformats.org/officeDocument/2006/customXml" ds:itemID="{AB1C44E9-995D-4E53-BDAA-D106220865E5}"/>
</file>

<file path=customXml/itemProps4.xml><?xml version="1.0" encoding="utf-8"?>
<ds:datastoreItem xmlns:ds="http://schemas.openxmlformats.org/officeDocument/2006/customXml" ds:itemID="{E7E84D67-188C-48F7-8F36-8EA8AAA127D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974469D-3DDB-4C91-9598-F08AAE5A9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38d15a31-4476-4f29-bf82-95bde261d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54E77A1-748B-48D9-AB92-393FA04E4FFC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38d15a31-4476-4f29-bf82-95bde261dfef"/>
  </ds:schemaRefs>
</ds:datastoreItem>
</file>

<file path=customXml/itemProps7.xml><?xml version="1.0" encoding="utf-8"?>
<ds:datastoreItem xmlns:ds="http://schemas.openxmlformats.org/officeDocument/2006/customXml" ds:itemID="{C6ACA0A8-8BF5-4E66-ADD9-AC4FF497D4C4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238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2788 Skogsreservaten rev.docx</dc:title>
  <dc:subject/>
  <dc:creator>Magnus Bergström</dc:creator>
  <cp:keywords/>
  <dc:description/>
  <cp:lastModifiedBy>Jesper Wistrand</cp:lastModifiedBy>
  <cp:revision>3</cp:revision>
  <dcterms:created xsi:type="dcterms:W3CDTF">2021-05-19T08:57:00Z</dcterms:created>
  <dcterms:modified xsi:type="dcterms:W3CDTF">2021-05-19T09:08:00Z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5f40235f-562c-4c0f-afc5-8f435585adab</vt:lpwstr>
  </property>
</Properties>
</file>