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7.xml" ContentType="application/vnd.openxmlformats-officedocument.customXmlProperties+xml"/>
  <Override PartName="/customXml/itemProps6.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8.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F649D7" w14:textId="4AC9CD98" w:rsidR="008228B8" w:rsidRDefault="008228B8" w:rsidP="00DA0661">
      <w:pPr>
        <w:pStyle w:val="Rubrik"/>
      </w:pPr>
      <w:bookmarkStart w:id="0" w:name="Start"/>
      <w:bookmarkStart w:id="1" w:name="_GoBack"/>
      <w:bookmarkEnd w:id="0"/>
      <w:bookmarkEnd w:id="1"/>
      <w:r>
        <w:t>Svar på fråga 2020/21:767 av Sten Bergheden (M)</w:t>
      </w:r>
      <w:r>
        <w:br/>
        <w:t>Pausade trängselskatter under pandemin</w:t>
      </w:r>
    </w:p>
    <w:p w14:paraId="287BBC69" w14:textId="63557964" w:rsidR="008228B8" w:rsidRDefault="008228B8" w:rsidP="002749F7">
      <w:pPr>
        <w:pStyle w:val="Brdtext"/>
      </w:pPr>
      <w:r>
        <w:t>Sten Bergheden har frågat mig</w:t>
      </w:r>
      <w:r w:rsidR="003029FE">
        <w:t xml:space="preserve"> om jag avser att göra något för att hjälpa till att minska smittspridningen och trängseln i kollektivtrafiken och därför pausa trängselavgifterna under denna allvarliga pandemi.</w:t>
      </w:r>
    </w:p>
    <w:p w14:paraId="72506E35" w14:textId="34131BA4" w:rsidR="000C5C61" w:rsidRDefault="00051C7A" w:rsidP="002749F7">
      <w:pPr>
        <w:pStyle w:val="Brdtext"/>
      </w:pPr>
      <w:r>
        <w:t>Som jag tidigare svarat kan p</w:t>
      </w:r>
      <w:r w:rsidR="000C5C61" w:rsidRPr="000C5C61">
        <w:t>andemin leda till ökade arbetskostnader för många personer. Hur kostnadsökningarna ser ut, om det är trängselskatt, en ny datorskärm eller en cykel, ser olika ut för olika personer. Regeringen aviserade därför i budgetpropositionen för 2021 att en tillfällig skattereduktion för arbetsinkomster borde införas för att hantera ökade arbetskostnader till följd av pandemin</w:t>
      </w:r>
      <w:r w:rsidR="000C5C61">
        <w:t>.</w:t>
      </w:r>
    </w:p>
    <w:p w14:paraId="2DF7D2ED" w14:textId="12055A7D" w:rsidR="008228B8" w:rsidRDefault="008228B8" w:rsidP="006A12F1">
      <w:pPr>
        <w:pStyle w:val="Brdtext"/>
      </w:pPr>
      <w:r>
        <w:t xml:space="preserve">Stockholm den </w:t>
      </w:r>
      <w:sdt>
        <w:sdtPr>
          <w:id w:val="-1225218591"/>
          <w:placeholder>
            <w:docPart w:val="7BF46946D8C84C4D9C68694D4C448CCC"/>
          </w:placeholder>
          <w:dataBinding w:prefixMappings="xmlns:ns0='http://lp/documentinfo/RK' " w:xpath="/ns0:DocumentInfo[1]/ns0:BaseInfo[1]/ns0:HeaderDate[1]" w:storeItemID="{787459B8-B771-4D39-A118-B5653A135C8D}"/>
          <w:date w:fullDate="2020-12-09T00:00:00Z">
            <w:dateFormat w:val="d MMMM yyyy"/>
            <w:lid w:val="sv-SE"/>
            <w:storeMappedDataAs w:val="dateTime"/>
            <w:calendar w:val="gregorian"/>
          </w:date>
        </w:sdtPr>
        <w:sdtEndPr/>
        <w:sdtContent>
          <w:r w:rsidR="000C5C61">
            <w:t>9 december 2020</w:t>
          </w:r>
        </w:sdtContent>
      </w:sdt>
    </w:p>
    <w:p w14:paraId="17638C37" w14:textId="77777777" w:rsidR="008228B8" w:rsidRDefault="008228B8" w:rsidP="004E7A8F">
      <w:pPr>
        <w:pStyle w:val="Brdtextutanavstnd"/>
      </w:pPr>
    </w:p>
    <w:p w14:paraId="6106E3B5" w14:textId="77777777" w:rsidR="008228B8" w:rsidRDefault="008228B8" w:rsidP="004E7A8F">
      <w:pPr>
        <w:pStyle w:val="Brdtextutanavstnd"/>
      </w:pPr>
    </w:p>
    <w:p w14:paraId="605A8CC4" w14:textId="77777777" w:rsidR="008228B8" w:rsidRDefault="008228B8" w:rsidP="004E7A8F">
      <w:pPr>
        <w:pStyle w:val="Brdtextutanavstnd"/>
      </w:pPr>
    </w:p>
    <w:p w14:paraId="0CD71844" w14:textId="2F193294" w:rsidR="008228B8" w:rsidRDefault="008228B8" w:rsidP="00422A41">
      <w:pPr>
        <w:pStyle w:val="Brdtext"/>
      </w:pPr>
      <w:r>
        <w:t>Magdalena Andersson</w:t>
      </w:r>
    </w:p>
    <w:p w14:paraId="32CAB31C" w14:textId="77777777" w:rsidR="008228B8" w:rsidRPr="00DB48AB" w:rsidRDefault="008228B8" w:rsidP="00DB48AB">
      <w:pPr>
        <w:pStyle w:val="Brdtext"/>
      </w:pPr>
    </w:p>
    <w:p w14:paraId="2545FAD0" w14:textId="77777777" w:rsidR="008228B8" w:rsidRDefault="008228B8" w:rsidP="00E96532">
      <w:pPr>
        <w:pStyle w:val="Brdtext"/>
      </w:pPr>
    </w:p>
    <w:sectPr w:rsidR="008228B8" w:rsidSect="008228B8">
      <w:footerReference w:type="default" r:id="rId9"/>
      <w:headerReference w:type="first" r:id="rId10"/>
      <w:footerReference w:type="first" r:id="rId11"/>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8B9BE5" w14:textId="77777777" w:rsidR="008228B8" w:rsidRDefault="008228B8" w:rsidP="00A87A54">
      <w:pPr>
        <w:spacing w:after="0" w:line="240" w:lineRule="auto"/>
      </w:pPr>
      <w:r>
        <w:separator/>
      </w:r>
    </w:p>
  </w:endnote>
  <w:endnote w:type="continuationSeparator" w:id="0">
    <w:p w14:paraId="0272E181" w14:textId="77777777" w:rsidR="008228B8" w:rsidRDefault="008228B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8228B8" w:rsidRPr="00347E11" w14:paraId="2C9E1A6E" w14:textId="77777777" w:rsidTr="00DB025B">
      <w:trPr>
        <w:trHeight w:val="227"/>
        <w:jc w:val="right"/>
      </w:trPr>
      <w:tc>
        <w:tcPr>
          <w:tcW w:w="708" w:type="dxa"/>
          <w:vAlign w:val="bottom"/>
        </w:tcPr>
        <w:p w14:paraId="7F7AFF39" w14:textId="77777777" w:rsidR="008228B8" w:rsidRPr="00B62610" w:rsidRDefault="008228B8" w:rsidP="008228B8">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0</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8228B8" w:rsidRPr="00347E11" w14:paraId="7441F21C" w14:textId="77777777" w:rsidTr="00DB025B">
      <w:trPr>
        <w:trHeight w:val="850"/>
        <w:jc w:val="right"/>
      </w:trPr>
      <w:tc>
        <w:tcPr>
          <w:tcW w:w="708" w:type="dxa"/>
          <w:vAlign w:val="bottom"/>
        </w:tcPr>
        <w:p w14:paraId="4868B704" w14:textId="77777777" w:rsidR="008228B8" w:rsidRPr="00347E11" w:rsidRDefault="008228B8" w:rsidP="008228B8">
          <w:pPr>
            <w:pStyle w:val="Sidfot"/>
            <w:spacing w:line="276" w:lineRule="auto"/>
            <w:jc w:val="right"/>
          </w:pPr>
        </w:p>
      </w:tc>
    </w:tr>
  </w:tbl>
  <w:p w14:paraId="20F21E53" w14:textId="77777777" w:rsidR="008228B8" w:rsidRPr="005606BC" w:rsidRDefault="008228B8" w:rsidP="008228B8">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C957472" w14:textId="77777777" w:rsidTr="001F4302">
      <w:trPr>
        <w:trHeight w:val="510"/>
      </w:trPr>
      <w:tc>
        <w:tcPr>
          <w:tcW w:w="8525" w:type="dxa"/>
          <w:gridSpan w:val="2"/>
          <w:vAlign w:val="bottom"/>
        </w:tcPr>
        <w:p w14:paraId="32A5C579" w14:textId="77777777" w:rsidR="00347E11" w:rsidRPr="00347E11" w:rsidRDefault="00347E11" w:rsidP="00347E11">
          <w:pPr>
            <w:pStyle w:val="Sidfot"/>
            <w:rPr>
              <w:sz w:val="8"/>
            </w:rPr>
          </w:pPr>
        </w:p>
      </w:tc>
    </w:tr>
    <w:tr w:rsidR="00093408" w:rsidRPr="00EE3C0F" w14:paraId="275A89B0" w14:textId="77777777" w:rsidTr="00C26068">
      <w:trPr>
        <w:trHeight w:val="227"/>
      </w:trPr>
      <w:tc>
        <w:tcPr>
          <w:tcW w:w="4074" w:type="dxa"/>
        </w:tcPr>
        <w:p w14:paraId="2CA109D0" w14:textId="77777777" w:rsidR="00347E11" w:rsidRPr="00F53AEA" w:rsidRDefault="00347E11" w:rsidP="00C26068">
          <w:pPr>
            <w:pStyle w:val="Sidfot"/>
            <w:spacing w:line="276" w:lineRule="auto"/>
          </w:pPr>
        </w:p>
      </w:tc>
      <w:tc>
        <w:tcPr>
          <w:tcW w:w="4451" w:type="dxa"/>
        </w:tcPr>
        <w:p w14:paraId="39024695" w14:textId="77777777" w:rsidR="00093408" w:rsidRPr="00F53AEA" w:rsidRDefault="00093408" w:rsidP="00F53AEA">
          <w:pPr>
            <w:pStyle w:val="Sidfot"/>
            <w:spacing w:line="276" w:lineRule="auto"/>
          </w:pPr>
        </w:p>
      </w:tc>
    </w:tr>
  </w:tbl>
  <w:p w14:paraId="5760EA5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42A70D" w14:textId="77777777" w:rsidR="008228B8" w:rsidRDefault="008228B8" w:rsidP="008228B8">
      <w:pPr>
        <w:spacing w:after="0" w:line="240" w:lineRule="auto"/>
      </w:pPr>
      <w:r>
        <w:separator/>
      </w:r>
    </w:p>
  </w:footnote>
  <w:footnote w:type="continuationSeparator" w:id="0">
    <w:p w14:paraId="72368C5D" w14:textId="77777777" w:rsidR="008228B8" w:rsidRDefault="008228B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228B8" w14:paraId="349A5CD1" w14:textId="77777777" w:rsidTr="00C93EBA">
      <w:trPr>
        <w:trHeight w:val="227"/>
      </w:trPr>
      <w:tc>
        <w:tcPr>
          <w:tcW w:w="5534" w:type="dxa"/>
        </w:tcPr>
        <w:p w14:paraId="31A95547" w14:textId="77777777" w:rsidR="008228B8" w:rsidRPr="007D73AB" w:rsidRDefault="008228B8">
          <w:pPr>
            <w:pStyle w:val="Sidhuvud"/>
          </w:pPr>
        </w:p>
      </w:tc>
      <w:tc>
        <w:tcPr>
          <w:tcW w:w="3170" w:type="dxa"/>
          <w:vAlign w:val="bottom"/>
        </w:tcPr>
        <w:p w14:paraId="483958A3" w14:textId="77777777" w:rsidR="008228B8" w:rsidRPr="007D73AB" w:rsidRDefault="008228B8" w:rsidP="00340DE0">
          <w:pPr>
            <w:pStyle w:val="Sidhuvud"/>
          </w:pPr>
        </w:p>
      </w:tc>
      <w:tc>
        <w:tcPr>
          <w:tcW w:w="1134" w:type="dxa"/>
        </w:tcPr>
        <w:p w14:paraId="5B0A48DE" w14:textId="77777777" w:rsidR="008228B8" w:rsidRDefault="008228B8" w:rsidP="005A703A">
          <w:pPr>
            <w:pStyle w:val="Sidhuvud"/>
          </w:pPr>
        </w:p>
      </w:tc>
    </w:tr>
    <w:tr w:rsidR="008228B8" w14:paraId="57D566B3" w14:textId="77777777" w:rsidTr="00C93EBA">
      <w:trPr>
        <w:trHeight w:val="1928"/>
      </w:trPr>
      <w:tc>
        <w:tcPr>
          <w:tcW w:w="5534" w:type="dxa"/>
        </w:tcPr>
        <w:p w14:paraId="20E7948C" w14:textId="77777777" w:rsidR="008228B8" w:rsidRPr="00340DE0" w:rsidRDefault="008228B8" w:rsidP="00340DE0">
          <w:pPr>
            <w:pStyle w:val="Sidhuvud"/>
          </w:pPr>
          <w:r>
            <w:rPr>
              <w:noProof/>
            </w:rPr>
            <w:drawing>
              <wp:inline distT="0" distB="0" distL="0" distR="0" wp14:anchorId="6F5411CB" wp14:editId="073B8FBC">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F3A716F" w14:textId="77777777" w:rsidR="008228B8" w:rsidRPr="00710A6C" w:rsidRDefault="008228B8" w:rsidP="00EE3C0F">
          <w:pPr>
            <w:pStyle w:val="Sidhuvud"/>
            <w:rPr>
              <w:b/>
            </w:rPr>
          </w:pPr>
        </w:p>
        <w:p w14:paraId="301EA078" w14:textId="77777777" w:rsidR="008228B8" w:rsidRDefault="008228B8" w:rsidP="00EE3C0F">
          <w:pPr>
            <w:pStyle w:val="Sidhuvud"/>
          </w:pPr>
        </w:p>
        <w:p w14:paraId="21FED9DC" w14:textId="77777777" w:rsidR="008228B8" w:rsidRDefault="008228B8" w:rsidP="00EE3C0F">
          <w:pPr>
            <w:pStyle w:val="Sidhuvud"/>
          </w:pPr>
        </w:p>
        <w:p w14:paraId="48F8A496" w14:textId="77777777" w:rsidR="008228B8" w:rsidRDefault="008228B8" w:rsidP="00EE3C0F">
          <w:pPr>
            <w:pStyle w:val="Sidhuvud"/>
          </w:pPr>
        </w:p>
        <w:sdt>
          <w:sdtPr>
            <w:alias w:val="Dnr"/>
            <w:tag w:val="ccRKShow_Dnr"/>
            <w:id w:val="-829283628"/>
            <w:placeholder>
              <w:docPart w:val="9F7D70746ED945D9A5FF0FA46F276353"/>
            </w:placeholder>
            <w:dataBinding w:prefixMappings="xmlns:ns0='http://lp/documentinfo/RK' " w:xpath="/ns0:DocumentInfo[1]/ns0:BaseInfo[1]/ns0:Dnr[1]" w:storeItemID="{787459B8-B771-4D39-A118-B5653A135C8D}"/>
            <w:text/>
          </w:sdtPr>
          <w:sdtEndPr/>
          <w:sdtContent>
            <w:p w14:paraId="05CEFC44" w14:textId="77777777" w:rsidR="008228B8" w:rsidRDefault="008228B8" w:rsidP="00EE3C0F">
              <w:pPr>
                <w:pStyle w:val="Sidhuvud"/>
              </w:pPr>
              <w:r>
                <w:t>Fi2020/04760</w:t>
              </w:r>
            </w:p>
          </w:sdtContent>
        </w:sdt>
        <w:sdt>
          <w:sdtPr>
            <w:alias w:val="DocNumber"/>
            <w:tag w:val="DocNumber"/>
            <w:id w:val="1726028884"/>
            <w:placeholder>
              <w:docPart w:val="D8C372ABB482485AA7CEF8AC0E10D324"/>
            </w:placeholder>
            <w:showingPlcHdr/>
            <w:dataBinding w:prefixMappings="xmlns:ns0='http://lp/documentinfo/RK' " w:xpath="/ns0:DocumentInfo[1]/ns0:BaseInfo[1]/ns0:DocNumber[1]" w:storeItemID="{787459B8-B771-4D39-A118-B5653A135C8D}"/>
            <w:text/>
          </w:sdtPr>
          <w:sdtEndPr/>
          <w:sdtContent>
            <w:p w14:paraId="70B07426" w14:textId="77777777" w:rsidR="008228B8" w:rsidRDefault="008228B8" w:rsidP="00EE3C0F">
              <w:pPr>
                <w:pStyle w:val="Sidhuvud"/>
              </w:pPr>
              <w:r>
                <w:rPr>
                  <w:rStyle w:val="Platshllartext"/>
                </w:rPr>
                <w:t xml:space="preserve"> </w:t>
              </w:r>
            </w:p>
          </w:sdtContent>
        </w:sdt>
        <w:p w14:paraId="3C64BF87" w14:textId="77777777" w:rsidR="008228B8" w:rsidRDefault="008228B8" w:rsidP="00EE3C0F">
          <w:pPr>
            <w:pStyle w:val="Sidhuvud"/>
          </w:pPr>
        </w:p>
      </w:tc>
      <w:tc>
        <w:tcPr>
          <w:tcW w:w="1134" w:type="dxa"/>
        </w:tcPr>
        <w:p w14:paraId="00148346" w14:textId="77777777" w:rsidR="008228B8" w:rsidRDefault="008228B8" w:rsidP="0094502D">
          <w:pPr>
            <w:pStyle w:val="Sidhuvud"/>
          </w:pPr>
        </w:p>
        <w:p w14:paraId="2DFCD71E" w14:textId="77777777" w:rsidR="008228B8" w:rsidRPr="0094502D" w:rsidRDefault="008228B8" w:rsidP="00EC71A6">
          <w:pPr>
            <w:pStyle w:val="Sidhuvud"/>
          </w:pPr>
        </w:p>
      </w:tc>
    </w:tr>
    <w:tr w:rsidR="008228B8" w14:paraId="17448A6B" w14:textId="77777777" w:rsidTr="00C93EBA">
      <w:trPr>
        <w:trHeight w:val="2268"/>
      </w:trPr>
      <w:sdt>
        <w:sdtPr>
          <w:rPr>
            <w:b/>
          </w:rPr>
          <w:alias w:val="SenderText"/>
          <w:tag w:val="ccRKShow_SenderText"/>
          <w:id w:val="1374046025"/>
          <w:placeholder>
            <w:docPart w:val="6155C17899D54CA2B865186C97BFE3A9"/>
          </w:placeholder>
        </w:sdtPr>
        <w:sdtEndPr>
          <w:rPr>
            <w:b w:val="0"/>
          </w:rPr>
        </w:sdtEndPr>
        <w:sdtContent>
          <w:tc>
            <w:tcPr>
              <w:tcW w:w="5534" w:type="dxa"/>
              <w:tcMar>
                <w:right w:w="1134" w:type="dxa"/>
              </w:tcMar>
            </w:tcPr>
            <w:p w14:paraId="6D0844C1" w14:textId="77777777" w:rsidR="00166FAA" w:rsidRPr="00166FAA" w:rsidRDefault="00166FAA" w:rsidP="00340DE0">
              <w:pPr>
                <w:pStyle w:val="Sidhuvud"/>
                <w:rPr>
                  <w:b/>
                </w:rPr>
              </w:pPr>
              <w:r w:rsidRPr="00166FAA">
                <w:rPr>
                  <w:b/>
                </w:rPr>
                <w:t>Finansdepartementet</w:t>
              </w:r>
            </w:p>
            <w:p w14:paraId="7C1124C1" w14:textId="7142A0EA" w:rsidR="008228B8" w:rsidRPr="00340DE0" w:rsidRDefault="00166FAA" w:rsidP="00340DE0">
              <w:pPr>
                <w:pStyle w:val="Sidhuvud"/>
              </w:pPr>
              <w:r w:rsidRPr="00166FAA">
                <w:t>Finansministern</w:t>
              </w:r>
            </w:p>
          </w:tc>
        </w:sdtContent>
      </w:sdt>
      <w:sdt>
        <w:sdtPr>
          <w:alias w:val="Recipient"/>
          <w:tag w:val="ccRKShow_Recipient"/>
          <w:id w:val="-28344517"/>
          <w:placeholder>
            <w:docPart w:val="4170EA2B00ED44FCABAAD76699F6A95E"/>
          </w:placeholder>
          <w:dataBinding w:prefixMappings="xmlns:ns0='http://lp/documentinfo/RK' " w:xpath="/ns0:DocumentInfo[1]/ns0:BaseInfo[1]/ns0:Recipient[1]" w:storeItemID="{787459B8-B771-4D39-A118-B5653A135C8D}"/>
          <w:text w:multiLine="1"/>
        </w:sdtPr>
        <w:sdtEndPr/>
        <w:sdtContent>
          <w:tc>
            <w:tcPr>
              <w:tcW w:w="3170" w:type="dxa"/>
            </w:tcPr>
            <w:p w14:paraId="38BBEB1D" w14:textId="24E92091" w:rsidR="008228B8" w:rsidRDefault="00166FAA" w:rsidP="00547B89">
              <w:pPr>
                <w:pStyle w:val="Sidhuvud"/>
              </w:pPr>
              <w:r>
                <w:t>Till riksdagen</w:t>
              </w:r>
            </w:p>
          </w:tc>
        </w:sdtContent>
      </w:sdt>
      <w:tc>
        <w:tcPr>
          <w:tcW w:w="1134" w:type="dxa"/>
        </w:tcPr>
        <w:p w14:paraId="1C3779B3" w14:textId="77777777" w:rsidR="008228B8" w:rsidRDefault="008228B8" w:rsidP="003E6020">
          <w:pPr>
            <w:pStyle w:val="Sidhuvud"/>
          </w:pPr>
        </w:p>
      </w:tc>
    </w:tr>
  </w:tbl>
  <w:p w14:paraId="3B7EDBCD" w14:textId="0EE972C5"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8B8"/>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1C7A"/>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5C61"/>
    <w:rsid w:val="000C61D1"/>
    <w:rsid w:val="000D31A9"/>
    <w:rsid w:val="000E12D9"/>
    <w:rsid w:val="000E59A9"/>
    <w:rsid w:val="000E638A"/>
    <w:rsid w:val="000F00B8"/>
    <w:rsid w:val="000F1EA7"/>
    <w:rsid w:val="000F2084"/>
    <w:rsid w:val="000F2539"/>
    <w:rsid w:val="000F6462"/>
    <w:rsid w:val="00113168"/>
    <w:rsid w:val="0011413E"/>
    <w:rsid w:val="0012033A"/>
    <w:rsid w:val="00121002"/>
    <w:rsid w:val="00122D16"/>
    <w:rsid w:val="00125B5E"/>
    <w:rsid w:val="00126E6B"/>
    <w:rsid w:val="00130EC3"/>
    <w:rsid w:val="001331B1"/>
    <w:rsid w:val="00134837"/>
    <w:rsid w:val="00135111"/>
    <w:rsid w:val="001428E2"/>
    <w:rsid w:val="00166FAA"/>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1F7D13"/>
    <w:rsid w:val="00204079"/>
    <w:rsid w:val="002102FD"/>
    <w:rsid w:val="00211B4E"/>
    <w:rsid w:val="00213204"/>
    <w:rsid w:val="00213258"/>
    <w:rsid w:val="00222258"/>
    <w:rsid w:val="00223AD6"/>
    <w:rsid w:val="0022666A"/>
    <w:rsid w:val="002315F5"/>
    <w:rsid w:val="00233D52"/>
    <w:rsid w:val="00234FFF"/>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0D5"/>
    <w:rsid w:val="002F66A6"/>
    <w:rsid w:val="003029FE"/>
    <w:rsid w:val="003050DB"/>
    <w:rsid w:val="00310561"/>
    <w:rsid w:val="00311D8C"/>
    <w:rsid w:val="003128E2"/>
    <w:rsid w:val="00314F24"/>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27B70"/>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594C"/>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6843"/>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228B8"/>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77568"/>
    <w:rsid w:val="00A8483F"/>
    <w:rsid w:val="00A870B0"/>
    <w:rsid w:val="00A87A54"/>
    <w:rsid w:val="00AA1809"/>
    <w:rsid w:val="00AA4952"/>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66EF2"/>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85F93"/>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34FE2"/>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C8A"/>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15D0"/>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305E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8228B8"/>
  </w:style>
  <w:style w:type="paragraph" w:styleId="Rubrik1">
    <w:name w:val="heading 1"/>
    <w:basedOn w:val="Brdtext"/>
    <w:next w:val="Brdtext"/>
    <w:link w:val="Rubrik1Char"/>
    <w:uiPriority w:val="1"/>
    <w:qFormat/>
    <w:rsid w:val="008228B8"/>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8228B8"/>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8228B8"/>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8228B8"/>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8228B8"/>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8228B8"/>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8228B8"/>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8228B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8228B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8228B8"/>
    <w:pPr>
      <w:tabs>
        <w:tab w:val="left" w:pos="1701"/>
        <w:tab w:val="left" w:pos="3600"/>
        <w:tab w:val="left" w:pos="5387"/>
      </w:tabs>
    </w:pPr>
  </w:style>
  <w:style w:type="character" w:customStyle="1" w:styleId="BrdtextChar">
    <w:name w:val="Brödtext Char"/>
    <w:basedOn w:val="Standardstycketeckensnitt"/>
    <w:link w:val="Brdtext"/>
    <w:rsid w:val="008228B8"/>
  </w:style>
  <w:style w:type="paragraph" w:styleId="Brdtextmedindrag">
    <w:name w:val="Body Text Indent"/>
    <w:basedOn w:val="Normal"/>
    <w:link w:val="BrdtextmedindragChar"/>
    <w:qFormat/>
    <w:rsid w:val="008228B8"/>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8228B8"/>
  </w:style>
  <w:style w:type="character" w:customStyle="1" w:styleId="Rubrik1Char">
    <w:name w:val="Rubrik 1 Char"/>
    <w:basedOn w:val="Standardstycketeckensnitt"/>
    <w:link w:val="Rubrik1"/>
    <w:uiPriority w:val="1"/>
    <w:rsid w:val="008228B8"/>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8228B8"/>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8228B8"/>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8228B8"/>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8228B8"/>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8228B8"/>
    <w:pPr>
      <w:numPr>
        <w:numId w:val="0"/>
      </w:numPr>
    </w:pPr>
  </w:style>
  <w:style w:type="paragraph" w:customStyle="1" w:styleId="Rubrik2utannumrering">
    <w:name w:val="Rubrik 2 utan numrering"/>
    <w:basedOn w:val="Rubrik2"/>
    <w:next w:val="Brdtext"/>
    <w:uiPriority w:val="1"/>
    <w:qFormat/>
    <w:rsid w:val="008228B8"/>
    <w:pPr>
      <w:numPr>
        <w:ilvl w:val="0"/>
        <w:numId w:val="0"/>
      </w:numPr>
    </w:pPr>
  </w:style>
  <w:style w:type="paragraph" w:customStyle="1" w:styleId="Rubrik3utannumrering">
    <w:name w:val="Rubrik 3 utan numrering"/>
    <w:basedOn w:val="Rubrik3"/>
    <w:next w:val="Brdtext"/>
    <w:uiPriority w:val="1"/>
    <w:qFormat/>
    <w:rsid w:val="008228B8"/>
    <w:pPr>
      <w:numPr>
        <w:ilvl w:val="0"/>
        <w:numId w:val="0"/>
      </w:numPr>
    </w:pPr>
  </w:style>
  <w:style w:type="character" w:customStyle="1" w:styleId="Rubrik4Char">
    <w:name w:val="Rubrik 4 Char"/>
    <w:basedOn w:val="Standardstycketeckensnitt"/>
    <w:link w:val="Rubrik4"/>
    <w:uiPriority w:val="1"/>
    <w:rsid w:val="008228B8"/>
    <w:rPr>
      <w:rFonts w:asciiTheme="majorHAnsi" w:eastAsiaTheme="majorEastAsia" w:hAnsiTheme="majorHAnsi" w:cstheme="majorBidi"/>
      <w:b/>
      <w:iCs/>
      <w:sz w:val="20"/>
    </w:rPr>
  </w:style>
  <w:style w:type="paragraph" w:customStyle="1" w:styleId="Brdtextutanavstnd">
    <w:name w:val="Brödtext utan avstånd"/>
    <w:basedOn w:val="Normal"/>
    <w:qFormat/>
    <w:rsid w:val="008228B8"/>
    <w:pPr>
      <w:tabs>
        <w:tab w:val="left" w:pos="1701"/>
        <w:tab w:val="left" w:pos="3600"/>
        <w:tab w:val="left" w:pos="5387"/>
      </w:tabs>
      <w:spacing w:after="0"/>
    </w:pPr>
  </w:style>
  <w:style w:type="paragraph" w:customStyle="1" w:styleId="Bildtext">
    <w:name w:val="Bildtext"/>
    <w:basedOn w:val="Brdtext"/>
    <w:next w:val="Brdtext"/>
    <w:uiPriority w:val="2"/>
    <w:qFormat/>
    <w:rsid w:val="008228B8"/>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8228B8"/>
    <w:pPr>
      <w:numPr>
        <w:ilvl w:val="0"/>
        <w:numId w:val="0"/>
      </w:numPr>
    </w:pPr>
  </w:style>
  <w:style w:type="paragraph" w:customStyle="1" w:styleId="Rubrik5utannumrering">
    <w:name w:val="Rubrik 5 utan numrering"/>
    <w:basedOn w:val="Rubrik5"/>
    <w:next w:val="Brdtext"/>
    <w:uiPriority w:val="1"/>
    <w:qFormat/>
    <w:rsid w:val="008228B8"/>
  </w:style>
  <w:style w:type="paragraph" w:styleId="Beskrivning">
    <w:name w:val="caption"/>
    <w:basedOn w:val="Bildtext"/>
    <w:next w:val="Normal"/>
    <w:uiPriority w:val="35"/>
    <w:semiHidden/>
    <w:qFormat/>
    <w:rsid w:val="008228B8"/>
    <w:rPr>
      <w:iCs/>
      <w:szCs w:val="18"/>
    </w:rPr>
  </w:style>
  <w:style w:type="character" w:customStyle="1" w:styleId="Rubrik5Char">
    <w:name w:val="Rubrik 5 Char"/>
    <w:basedOn w:val="Standardstycketeckensnitt"/>
    <w:link w:val="Rubrik5"/>
    <w:uiPriority w:val="1"/>
    <w:rsid w:val="008228B8"/>
    <w:rPr>
      <w:rFonts w:asciiTheme="majorHAnsi" w:eastAsiaTheme="majorEastAsia" w:hAnsiTheme="majorHAnsi" w:cstheme="majorBidi"/>
      <w:sz w:val="20"/>
    </w:rPr>
  </w:style>
  <w:style w:type="numbering" w:customStyle="1" w:styleId="RKNumreraderubriker">
    <w:name w:val="RK Numrerade rubriker"/>
    <w:uiPriority w:val="99"/>
    <w:rsid w:val="008228B8"/>
    <w:pPr>
      <w:numPr>
        <w:numId w:val="1"/>
      </w:numPr>
    </w:pPr>
  </w:style>
  <w:style w:type="paragraph" w:customStyle="1" w:styleId="Klla">
    <w:name w:val="Källa"/>
    <w:basedOn w:val="Bildtext"/>
    <w:next w:val="Brdtext"/>
    <w:uiPriority w:val="2"/>
    <w:qFormat/>
    <w:rsid w:val="008228B8"/>
  </w:style>
  <w:style w:type="paragraph" w:styleId="Sidhuvud">
    <w:name w:val="header"/>
    <w:basedOn w:val="Normal"/>
    <w:link w:val="SidhuvudChar"/>
    <w:uiPriority w:val="99"/>
    <w:rsid w:val="008228B8"/>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8228B8"/>
    <w:rPr>
      <w:rFonts w:asciiTheme="majorHAnsi" w:hAnsiTheme="majorHAnsi"/>
      <w:sz w:val="19"/>
    </w:rPr>
  </w:style>
  <w:style w:type="paragraph" w:styleId="Sidfot">
    <w:name w:val="footer"/>
    <w:basedOn w:val="Normal"/>
    <w:link w:val="SidfotChar"/>
    <w:uiPriority w:val="99"/>
    <w:semiHidden/>
    <w:rsid w:val="008228B8"/>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8228B8"/>
    <w:rPr>
      <w:rFonts w:asciiTheme="majorHAnsi" w:hAnsiTheme="majorHAnsi"/>
      <w:sz w:val="16"/>
    </w:rPr>
  </w:style>
  <w:style w:type="paragraph" w:styleId="Innehll2">
    <w:name w:val="toc 2"/>
    <w:basedOn w:val="Normal"/>
    <w:next w:val="Brdtext"/>
    <w:uiPriority w:val="28"/>
    <w:semiHidden/>
    <w:rsid w:val="008228B8"/>
    <w:pPr>
      <w:tabs>
        <w:tab w:val="right" w:leader="dot" w:pos="7371"/>
      </w:tabs>
      <w:spacing w:after="0" w:line="240" w:lineRule="auto"/>
    </w:pPr>
  </w:style>
  <w:style w:type="character" w:styleId="Sidnummer">
    <w:name w:val="page number"/>
    <w:basedOn w:val="SidfotChar"/>
    <w:uiPriority w:val="99"/>
    <w:semiHidden/>
    <w:rsid w:val="008228B8"/>
    <w:rPr>
      <w:rFonts w:asciiTheme="majorHAnsi" w:hAnsiTheme="majorHAnsi"/>
      <w:sz w:val="17"/>
    </w:rPr>
  </w:style>
  <w:style w:type="paragraph" w:styleId="Innehll1">
    <w:name w:val="toc 1"/>
    <w:basedOn w:val="Normal"/>
    <w:next w:val="Brdtext"/>
    <w:uiPriority w:val="28"/>
    <w:semiHidden/>
    <w:rsid w:val="008228B8"/>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8228B8"/>
    <w:pPr>
      <w:tabs>
        <w:tab w:val="right" w:leader="dot" w:pos="7371"/>
      </w:tabs>
      <w:spacing w:after="0" w:line="240" w:lineRule="auto"/>
      <w:ind w:left="284"/>
    </w:pPr>
  </w:style>
  <w:style w:type="character" w:styleId="Hyperlnk">
    <w:name w:val="Hyperlink"/>
    <w:basedOn w:val="Standardstycketeckensnitt"/>
    <w:uiPriority w:val="99"/>
    <w:semiHidden/>
    <w:rsid w:val="008228B8"/>
    <w:rPr>
      <w:noProof w:val="0"/>
      <w:color w:val="0563C1" w:themeColor="hyperlink"/>
      <w:u w:val="single"/>
    </w:rPr>
  </w:style>
  <w:style w:type="paragraph" w:styleId="Innehllsfrteckningsrubrik">
    <w:name w:val="TOC Heading"/>
    <w:basedOn w:val="Rubrik1utannumrering"/>
    <w:next w:val="Normal"/>
    <w:uiPriority w:val="39"/>
    <w:semiHidden/>
    <w:qFormat/>
    <w:rsid w:val="008228B8"/>
    <w:pPr>
      <w:outlineLvl w:val="9"/>
    </w:pPr>
  </w:style>
  <w:style w:type="table" w:styleId="Tabellrutnt">
    <w:name w:val="Table Grid"/>
    <w:aliases w:val="Ärendeförteckning"/>
    <w:basedOn w:val="Normaltabell"/>
    <w:uiPriority w:val="39"/>
    <w:rsid w:val="00822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8228B8"/>
    <w:pPr>
      <w:spacing w:after="0"/>
    </w:pPr>
    <w:rPr>
      <w:szCs w:val="20"/>
    </w:rPr>
  </w:style>
  <w:style w:type="character" w:customStyle="1" w:styleId="FotnotstextChar">
    <w:name w:val="Fotnotstext Char"/>
    <w:basedOn w:val="Standardstycketeckensnitt"/>
    <w:link w:val="Fotnotstext"/>
    <w:uiPriority w:val="99"/>
    <w:semiHidden/>
    <w:rsid w:val="008228B8"/>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8228B8"/>
    <w:rPr>
      <w:noProof w:val="0"/>
      <w:vertAlign w:val="superscript"/>
    </w:rPr>
  </w:style>
  <w:style w:type="paragraph" w:styleId="Numreradlista">
    <w:name w:val="List Number"/>
    <w:basedOn w:val="Normal"/>
    <w:uiPriority w:val="6"/>
    <w:rsid w:val="008228B8"/>
    <w:pPr>
      <w:numPr>
        <w:numId w:val="36"/>
      </w:numPr>
      <w:spacing w:after="100"/>
    </w:pPr>
  </w:style>
  <w:style w:type="paragraph" w:styleId="Numreradlista2">
    <w:name w:val="List Number 2"/>
    <w:basedOn w:val="Normal"/>
    <w:uiPriority w:val="6"/>
    <w:rsid w:val="008228B8"/>
    <w:pPr>
      <w:numPr>
        <w:ilvl w:val="1"/>
        <w:numId w:val="36"/>
      </w:numPr>
      <w:spacing w:after="100"/>
      <w:contextualSpacing/>
    </w:pPr>
  </w:style>
  <w:style w:type="paragraph" w:styleId="Punktlista">
    <w:name w:val="List Bullet"/>
    <w:basedOn w:val="Normal"/>
    <w:uiPriority w:val="6"/>
    <w:rsid w:val="008228B8"/>
    <w:pPr>
      <w:numPr>
        <w:numId w:val="28"/>
      </w:numPr>
      <w:spacing w:after="100"/>
      <w:contextualSpacing/>
    </w:pPr>
  </w:style>
  <w:style w:type="paragraph" w:styleId="Punktlista2">
    <w:name w:val="List Bullet 2"/>
    <w:basedOn w:val="Normal"/>
    <w:uiPriority w:val="6"/>
    <w:rsid w:val="008228B8"/>
    <w:pPr>
      <w:numPr>
        <w:ilvl w:val="1"/>
        <w:numId w:val="28"/>
      </w:numPr>
      <w:spacing w:after="100"/>
      <w:ind w:left="850" w:hanging="425"/>
      <w:contextualSpacing/>
    </w:pPr>
  </w:style>
  <w:style w:type="numbering" w:customStyle="1" w:styleId="RKNumreradlista">
    <w:name w:val="RK Numrerad lista"/>
    <w:uiPriority w:val="99"/>
    <w:rsid w:val="008228B8"/>
    <w:pPr>
      <w:numPr>
        <w:numId w:val="7"/>
      </w:numPr>
    </w:pPr>
  </w:style>
  <w:style w:type="paragraph" w:customStyle="1" w:styleId="Strecklista">
    <w:name w:val="Strecklista"/>
    <w:basedOn w:val="Punktlista"/>
    <w:uiPriority w:val="6"/>
    <w:qFormat/>
    <w:rsid w:val="008228B8"/>
    <w:pPr>
      <w:numPr>
        <w:numId w:val="34"/>
      </w:numPr>
    </w:pPr>
  </w:style>
  <w:style w:type="numbering" w:customStyle="1" w:styleId="RKPunktlista">
    <w:name w:val="RK Punktlista"/>
    <w:uiPriority w:val="99"/>
    <w:rsid w:val="008228B8"/>
    <w:pPr>
      <w:numPr>
        <w:numId w:val="14"/>
      </w:numPr>
    </w:pPr>
  </w:style>
  <w:style w:type="paragraph" w:customStyle="1" w:styleId="Strecklista2">
    <w:name w:val="Strecklista 2"/>
    <w:basedOn w:val="Strecklista"/>
    <w:uiPriority w:val="6"/>
    <w:semiHidden/>
    <w:qFormat/>
    <w:rsid w:val="008228B8"/>
    <w:pPr>
      <w:numPr>
        <w:ilvl w:val="1"/>
      </w:numPr>
    </w:pPr>
  </w:style>
  <w:style w:type="numbering" w:customStyle="1" w:styleId="Strecklistan">
    <w:name w:val="Strecklistan"/>
    <w:uiPriority w:val="99"/>
    <w:rsid w:val="008228B8"/>
    <w:pPr>
      <w:numPr>
        <w:numId w:val="18"/>
      </w:numPr>
    </w:pPr>
  </w:style>
  <w:style w:type="character" w:styleId="Platshllartext">
    <w:name w:val="Placeholder Text"/>
    <w:basedOn w:val="Standardstycketeckensnitt"/>
    <w:uiPriority w:val="99"/>
    <w:semiHidden/>
    <w:rsid w:val="008228B8"/>
    <w:rPr>
      <w:noProof w:val="0"/>
      <w:color w:val="808080"/>
    </w:rPr>
  </w:style>
  <w:style w:type="paragraph" w:styleId="Numreradlista3">
    <w:name w:val="List Number 3"/>
    <w:basedOn w:val="Normal"/>
    <w:uiPriority w:val="6"/>
    <w:rsid w:val="008228B8"/>
    <w:pPr>
      <w:numPr>
        <w:ilvl w:val="2"/>
        <w:numId w:val="36"/>
      </w:numPr>
      <w:spacing w:after="100"/>
      <w:contextualSpacing/>
    </w:pPr>
  </w:style>
  <w:style w:type="paragraph" w:customStyle="1" w:styleId="Strecklista3">
    <w:name w:val="Strecklista 3"/>
    <w:basedOn w:val="Brdtext"/>
    <w:uiPriority w:val="6"/>
    <w:semiHidden/>
    <w:qFormat/>
    <w:rsid w:val="008228B8"/>
    <w:pPr>
      <w:numPr>
        <w:ilvl w:val="2"/>
        <w:numId w:val="34"/>
      </w:numPr>
      <w:spacing w:after="100"/>
    </w:pPr>
  </w:style>
  <w:style w:type="paragraph" w:styleId="Punktlista3">
    <w:name w:val="List Bullet 3"/>
    <w:basedOn w:val="Normal"/>
    <w:uiPriority w:val="6"/>
    <w:rsid w:val="008228B8"/>
    <w:pPr>
      <w:numPr>
        <w:ilvl w:val="2"/>
        <w:numId w:val="28"/>
      </w:numPr>
      <w:spacing w:after="100"/>
      <w:contextualSpacing/>
    </w:pPr>
  </w:style>
  <w:style w:type="paragraph" w:customStyle="1" w:styleId="Brdtextmedram">
    <w:name w:val="Brödtext med ram"/>
    <w:basedOn w:val="Brdtext"/>
    <w:qFormat/>
    <w:rsid w:val="008228B8"/>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8228B8"/>
    <w:rPr>
      <w:rFonts w:ascii="Calibri" w:hAnsi="Calibri" w:cs="Calibri"/>
      <w:sz w:val="16"/>
    </w:rPr>
  </w:style>
  <w:style w:type="character" w:customStyle="1" w:styleId="DocNrChar">
    <w:name w:val="DocNr Char"/>
    <w:basedOn w:val="Standardstycketeckensnitt"/>
    <w:link w:val="DocNr"/>
    <w:semiHidden/>
    <w:rsid w:val="008228B8"/>
    <w:rPr>
      <w:rFonts w:ascii="Calibri" w:hAnsi="Calibri" w:cs="Calibri"/>
      <w:sz w:val="16"/>
    </w:rPr>
  </w:style>
  <w:style w:type="paragraph" w:customStyle="1" w:styleId="RKnormal">
    <w:name w:val="RKnormal"/>
    <w:basedOn w:val="Normal"/>
    <w:semiHidden/>
    <w:rsid w:val="008228B8"/>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8228B8"/>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8228B8"/>
    <w:pPr>
      <w:spacing w:after="0" w:line="240" w:lineRule="auto"/>
    </w:pPr>
  </w:style>
  <w:style w:type="character" w:customStyle="1" w:styleId="AnteckningsrubrikChar">
    <w:name w:val="Anteckningsrubrik Char"/>
    <w:basedOn w:val="Standardstycketeckensnitt"/>
    <w:link w:val="Anteckningsrubrik"/>
    <w:uiPriority w:val="99"/>
    <w:semiHidden/>
    <w:rsid w:val="008228B8"/>
  </w:style>
  <w:style w:type="character" w:styleId="AnvndHyperlnk">
    <w:name w:val="FollowedHyperlink"/>
    <w:basedOn w:val="Standardstycketeckensnitt"/>
    <w:uiPriority w:val="99"/>
    <w:semiHidden/>
    <w:unhideWhenUsed/>
    <w:rsid w:val="008228B8"/>
    <w:rPr>
      <w:noProof w:val="0"/>
      <w:color w:val="954F72" w:themeColor="followedHyperlink"/>
      <w:u w:val="single"/>
    </w:rPr>
  </w:style>
  <w:style w:type="paragraph" w:styleId="Avslutandetext">
    <w:name w:val="Closing"/>
    <w:basedOn w:val="Normal"/>
    <w:link w:val="AvslutandetextChar"/>
    <w:uiPriority w:val="99"/>
    <w:semiHidden/>
    <w:unhideWhenUsed/>
    <w:rsid w:val="008228B8"/>
    <w:pPr>
      <w:spacing w:after="0" w:line="240" w:lineRule="auto"/>
      <w:ind w:left="4252"/>
    </w:pPr>
  </w:style>
  <w:style w:type="character" w:customStyle="1" w:styleId="AvslutandetextChar">
    <w:name w:val="Avslutande text Char"/>
    <w:basedOn w:val="Standardstycketeckensnitt"/>
    <w:link w:val="Avslutandetext"/>
    <w:uiPriority w:val="99"/>
    <w:semiHidden/>
    <w:rsid w:val="008228B8"/>
  </w:style>
  <w:style w:type="paragraph" w:styleId="Avsndaradress-brev">
    <w:name w:val="envelope return"/>
    <w:basedOn w:val="Normal"/>
    <w:uiPriority w:val="99"/>
    <w:semiHidden/>
    <w:unhideWhenUsed/>
    <w:rsid w:val="008228B8"/>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8228B8"/>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228B8"/>
    <w:rPr>
      <w:rFonts w:ascii="Segoe UI" w:hAnsi="Segoe UI" w:cs="Segoe UI"/>
      <w:sz w:val="18"/>
      <w:szCs w:val="18"/>
    </w:rPr>
  </w:style>
  <w:style w:type="character" w:styleId="Betoning">
    <w:name w:val="Emphasis"/>
    <w:basedOn w:val="Standardstycketeckensnitt"/>
    <w:uiPriority w:val="20"/>
    <w:semiHidden/>
    <w:qFormat/>
    <w:rsid w:val="008228B8"/>
    <w:rPr>
      <w:i/>
      <w:iCs/>
      <w:noProof w:val="0"/>
    </w:rPr>
  </w:style>
  <w:style w:type="character" w:styleId="Bokenstitel">
    <w:name w:val="Book Title"/>
    <w:basedOn w:val="Standardstycketeckensnitt"/>
    <w:uiPriority w:val="33"/>
    <w:semiHidden/>
    <w:qFormat/>
    <w:rsid w:val="008228B8"/>
    <w:rPr>
      <w:b/>
      <w:bCs/>
      <w:i/>
      <w:iCs/>
      <w:noProof w:val="0"/>
      <w:spacing w:val="5"/>
    </w:rPr>
  </w:style>
  <w:style w:type="paragraph" w:styleId="Brdtext2">
    <w:name w:val="Body Text 2"/>
    <w:basedOn w:val="Normal"/>
    <w:link w:val="Brdtext2Char"/>
    <w:uiPriority w:val="99"/>
    <w:semiHidden/>
    <w:unhideWhenUsed/>
    <w:rsid w:val="008228B8"/>
    <w:pPr>
      <w:spacing w:after="120" w:line="480" w:lineRule="auto"/>
    </w:pPr>
  </w:style>
  <w:style w:type="character" w:customStyle="1" w:styleId="Brdtext2Char">
    <w:name w:val="Brödtext 2 Char"/>
    <w:basedOn w:val="Standardstycketeckensnitt"/>
    <w:link w:val="Brdtext2"/>
    <w:uiPriority w:val="99"/>
    <w:semiHidden/>
    <w:rsid w:val="008228B8"/>
  </w:style>
  <w:style w:type="paragraph" w:styleId="Brdtext3">
    <w:name w:val="Body Text 3"/>
    <w:basedOn w:val="Normal"/>
    <w:link w:val="Brdtext3Char"/>
    <w:uiPriority w:val="99"/>
    <w:semiHidden/>
    <w:unhideWhenUsed/>
    <w:rsid w:val="008228B8"/>
    <w:pPr>
      <w:spacing w:after="120"/>
    </w:pPr>
    <w:rPr>
      <w:sz w:val="16"/>
      <w:szCs w:val="16"/>
    </w:rPr>
  </w:style>
  <w:style w:type="character" w:customStyle="1" w:styleId="Brdtext3Char">
    <w:name w:val="Brödtext 3 Char"/>
    <w:basedOn w:val="Standardstycketeckensnitt"/>
    <w:link w:val="Brdtext3"/>
    <w:uiPriority w:val="99"/>
    <w:semiHidden/>
    <w:rsid w:val="008228B8"/>
    <w:rPr>
      <w:sz w:val="16"/>
      <w:szCs w:val="16"/>
    </w:rPr>
  </w:style>
  <w:style w:type="paragraph" w:styleId="Brdtextmedfrstaindrag">
    <w:name w:val="Body Text First Indent"/>
    <w:basedOn w:val="Brdtext"/>
    <w:link w:val="BrdtextmedfrstaindragChar"/>
    <w:uiPriority w:val="99"/>
    <w:semiHidden/>
    <w:unhideWhenUsed/>
    <w:rsid w:val="008228B8"/>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8228B8"/>
  </w:style>
  <w:style w:type="paragraph" w:styleId="Brdtextmedfrstaindrag2">
    <w:name w:val="Body Text First Indent 2"/>
    <w:basedOn w:val="Brdtextmedindrag"/>
    <w:link w:val="Brdtextmedfrstaindrag2Char"/>
    <w:uiPriority w:val="99"/>
    <w:semiHidden/>
    <w:unhideWhenUsed/>
    <w:rsid w:val="008228B8"/>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8228B8"/>
  </w:style>
  <w:style w:type="paragraph" w:styleId="Brdtextmedindrag2">
    <w:name w:val="Body Text Indent 2"/>
    <w:basedOn w:val="Normal"/>
    <w:link w:val="Brdtextmedindrag2Char"/>
    <w:uiPriority w:val="99"/>
    <w:semiHidden/>
    <w:unhideWhenUsed/>
    <w:rsid w:val="008228B8"/>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8228B8"/>
  </w:style>
  <w:style w:type="paragraph" w:styleId="Brdtextmedindrag3">
    <w:name w:val="Body Text Indent 3"/>
    <w:basedOn w:val="Normal"/>
    <w:link w:val="Brdtextmedindrag3Char"/>
    <w:uiPriority w:val="99"/>
    <w:semiHidden/>
    <w:unhideWhenUsed/>
    <w:rsid w:val="008228B8"/>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8228B8"/>
    <w:rPr>
      <w:sz w:val="16"/>
      <w:szCs w:val="16"/>
    </w:rPr>
  </w:style>
  <w:style w:type="paragraph" w:styleId="Citat">
    <w:name w:val="Quote"/>
    <w:basedOn w:val="Normal"/>
    <w:next w:val="Normal"/>
    <w:link w:val="CitatChar"/>
    <w:uiPriority w:val="29"/>
    <w:semiHidden/>
    <w:qFormat/>
    <w:rsid w:val="008228B8"/>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8228B8"/>
    <w:rPr>
      <w:i/>
      <w:iCs/>
      <w:color w:val="404040" w:themeColor="text1" w:themeTint="BF"/>
    </w:rPr>
  </w:style>
  <w:style w:type="paragraph" w:styleId="Citatfrteckning">
    <w:name w:val="table of authorities"/>
    <w:basedOn w:val="Normal"/>
    <w:next w:val="Normal"/>
    <w:uiPriority w:val="99"/>
    <w:semiHidden/>
    <w:unhideWhenUsed/>
    <w:rsid w:val="008228B8"/>
    <w:pPr>
      <w:spacing w:after="0"/>
      <w:ind w:left="250" w:hanging="250"/>
    </w:pPr>
  </w:style>
  <w:style w:type="paragraph" w:styleId="Citatfrteckningsrubrik">
    <w:name w:val="toa heading"/>
    <w:basedOn w:val="Normal"/>
    <w:next w:val="Normal"/>
    <w:uiPriority w:val="99"/>
    <w:semiHidden/>
    <w:unhideWhenUsed/>
    <w:rsid w:val="008228B8"/>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8228B8"/>
  </w:style>
  <w:style w:type="character" w:customStyle="1" w:styleId="DatumChar">
    <w:name w:val="Datum Char"/>
    <w:basedOn w:val="Standardstycketeckensnitt"/>
    <w:link w:val="Datum"/>
    <w:uiPriority w:val="99"/>
    <w:semiHidden/>
    <w:rsid w:val="008228B8"/>
  </w:style>
  <w:style w:type="character" w:styleId="Diskretbetoning">
    <w:name w:val="Subtle Emphasis"/>
    <w:basedOn w:val="Standardstycketeckensnitt"/>
    <w:uiPriority w:val="19"/>
    <w:semiHidden/>
    <w:qFormat/>
    <w:rsid w:val="008228B8"/>
    <w:rPr>
      <w:i/>
      <w:iCs/>
      <w:noProof w:val="0"/>
      <w:color w:val="404040" w:themeColor="text1" w:themeTint="BF"/>
    </w:rPr>
  </w:style>
  <w:style w:type="character" w:styleId="Diskretreferens">
    <w:name w:val="Subtle Reference"/>
    <w:basedOn w:val="Standardstycketeckensnitt"/>
    <w:uiPriority w:val="31"/>
    <w:semiHidden/>
    <w:qFormat/>
    <w:rsid w:val="008228B8"/>
    <w:rPr>
      <w:smallCaps/>
      <w:noProof w:val="0"/>
      <w:color w:val="5A5A5A" w:themeColor="text1" w:themeTint="A5"/>
    </w:rPr>
  </w:style>
  <w:style w:type="table" w:styleId="Diskrettabell1">
    <w:name w:val="Table Subtle 1"/>
    <w:basedOn w:val="Normaltabell"/>
    <w:uiPriority w:val="99"/>
    <w:semiHidden/>
    <w:unhideWhenUsed/>
    <w:rsid w:val="008228B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8228B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8228B8"/>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8228B8"/>
    <w:rPr>
      <w:rFonts w:ascii="Segoe UI" w:hAnsi="Segoe UI" w:cs="Segoe UI"/>
      <w:sz w:val="16"/>
      <w:szCs w:val="16"/>
    </w:rPr>
  </w:style>
  <w:style w:type="table" w:styleId="Eleganttabell">
    <w:name w:val="Table Elegant"/>
    <w:basedOn w:val="Normaltabell"/>
    <w:uiPriority w:val="99"/>
    <w:semiHidden/>
    <w:unhideWhenUsed/>
    <w:rsid w:val="008228B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8228B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8228B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8228B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8228B8"/>
    <w:pPr>
      <w:spacing w:after="0" w:line="240" w:lineRule="auto"/>
    </w:pPr>
  </w:style>
  <w:style w:type="character" w:customStyle="1" w:styleId="E-postsignaturChar">
    <w:name w:val="E-postsignatur Char"/>
    <w:basedOn w:val="Standardstycketeckensnitt"/>
    <w:link w:val="E-postsignatur"/>
    <w:uiPriority w:val="99"/>
    <w:semiHidden/>
    <w:rsid w:val="008228B8"/>
  </w:style>
  <w:style w:type="paragraph" w:styleId="Figurfrteckning">
    <w:name w:val="table of figures"/>
    <w:basedOn w:val="Normal"/>
    <w:next w:val="Normal"/>
    <w:uiPriority w:val="99"/>
    <w:semiHidden/>
    <w:unhideWhenUsed/>
    <w:rsid w:val="008228B8"/>
    <w:pPr>
      <w:spacing w:after="0"/>
    </w:pPr>
  </w:style>
  <w:style w:type="table" w:styleId="Frgadlista">
    <w:name w:val="Colorful List"/>
    <w:basedOn w:val="Normaltabell"/>
    <w:uiPriority w:val="72"/>
    <w:semiHidden/>
    <w:unhideWhenUsed/>
    <w:rsid w:val="008228B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8228B8"/>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8228B8"/>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8228B8"/>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8228B8"/>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8228B8"/>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8228B8"/>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8228B8"/>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8228B8"/>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8228B8"/>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8228B8"/>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8228B8"/>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8228B8"/>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8228B8"/>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8228B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8228B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8228B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8228B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8228B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8228B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8228B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8228B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8228B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8228B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8228B8"/>
    <w:rPr>
      <w:noProof w:val="0"/>
      <w:color w:val="2B579A"/>
      <w:shd w:val="clear" w:color="auto" w:fill="E6E6E6"/>
    </w:rPr>
  </w:style>
  <w:style w:type="paragraph" w:styleId="HTML-adress">
    <w:name w:val="HTML Address"/>
    <w:basedOn w:val="Normal"/>
    <w:link w:val="HTML-adressChar"/>
    <w:uiPriority w:val="99"/>
    <w:semiHidden/>
    <w:unhideWhenUsed/>
    <w:rsid w:val="008228B8"/>
    <w:pPr>
      <w:spacing w:after="0" w:line="240" w:lineRule="auto"/>
    </w:pPr>
    <w:rPr>
      <w:i/>
      <w:iCs/>
    </w:rPr>
  </w:style>
  <w:style w:type="character" w:customStyle="1" w:styleId="HTML-adressChar">
    <w:name w:val="HTML - adress Char"/>
    <w:basedOn w:val="Standardstycketeckensnitt"/>
    <w:link w:val="HTML-adress"/>
    <w:uiPriority w:val="99"/>
    <w:semiHidden/>
    <w:rsid w:val="008228B8"/>
    <w:rPr>
      <w:i/>
      <w:iCs/>
    </w:rPr>
  </w:style>
  <w:style w:type="character" w:styleId="HTML-akronym">
    <w:name w:val="HTML Acronym"/>
    <w:basedOn w:val="Standardstycketeckensnitt"/>
    <w:uiPriority w:val="99"/>
    <w:semiHidden/>
    <w:unhideWhenUsed/>
    <w:rsid w:val="008228B8"/>
    <w:rPr>
      <w:noProof w:val="0"/>
    </w:rPr>
  </w:style>
  <w:style w:type="character" w:styleId="HTML-citat">
    <w:name w:val="HTML Cite"/>
    <w:basedOn w:val="Standardstycketeckensnitt"/>
    <w:uiPriority w:val="99"/>
    <w:semiHidden/>
    <w:unhideWhenUsed/>
    <w:rsid w:val="008228B8"/>
    <w:rPr>
      <w:i/>
      <w:iCs/>
      <w:noProof w:val="0"/>
    </w:rPr>
  </w:style>
  <w:style w:type="character" w:styleId="HTML-definition">
    <w:name w:val="HTML Definition"/>
    <w:basedOn w:val="Standardstycketeckensnitt"/>
    <w:uiPriority w:val="99"/>
    <w:semiHidden/>
    <w:unhideWhenUsed/>
    <w:rsid w:val="008228B8"/>
    <w:rPr>
      <w:i/>
      <w:iCs/>
      <w:noProof w:val="0"/>
    </w:rPr>
  </w:style>
  <w:style w:type="character" w:styleId="HTML-exempel">
    <w:name w:val="HTML Sample"/>
    <w:basedOn w:val="Standardstycketeckensnitt"/>
    <w:uiPriority w:val="99"/>
    <w:semiHidden/>
    <w:unhideWhenUsed/>
    <w:rsid w:val="008228B8"/>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8228B8"/>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8228B8"/>
    <w:rPr>
      <w:rFonts w:ascii="Consolas" w:hAnsi="Consolas"/>
      <w:sz w:val="20"/>
      <w:szCs w:val="20"/>
    </w:rPr>
  </w:style>
  <w:style w:type="character" w:styleId="HTML-kod">
    <w:name w:val="HTML Code"/>
    <w:basedOn w:val="Standardstycketeckensnitt"/>
    <w:uiPriority w:val="99"/>
    <w:semiHidden/>
    <w:unhideWhenUsed/>
    <w:rsid w:val="008228B8"/>
    <w:rPr>
      <w:rFonts w:ascii="Consolas" w:hAnsi="Consolas"/>
      <w:noProof w:val="0"/>
      <w:sz w:val="20"/>
      <w:szCs w:val="20"/>
    </w:rPr>
  </w:style>
  <w:style w:type="character" w:styleId="HTML-skrivmaskin">
    <w:name w:val="HTML Typewriter"/>
    <w:basedOn w:val="Standardstycketeckensnitt"/>
    <w:uiPriority w:val="99"/>
    <w:semiHidden/>
    <w:unhideWhenUsed/>
    <w:rsid w:val="008228B8"/>
    <w:rPr>
      <w:rFonts w:ascii="Consolas" w:hAnsi="Consolas"/>
      <w:noProof w:val="0"/>
      <w:sz w:val="20"/>
      <w:szCs w:val="20"/>
    </w:rPr>
  </w:style>
  <w:style w:type="character" w:styleId="HTML-tangentbord">
    <w:name w:val="HTML Keyboard"/>
    <w:basedOn w:val="Standardstycketeckensnitt"/>
    <w:uiPriority w:val="99"/>
    <w:semiHidden/>
    <w:unhideWhenUsed/>
    <w:rsid w:val="008228B8"/>
    <w:rPr>
      <w:rFonts w:ascii="Consolas" w:hAnsi="Consolas"/>
      <w:noProof w:val="0"/>
      <w:sz w:val="20"/>
      <w:szCs w:val="20"/>
    </w:rPr>
  </w:style>
  <w:style w:type="character" w:styleId="HTML-variabel">
    <w:name w:val="HTML Variable"/>
    <w:basedOn w:val="Standardstycketeckensnitt"/>
    <w:uiPriority w:val="99"/>
    <w:semiHidden/>
    <w:unhideWhenUsed/>
    <w:rsid w:val="008228B8"/>
    <w:rPr>
      <w:i/>
      <w:iCs/>
      <w:noProof w:val="0"/>
    </w:rPr>
  </w:style>
  <w:style w:type="paragraph" w:styleId="Index1">
    <w:name w:val="index 1"/>
    <w:basedOn w:val="Normal"/>
    <w:next w:val="Normal"/>
    <w:autoRedefine/>
    <w:uiPriority w:val="99"/>
    <w:semiHidden/>
    <w:unhideWhenUsed/>
    <w:rsid w:val="008228B8"/>
    <w:pPr>
      <w:spacing w:after="0" w:line="240" w:lineRule="auto"/>
      <w:ind w:left="250" w:hanging="250"/>
    </w:pPr>
  </w:style>
  <w:style w:type="paragraph" w:styleId="Index2">
    <w:name w:val="index 2"/>
    <w:basedOn w:val="Normal"/>
    <w:next w:val="Normal"/>
    <w:autoRedefine/>
    <w:uiPriority w:val="99"/>
    <w:semiHidden/>
    <w:unhideWhenUsed/>
    <w:rsid w:val="008228B8"/>
    <w:pPr>
      <w:spacing w:after="0" w:line="240" w:lineRule="auto"/>
      <w:ind w:left="500" w:hanging="250"/>
    </w:pPr>
  </w:style>
  <w:style w:type="paragraph" w:styleId="Index3">
    <w:name w:val="index 3"/>
    <w:basedOn w:val="Normal"/>
    <w:next w:val="Normal"/>
    <w:autoRedefine/>
    <w:uiPriority w:val="99"/>
    <w:semiHidden/>
    <w:unhideWhenUsed/>
    <w:rsid w:val="008228B8"/>
    <w:pPr>
      <w:spacing w:after="0" w:line="240" w:lineRule="auto"/>
      <w:ind w:left="750" w:hanging="250"/>
    </w:pPr>
  </w:style>
  <w:style w:type="paragraph" w:styleId="Index4">
    <w:name w:val="index 4"/>
    <w:basedOn w:val="Normal"/>
    <w:next w:val="Normal"/>
    <w:autoRedefine/>
    <w:uiPriority w:val="99"/>
    <w:semiHidden/>
    <w:unhideWhenUsed/>
    <w:rsid w:val="008228B8"/>
    <w:pPr>
      <w:spacing w:after="0" w:line="240" w:lineRule="auto"/>
      <w:ind w:left="1000" w:hanging="250"/>
    </w:pPr>
  </w:style>
  <w:style w:type="paragraph" w:styleId="Index5">
    <w:name w:val="index 5"/>
    <w:basedOn w:val="Normal"/>
    <w:next w:val="Normal"/>
    <w:autoRedefine/>
    <w:uiPriority w:val="99"/>
    <w:semiHidden/>
    <w:unhideWhenUsed/>
    <w:rsid w:val="008228B8"/>
    <w:pPr>
      <w:spacing w:after="0" w:line="240" w:lineRule="auto"/>
      <w:ind w:left="1250" w:hanging="250"/>
    </w:pPr>
  </w:style>
  <w:style w:type="paragraph" w:styleId="Index6">
    <w:name w:val="index 6"/>
    <w:basedOn w:val="Normal"/>
    <w:next w:val="Normal"/>
    <w:autoRedefine/>
    <w:uiPriority w:val="99"/>
    <w:semiHidden/>
    <w:unhideWhenUsed/>
    <w:rsid w:val="008228B8"/>
    <w:pPr>
      <w:spacing w:after="0" w:line="240" w:lineRule="auto"/>
      <w:ind w:left="1500" w:hanging="250"/>
    </w:pPr>
  </w:style>
  <w:style w:type="paragraph" w:styleId="Index7">
    <w:name w:val="index 7"/>
    <w:basedOn w:val="Normal"/>
    <w:next w:val="Normal"/>
    <w:autoRedefine/>
    <w:uiPriority w:val="99"/>
    <w:semiHidden/>
    <w:unhideWhenUsed/>
    <w:rsid w:val="008228B8"/>
    <w:pPr>
      <w:spacing w:after="0" w:line="240" w:lineRule="auto"/>
      <w:ind w:left="1750" w:hanging="250"/>
    </w:pPr>
  </w:style>
  <w:style w:type="paragraph" w:styleId="Index8">
    <w:name w:val="index 8"/>
    <w:basedOn w:val="Normal"/>
    <w:next w:val="Normal"/>
    <w:autoRedefine/>
    <w:uiPriority w:val="99"/>
    <w:semiHidden/>
    <w:unhideWhenUsed/>
    <w:rsid w:val="008228B8"/>
    <w:pPr>
      <w:spacing w:after="0" w:line="240" w:lineRule="auto"/>
      <w:ind w:left="2000" w:hanging="250"/>
    </w:pPr>
  </w:style>
  <w:style w:type="paragraph" w:styleId="Index9">
    <w:name w:val="index 9"/>
    <w:basedOn w:val="Normal"/>
    <w:next w:val="Normal"/>
    <w:autoRedefine/>
    <w:uiPriority w:val="99"/>
    <w:semiHidden/>
    <w:unhideWhenUsed/>
    <w:rsid w:val="008228B8"/>
    <w:pPr>
      <w:spacing w:after="0" w:line="240" w:lineRule="auto"/>
      <w:ind w:left="2250" w:hanging="250"/>
    </w:pPr>
  </w:style>
  <w:style w:type="paragraph" w:styleId="Indexrubrik">
    <w:name w:val="index heading"/>
    <w:basedOn w:val="Normal"/>
    <w:next w:val="Index1"/>
    <w:uiPriority w:val="99"/>
    <w:semiHidden/>
    <w:unhideWhenUsed/>
    <w:rsid w:val="008228B8"/>
    <w:rPr>
      <w:rFonts w:asciiTheme="majorHAnsi" w:eastAsiaTheme="majorEastAsia" w:hAnsiTheme="majorHAnsi" w:cstheme="majorBidi"/>
      <w:b/>
      <w:bCs/>
    </w:rPr>
  </w:style>
  <w:style w:type="paragraph" w:styleId="Indragetstycke">
    <w:name w:val="Block Text"/>
    <w:basedOn w:val="Normal"/>
    <w:uiPriority w:val="99"/>
    <w:semiHidden/>
    <w:unhideWhenUsed/>
    <w:rsid w:val="008228B8"/>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8228B8"/>
    <w:pPr>
      <w:spacing w:after="0" w:line="240" w:lineRule="auto"/>
    </w:pPr>
  </w:style>
  <w:style w:type="paragraph" w:styleId="Inledning">
    <w:name w:val="Salutation"/>
    <w:basedOn w:val="Normal"/>
    <w:next w:val="Normal"/>
    <w:link w:val="InledningChar"/>
    <w:uiPriority w:val="99"/>
    <w:semiHidden/>
    <w:unhideWhenUsed/>
    <w:rsid w:val="008228B8"/>
  </w:style>
  <w:style w:type="character" w:customStyle="1" w:styleId="InledningChar">
    <w:name w:val="Inledning Char"/>
    <w:basedOn w:val="Standardstycketeckensnitt"/>
    <w:link w:val="Inledning"/>
    <w:uiPriority w:val="99"/>
    <w:semiHidden/>
    <w:rsid w:val="008228B8"/>
  </w:style>
  <w:style w:type="paragraph" w:styleId="Innehll4">
    <w:name w:val="toc 4"/>
    <w:basedOn w:val="Normal"/>
    <w:next w:val="Normal"/>
    <w:autoRedefine/>
    <w:uiPriority w:val="39"/>
    <w:semiHidden/>
    <w:unhideWhenUsed/>
    <w:rsid w:val="008228B8"/>
    <w:pPr>
      <w:spacing w:after="100"/>
      <w:ind w:left="750"/>
    </w:pPr>
  </w:style>
  <w:style w:type="paragraph" w:styleId="Innehll5">
    <w:name w:val="toc 5"/>
    <w:basedOn w:val="Normal"/>
    <w:next w:val="Normal"/>
    <w:autoRedefine/>
    <w:uiPriority w:val="39"/>
    <w:semiHidden/>
    <w:unhideWhenUsed/>
    <w:rsid w:val="008228B8"/>
    <w:pPr>
      <w:spacing w:after="100"/>
      <w:ind w:left="1000"/>
    </w:pPr>
  </w:style>
  <w:style w:type="paragraph" w:styleId="Innehll6">
    <w:name w:val="toc 6"/>
    <w:basedOn w:val="Normal"/>
    <w:next w:val="Normal"/>
    <w:autoRedefine/>
    <w:uiPriority w:val="39"/>
    <w:semiHidden/>
    <w:unhideWhenUsed/>
    <w:rsid w:val="008228B8"/>
    <w:pPr>
      <w:spacing w:after="100"/>
      <w:ind w:left="1250"/>
    </w:pPr>
  </w:style>
  <w:style w:type="paragraph" w:styleId="Innehll7">
    <w:name w:val="toc 7"/>
    <w:basedOn w:val="Normal"/>
    <w:next w:val="Normal"/>
    <w:autoRedefine/>
    <w:uiPriority w:val="39"/>
    <w:semiHidden/>
    <w:unhideWhenUsed/>
    <w:rsid w:val="008228B8"/>
    <w:pPr>
      <w:spacing w:after="100"/>
      <w:ind w:left="1500"/>
    </w:pPr>
  </w:style>
  <w:style w:type="paragraph" w:styleId="Innehll8">
    <w:name w:val="toc 8"/>
    <w:basedOn w:val="Normal"/>
    <w:next w:val="Normal"/>
    <w:autoRedefine/>
    <w:uiPriority w:val="39"/>
    <w:semiHidden/>
    <w:unhideWhenUsed/>
    <w:rsid w:val="008228B8"/>
    <w:pPr>
      <w:spacing w:after="100"/>
      <w:ind w:left="1750"/>
    </w:pPr>
  </w:style>
  <w:style w:type="paragraph" w:styleId="Innehll9">
    <w:name w:val="toc 9"/>
    <w:basedOn w:val="Normal"/>
    <w:next w:val="Normal"/>
    <w:autoRedefine/>
    <w:uiPriority w:val="39"/>
    <w:semiHidden/>
    <w:unhideWhenUsed/>
    <w:rsid w:val="008228B8"/>
    <w:pPr>
      <w:spacing w:after="100"/>
      <w:ind w:left="2000"/>
    </w:pPr>
  </w:style>
  <w:style w:type="paragraph" w:styleId="Kommentarer">
    <w:name w:val="annotation text"/>
    <w:basedOn w:val="Normal"/>
    <w:link w:val="KommentarerChar"/>
    <w:uiPriority w:val="99"/>
    <w:semiHidden/>
    <w:unhideWhenUsed/>
    <w:rsid w:val="008228B8"/>
    <w:pPr>
      <w:spacing w:line="240" w:lineRule="auto"/>
    </w:pPr>
    <w:rPr>
      <w:sz w:val="20"/>
      <w:szCs w:val="20"/>
    </w:rPr>
  </w:style>
  <w:style w:type="character" w:customStyle="1" w:styleId="KommentarerChar">
    <w:name w:val="Kommentarer Char"/>
    <w:basedOn w:val="Standardstycketeckensnitt"/>
    <w:link w:val="Kommentarer"/>
    <w:uiPriority w:val="99"/>
    <w:semiHidden/>
    <w:rsid w:val="008228B8"/>
    <w:rPr>
      <w:sz w:val="20"/>
      <w:szCs w:val="20"/>
    </w:rPr>
  </w:style>
  <w:style w:type="character" w:styleId="Kommentarsreferens">
    <w:name w:val="annotation reference"/>
    <w:basedOn w:val="Standardstycketeckensnitt"/>
    <w:uiPriority w:val="99"/>
    <w:semiHidden/>
    <w:unhideWhenUsed/>
    <w:rsid w:val="008228B8"/>
    <w:rPr>
      <w:noProof w:val="0"/>
      <w:sz w:val="16"/>
      <w:szCs w:val="16"/>
    </w:rPr>
  </w:style>
  <w:style w:type="paragraph" w:styleId="Kommentarsmne">
    <w:name w:val="annotation subject"/>
    <w:basedOn w:val="Kommentarer"/>
    <w:next w:val="Kommentarer"/>
    <w:link w:val="KommentarsmneChar"/>
    <w:uiPriority w:val="99"/>
    <w:semiHidden/>
    <w:unhideWhenUsed/>
    <w:rsid w:val="008228B8"/>
    <w:rPr>
      <w:b/>
      <w:bCs/>
    </w:rPr>
  </w:style>
  <w:style w:type="character" w:customStyle="1" w:styleId="KommentarsmneChar">
    <w:name w:val="Kommentarsämne Char"/>
    <w:basedOn w:val="KommentarerChar"/>
    <w:link w:val="Kommentarsmne"/>
    <w:uiPriority w:val="99"/>
    <w:semiHidden/>
    <w:rsid w:val="008228B8"/>
    <w:rPr>
      <w:b/>
      <w:bCs/>
      <w:sz w:val="20"/>
      <w:szCs w:val="20"/>
    </w:rPr>
  </w:style>
  <w:style w:type="paragraph" w:styleId="Lista">
    <w:name w:val="List"/>
    <w:basedOn w:val="Normal"/>
    <w:uiPriority w:val="99"/>
    <w:semiHidden/>
    <w:unhideWhenUsed/>
    <w:rsid w:val="008228B8"/>
    <w:pPr>
      <w:ind w:left="283" w:hanging="283"/>
      <w:contextualSpacing/>
    </w:pPr>
  </w:style>
  <w:style w:type="paragraph" w:styleId="Lista2">
    <w:name w:val="List 2"/>
    <w:basedOn w:val="Normal"/>
    <w:uiPriority w:val="99"/>
    <w:semiHidden/>
    <w:unhideWhenUsed/>
    <w:rsid w:val="008228B8"/>
    <w:pPr>
      <w:ind w:left="566" w:hanging="283"/>
      <w:contextualSpacing/>
    </w:pPr>
  </w:style>
  <w:style w:type="paragraph" w:styleId="Lista3">
    <w:name w:val="List 3"/>
    <w:basedOn w:val="Normal"/>
    <w:uiPriority w:val="99"/>
    <w:semiHidden/>
    <w:unhideWhenUsed/>
    <w:rsid w:val="008228B8"/>
    <w:pPr>
      <w:ind w:left="849" w:hanging="283"/>
      <w:contextualSpacing/>
    </w:pPr>
  </w:style>
  <w:style w:type="paragraph" w:styleId="Lista4">
    <w:name w:val="List 4"/>
    <w:basedOn w:val="Normal"/>
    <w:uiPriority w:val="99"/>
    <w:semiHidden/>
    <w:unhideWhenUsed/>
    <w:rsid w:val="008228B8"/>
    <w:pPr>
      <w:ind w:left="1132" w:hanging="283"/>
      <w:contextualSpacing/>
    </w:pPr>
  </w:style>
  <w:style w:type="paragraph" w:styleId="Lista5">
    <w:name w:val="List 5"/>
    <w:basedOn w:val="Normal"/>
    <w:uiPriority w:val="99"/>
    <w:semiHidden/>
    <w:unhideWhenUsed/>
    <w:rsid w:val="008228B8"/>
    <w:pPr>
      <w:ind w:left="1415" w:hanging="283"/>
      <w:contextualSpacing/>
    </w:pPr>
  </w:style>
  <w:style w:type="paragraph" w:styleId="Listafortstt">
    <w:name w:val="List Continue"/>
    <w:basedOn w:val="Normal"/>
    <w:uiPriority w:val="99"/>
    <w:semiHidden/>
    <w:unhideWhenUsed/>
    <w:rsid w:val="008228B8"/>
    <w:pPr>
      <w:spacing w:after="120"/>
      <w:ind w:left="283"/>
      <w:contextualSpacing/>
    </w:pPr>
  </w:style>
  <w:style w:type="paragraph" w:styleId="Listafortstt2">
    <w:name w:val="List Continue 2"/>
    <w:basedOn w:val="Normal"/>
    <w:uiPriority w:val="99"/>
    <w:semiHidden/>
    <w:unhideWhenUsed/>
    <w:rsid w:val="008228B8"/>
    <w:pPr>
      <w:spacing w:after="120"/>
      <w:ind w:left="566"/>
      <w:contextualSpacing/>
    </w:pPr>
  </w:style>
  <w:style w:type="paragraph" w:styleId="Listafortstt3">
    <w:name w:val="List Continue 3"/>
    <w:basedOn w:val="Normal"/>
    <w:uiPriority w:val="99"/>
    <w:semiHidden/>
    <w:unhideWhenUsed/>
    <w:rsid w:val="008228B8"/>
    <w:pPr>
      <w:spacing w:after="120"/>
      <w:ind w:left="849"/>
      <w:contextualSpacing/>
    </w:pPr>
  </w:style>
  <w:style w:type="paragraph" w:styleId="Listafortstt4">
    <w:name w:val="List Continue 4"/>
    <w:basedOn w:val="Normal"/>
    <w:uiPriority w:val="99"/>
    <w:semiHidden/>
    <w:unhideWhenUsed/>
    <w:rsid w:val="008228B8"/>
    <w:pPr>
      <w:spacing w:after="120"/>
      <w:ind w:left="1132"/>
      <w:contextualSpacing/>
    </w:pPr>
  </w:style>
  <w:style w:type="paragraph" w:styleId="Listafortstt5">
    <w:name w:val="List Continue 5"/>
    <w:basedOn w:val="Normal"/>
    <w:uiPriority w:val="99"/>
    <w:semiHidden/>
    <w:unhideWhenUsed/>
    <w:rsid w:val="008228B8"/>
    <w:pPr>
      <w:spacing w:after="120"/>
      <w:ind w:left="1415"/>
      <w:contextualSpacing/>
    </w:pPr>
  </w:style>
  <w:style w:type="paragraph" w:styleId="Liststycke">
    <w:name w:val="List Paragraph"/>
    <w:basedOn w:val="Normal"/>
    <w:uiPriority w:val="34"/>
    <w:semiHidden/>
    <w:qFormat/>
    <w:rsid w:val="008228B8"/>
    <w:pPr>
      <w:ind w:left="720"/>
      <w:contextualSpacing/>
    </w:pPr>
  </w:style>
  <w:style w:type="table" w:styleId="Listtabell1ljus">
    <w:name w:val="List Table 1 Light"/>
    <w:basedOn w:val="Normaltabell"/>
    <w:uiPriority w:val="46"/>
    <w:rsid w:val="008228B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8228B8"/>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8228B8"/>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8228B8"/>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8228B8"/>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8228B8"/>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8228B8"/>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8228B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8228B8"/>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8228B8"/>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8228B8"/>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8228B8"/>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8228B8"/>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8228B8"/>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8228B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8228B8"/>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8228B8"/>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8228B8"/>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8228B8"/>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8228B8"/>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8228B8"/>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8228B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8228B8"/>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8228B8"/>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8228B8"/>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8228B8"/>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8228B8"/>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8228B8"/>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8228B8"/>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8228B8"/>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8228B8"/>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8228B8"/>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8228B8"/>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8228B8"/>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8228B8"/>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8228B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8228B8"/>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8228B8"/>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8228B8"/>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8228B8"/>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8228B8"/>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8228B8"/>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8228B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8228B8"/>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8228B8"/>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8228B8"/>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8228B8"/>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8228B8"/>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8228B8"/>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8228B8"/>
  </w:style>
  <w:style w:type="table" w:styleId="Ljuslista">
    <w:name w:val="Light List"/>
    <w:basedOn w:val="Normaltabell"/>
    <w:uiPriority w:val="61"/>
    <w:semiHidden/>
    <w:unhideWhenUsed/>
    <w:rsid w:val="008228B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8228B8"/>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8228B8"/>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8228B8"/>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8228B8"/>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8228B8"/>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8228B8"/>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8228B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8228B8"/>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8228B8"/>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8228B8"/>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8228B8"/>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8228B8"/>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8228B8"/>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8228B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8228B8"/>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8228B8"/>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8228B8"/>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8228B8"/>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8228B8"/>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8228B8"/>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8228B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8228B8"/>
    <w:rPr>
      <w:rFonts w:ascii="Consolas" w:hAnsi="Consolas"/>
      <w:sz w:val="20"/>
      <w:szCs w:val="20"/>
    </w:rPr>
  </w:style>
  <w:style w:type="paragraph" w:styleId="Meddelanderubrik">
    <w:name w:val="Message Header"/>
    <w:basedOn w:val="Normal"/>
    <w:link w:val="MeddelanderubrikChar"/>
    <w:uiPriority w:val="99"/>
    <w:semiHidden/>
    <w:unhideWhenUsed/>
    <w:rsid w:val="008228B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8228B8"/>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8228B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8228B8"/>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8228B8"/>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8228B8"/>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8228B8"/>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8228B8"/>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8228B8"/>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8228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8228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8228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8228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8228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8228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8228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8228B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8228B8"/>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8228B8"/>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8228B8"/>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8228B8"/>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8228B8"/>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8228B8"/>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8228B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8228B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8228B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8228B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8228B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8228B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8228B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8228B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8228B8"/>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8228B8"/>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8228B8"/>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8228B8"/>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8228B8"/>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8228B8"/>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8228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8228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8228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8228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8228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8228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8228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8228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8228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8228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8228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8228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8228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8228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8228B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8228B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8228B8"/>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8228B8"/>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8228B8"/>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8228B8"/>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8228B8"/>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8228B8"/>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8228B8"/>
    <w:rPr>
      <w:rFonts w:ascii="Times New Roman" w:hAnsi="Times New Roman" w:cs="Times New Roman"/>
      <w:sz w:val="24"/>
      <w:szCs w:val="24"/>
    </w:rPr>
  </w:style>
  <w:style w:type="paragraph" w:styleId="Normaltindrag">
    <w:name w:val="Normal Indent"/>
    <w:basedOn w:val="Normal"/>
    <w:uiPriority w:val="99"/>
    <w:semiHidden/>
    <w:unhideWhenUsed/>
    <w:rsid w:val="008228B8"/>
    <w:pPr>
      <w:ind w:left="1304"/>
    </w:pPr>
  </w:style>
  <w:style w:type="paragraph" w:styleId="Numreradlista4">
    <w:name w:val="List Number 4"/>
    <w:basedOn w:val="Normal"/>
    <w:uiPriority w:val="99"/>
    <w:semiHidden/>
    <w:unhideWhenUsed/>
    <w:rsid w:val="008228B8"/>
    <w:pPr>
      <w:numPr>
        <w:numId w:val="40"/>
      </w:numPr>
      <w:contextualSpacing/>
    </w:pPr>
  </w:style>
  <w:style w:type="paragraph" w:styleId="Numreradlista5">
    <w:name w:val="List Number 5"/>
    <w:basedOn w:val="Normal"/>
    <w:uiPriority w:val="99"/>
    <w:semiHidden/>
    <w:unhideWhenUsed/>
    <w:rsid w:val="008228B8"/>
    <w:pPr>
      <w:numPr>
        <w:numId w:val="41"/>
      </w:numPr>
      <w:contextualSpacing/>
    </w:pPr>
  </w:style>
  <w:style w:type="character" w:styleId="Nmn">
    <w:name w:val="Mention"/>
    <w:basedOn w:val="Standardstycketeckensnitt"/>
    <w:uiPriority w:val="99"/>
    <w:semiHidden/>
    <w:unhideWhenUsed/>
    <w:rsid w:val="008228B8"/>
    <w:rPr>
      <w:noProof w:val="0"/>
      <w:color w:val="2B579A"/>
      <w:shd w:val="clear" w:color="auto" w:fill="E6E6E6"/>
    </w:rPr>
  </w:style>
  <w:style w:type="table" w:styleId="Oformateradtabell1">
    <w:name w:val="Plain Table 1"/>
    <w:basedOn w:val="Normaltabell"/>
    <w:uiPriority w:val="41"/>
    <w:rsid w:val="008228B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8228B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8228B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8228B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8228B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8228B8"/>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8228B8"/>
    <w:rPr>
      <w:rFonts w:ascii="Consolas" w:hAnsi="Consolas"/>
      <w:sz w:val="21"/>
      <w:szCs w:val="21"/>
    </w:rPr>
  </w:style>
  <w:style w:type="character" w:styleId="Olstomnmnande">
    <w:name w:val="Unresolved Mention"/>
    <w:basedOn w:val="Standardstycketeckensnitt"/>
    <w:uiPriority w:val="99"/>
    <w:semiHidden/>
    <w:unhideWhenUsed/>
    <w:rsid w:val="008228B8"/>
    <w:rPr>
      <w:noProof w:val="0"/>
      <w:color w:val="808080"/>
      <w:shd w:val="clear" w:color="auto" w:fill="E6E6E6"/>
    </w:rPr>
  </w:style>
  <w:style w:type="table" w:styleId="Professionelltabell">
    <w:name w:val="Table Professional"/>
    <w:basedOn w:val="Normaltabell"/>
    <w:uiPriority w:val="99"/>
    <w:semiHidden/>
    <w:unhideWhenUsed/>
    <w:rsid w:val="008228B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8228B8"/>
    <w:pPr>
      <w:numPr>
        <w:numId w:val="42"/>
      </w:numPr>
      <w:contextualSpacing/>
    </w:pPr>
  </w:style>
  <w:style w:type="paragraph" w:styleId="Punktlista5">
    <w:name w:val="List Bullet 5"/>
    <w:basedOn w:val="Normal"/>
    <w:uiPriority w:val="99"/>
    <w:semiHidden/>
    <w:unhideWhenUsed/>
    <w:rsid w:val="008228B8"/>
    <w:pPr>
      <w:numPr>
        <w:numId w:val="43"/>
      </w:numPr>
      <w:contextualSpacing/>
    </w:pPr>
  </w:style>
  <w:style w:type="character" w:styleId="Radnummer">
    <w:name w:val="line number"/>
    <w:basedOn w:val="Standardstycketeckensnitt"/>
    <w:uiPriority w:val="99"/>
    <w:semiHidden/>
    <w:unhideWhenUsed/>
    <w:rsid w:val="008228B8"/>
    <w:rPr>
      <w:noProof w:val="0"/>
    </w:rPr>
  </w:style>
  <w:style w:type="character" w:customStyle="1" w:styleId="Rubrik6Char">
    <w:name w:val="Rubrik 6 Char"/>
    <w:basedOn w:val="Standardstycketeckensnitt"/>
    <w:link w:val="Rubrik6"/>
    <w:uiPriority w:val="9"/>
    <w:semiHidden/>
    <w:rsid w:val="008228B8"/>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8228B8"/>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8228B8"/>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8228B8"/>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8228B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8228B8"/>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8228B8"/>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8228B8"/>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8228B8"/>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8228B8"/>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8228B8"/>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8228B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8228B8"/>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8228B8"/>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8228B8"/>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8228B8"/>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8228B8"/>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8228B8"/>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8228B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8228B8"/>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8228B8"/>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8228B8"/>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8228B8"/>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8228B8"/>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8228B8"/>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8228B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8228B8"/>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8228B8"/>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8228B8"/>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8228B8"/>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8228B8"/>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8228B8"/>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8228B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8228B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8228B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8228B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8228B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8228B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8228B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8228B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8228B8"/>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8228B8"/>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8228B8"/>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8228B8"/>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8228B8"/>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8228B8"/>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8228B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8228B8"/>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8228B8"/>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8228B8"/>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8228B8"/>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8228B8"/>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8228B8"/>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8228B8"/>
    <w:pPr>
      <w:spacing w:after="0" w:line="240" w:lineRule="auto"/>
      <w:ind w:left="4252"/>
    </w:pPr>
  </w:style>
  <w:style w:type="character" w:customStyle="1" w:styleId="SignaturChar">
    <w:name w:val="Signatur Char"/>
    <w:basedOn w:val="Standardstycketeckensnitt"/>
    <w:link w:val="Signatur"/>
    <w:uiPriority w:val="99"/>
    <w:semiHidden/>
    <w:rsid w:val="008228B8"/>
  </w:style>
  <w:style w:type="character" w:styleId="Slutnotsreferens">
    <w:name w:val="endnote reference"/>
    <w:basedOn w:val="Standardstycketeckensnitt"/>
    <w:uiPriority w:val="99"/>
    <w:semiHidden/>
    <w:unhideWhenUsed/>
    <w:rsid w:val="008228B8"/>
    <w:rPr>
      <w:noProof w:val="0"/>
      <w:vertAlign w:val="superscript"/>
    </w:rPr>
  </w:style>
  <w:style w:type="paragraph" w:styleId="Slutnotstext">
    <w:name w:val="endnote text"/>
    <w:basedOn w:val="Normal"/>
    <w:link w:val="SlutnotstextChar"/>
    <w:uiPriority w:val="99"/>
    <w:semiHidden/>
    <w:unhideWhenUsed/>
    <w:rsid w:val="008228B8"/>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8228B8"/>
    <w:rPr>
      <w:sz w:val="20"/>
      <w:szCs w:val="20"/>
    </w:rPr>
  </w:style>
  <w:style w:type="character" w:styleId="Smarthyperlnk">
    <w:name w:val="Smart Hyperlink"/>
    <w:basedOn w:val="Standardstycketeckensnitt"/>
    <w:uiPriority w:val="99"/>
    <w:semiHidden/>
    <w:unhideWhenUsed/>
    <w:rsid w:val="008228B8"/>
    <w:rPr>
      <w:noProof w:val="0"/>
      <w:u w:val="dotted"/>
    </w:rPr>
  </w:style>
  <w:style w:type="table" w:styleId="Standardtabell1">
    <w:name w:val="Table Classic 1"/>
    <w:basedOn w:val="Normaltabell"/>
    <w:uiPriority w:val="99"/>
    <w:semiHidden/>
    <w:unhideWhenUsed/>
    <w:rsid w:val="008228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8228B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8228B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8228B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8228B8"/>
    <w:rPr>
      <w:b/>
      <w:bCs/>
      <w:noProof w:val="0"/>
    </w:rPr>
  </w:style>
  <w:style w:type="character" w:styleId="Starkbetoning">
    <w:name w:val="Intense Emphasis"/>
    <w:basedOn w:val="Standardstycketeckensnitt"/>
    <w:uiPriority w:val="21"/>
    <w:semiHidden/>
    <w:qFormat/>
    <w:rsid w:val="008228B8"/>
    <w:rPr>
      <w:i/>
      <w:iCs/>
      <w:noProof w:val="0"/>
      <w:color w:val="1A3050" w:themeColor="accent1"/>
    </w:rPr>
  </w:style>
  <w:style w:type="character" w:styleId="Starkreferens">
    <w:name w:val="Intense Reference"/>
    <w:basedOn w:val="Standardstycketeckensnitt"/>
    <w:uiPriority w:val="32"/>
    <w:semiHidden/>
    <w:qFormat/>
    <w:rsid w:val="008228B8"/>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8228B8"/>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8228B8"/>
    <w:rPr>
      <w:i/>
      <w:iCs/>
      <w:color w:val="1A3050" w:themeColor="accent1"/>
    </w:rPr>
  </w:style>
  <w:style w:type="table" w:styleId="Tabellmed3D-effekter1">
    <w:name w:val="Table 3D effects 1"/>
    <w:basedOn w:val="Normaltabell"/>
    <w:uiPriority w:val="99"/>
    <w:semiHidden/>
    <w:unhideWhenUsed/>
    <w:rsid w:val="008228B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8228B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8228B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8228B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8228B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8228B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8228B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8228B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8228B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8228B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8228B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8228B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8228B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8228B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8228B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8228B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8228B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8228B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8228B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8228B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8228B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8228B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8228B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8228B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8228B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8228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8228B8"/>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8228B8"/>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8228B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8228B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8228B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362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18" Type="http://schemas.openxmlformats.org/officeDocument/2006/relationships/customXml" Target="../customXml/item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20" Type="http://schemas.openxmlformats.org/officeDocument/2006/relationships/customXml" Target="../customXml/item8.xml"/><Relationship Id="rId11" Type="http://schemas.openxmlformats.org/officeDocument/2006/relationships/footer" Target="footer2.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F7D70746ED945D9A5FF0FA46F276353"/>
        <w:category>
          <w:name w:val="Allmänt"/>
          <w:gallery w:val="placeholder"/>
        </w:category>
        <w:types>
          <w:type w:val="bbPlcHdr"/>
        </w:types>
        <w:behaviors>
          <w:behavior w:val="content"/>
        </w:behaviors>
        <w:guid w:val="{0D6199CD-93EC-4343-8385-6DDFADC1A48F}"/>
      </w:docPartPr>
      <w:docPartBody>
        <w:p w:rsidR="00E07DDF" w:rsidRDefault="00000595" w:rsidP="00000595">
          <w:pPr>
            <w:pStyle w:val="9F7D70746ED945D9A5FF0FA46F276353"/>
          </w:pPr>
          <w:r>
            <w:rPr>
              <w:rStyle w:val="Platshllartext"/>
            </w:rPr>
            <w:t xml:space="preserve"> </w:t>
          </w:r>
        </w:p>
      </w:docPartBody>
    </w:docPart>
    <w:docPart>
      <w:docPartPr>
        <w:name w:val="D8C372ABB482485AA7CEF8AC0E10D324"/>
        <w:category>
          <w:name w:val="Allmänt"/>
          <w:gallery w:val="placeholder"/>
        </w:category>
        <w:types>
          <w:type w:val="bbPlcHdr"/>
        </w:types>
        <w:behaviors>
          <w:behavior w:val="content"/>
        </w:behaviors>
        <w:guid w:val="{BEDCBDCA-F2CA-47BE-BF10-39F2D31431D3}"/>
      </w:docPartPr>
      <w:docPartBody>
        <w:p w:rsidR="00E07DDF" w:rsidRDefault="00000595" w:rsidP="00000595">
          <w:pPr>
            <w:pStyle w:val="D8C372ABB482485AA7CEF8AC0E10D3241"/>
          </w:pPr>
          <w:r>
            <w:rPr>
              <w:rStyle w:val="Platshllartext"/>
            </w:rPr>
            <w:t xml:space="preserve"> </w:t>
          </w:r>
        </w:p>
      </w:docPartBody>
    </w:docPart>
    <w:docPart>
      <w:docPartPr>
        <w:name w:val="6155C17899D54CA2B865186C97BFE3A9"/>
        <w:category>
          <w:name w:val="Allmänt"/>
          <w:gallery w:val="placeholder"/>
        </w:category>
        <w:types>
          <w:type w:val="bbPlcHdr"/>
        </w:types>
        <w:behaviors>
          <w:behavior w:val="content"/>
        </w:behaviors>
        <w:guid w:val="{0AE985F6-177B-46C8-A7E7-3C7955D6A20B}"/>
      </w:docPartPr>
      <w:docPartBody>
        <w:p w:rsidR="00E07DDF" w:rsidRDefault="00000595" w:rsidP="00000595">
          <w:pPr>
            <w:pStyle w:val="6155C17899D54CA2B865186C97BFE3A91"/>
          </w:pPr>
          <w:r>
            <w:rPr>
              <w:rStyle w:val="Platshllartext"/>
            </w:rPr>
            <w:t xml:space="preserve"> </w:t>
          </w:r>
        </w:p>
      </w:docPartBody>
    </w:docPart>
    <w:docPart>
      <w:docPartPr>
        <w:name w:val="4170EA2B00ED44FCABAAD76699F6A95E"/>
        <w:category>
          <w:name w:val="Allmänt"/>
          <w:gallery w:val="placeholder"/>
        </w:category>
        <w:types>
          <w:type w:val="bbPlcHdr"/>
        </w:types>
        <w:behaviors>
          <w:behavior w:val="content"/>
        </w:behaviors>
        <w:guid w:val="{9E4ED19F-92A5-4427-921A-70A3308CB29F}"/>
      </w:docPartPr>
      <w:docPartBody>
        <w:p w:rsidR="00E07DDF" w:rsidRDefault="00000595" w:rsidP="00000595">
          <w:pPr>
            <w:pStyle w:val="4170EA2B00ED44FCABAAD76699F6A95E"/>
          </w:pPr>
          <w:r>
            <w:rPr>
              <w:rStyle w:val="Platshllartext"/>
            </w:rPr>
            <w:t xml:space="preserve"> </w:t>
          </w:r>
        </w:p>
      </w:docPartBody>
    </w:docPart>
    <w:docPart>
      <w:docPartPr>
        <w:name w:val="7BF46946D8C84C4D9C68694D4C448CCC"/>
        <w:category>
          <w:name w:val="Allmänt"/>
          <w:gallery w:val="placeholder"/>
        </w:category>
        <w:types>
          <w:type w:val="bbPlcHdr"/>
        </w:types>
        <w:behaviors>
          <w:behavior w:val="content"/>
        </w:behaviors>
        <w:guid w:val="{C059B287-2982-42C7-9BFB-C6E18C74491E}"/>
      </w:docPartPr>
      <w:docPartBody>
        <w:p w:rsidR="00E07DDF" w:rsidRDefault="00000595" w:rsidP="00000595">
          <w:pPr>
            <w:pStyle w:val="7BF46946D8C84C4D9C68694D4C448CCC"/>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595"/>
    <w:rsid w:val="00000595"/>
    <w:rsid w:val="00E07D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273338EE1AE48E9954C1A1B98D66CE2">
    <w:name w:val="E273338EE1AE48E9954C1A1B98D66CE2"/>
    <w:rsid w:val="00000595"/>
  </w:style>
  <w:style w:type="character" w:styleId="Platshllartext">
    <w:name w:val="Placeholder Text"/>
    <w:basedOn w:val="Standardstycketeckensnitt"/>
    <w:uiPriority w:val="99"/>
    <w:semiHidden/>
    <w:rsid w:val="00000595"/>
    <w:rPr>
      <w:noProof w:val="0"/>
      <w:color w:val="808080"/>
    </w:rPr>
  </w:style>
  <w:style w:type="paragraph" w:customStyle="1" w:styleId="901331FB5D4245C09DE45B8986654F4D">
    <w:name w:val="901331FB5D4245C09DE45B8986654F4D"/>
    <w:rsid w:val="00000595"/>
  </w:style>
  <w:style w:type="paragraph" w:customStyle="1" w:styleId="FB7FF15F13F54CD09C8D6177A11A6B54">
    <w:name w:val="FB7FF15F13F54CD09C8D6177A11A6B54"/>
    <w:rsid w:val="00000595"/>
  </w:style>
  <w:style w:type="paragraph" w:customStyle="1" w:styleId="C7D7DBD017954AAEB83571D71CF317BF">
    <w:name w:val="C7D7DBD017954AAEB83571D71CF317BF"/>
    <w:rsid w:val="00000595"/>
  </w:style>
  <w:style w:type="paragraph" w:customStyle="1" w:styleId="9F7D70746ED945D9A5FF0FA46F276353">
    <w:name w:val="9F7D70746ED945D9A5FF0FA46F276353"/>
    <w:rsid w:val="00000595"/>
  </w:style>
  <w:style w:type="paragraph" w:customStyle="1" w:styleId="D8C372ABB482485AA7CEF8AC0E10D324">
    <w:name w:val="D8C372ABB482485AA7CEF8AC0E10D324"/>
    <w:rsid w:val="00000595"/>
  </w:style>
  <w:style w:type="paragraph" w:customStyle="1" w:styleId="5489120BCCCB4A3CA05127CEA54070DE">
    <w:name w:val="5489120BCCCB4A3CA05127CEA54070DE"/>
    <w:rsid w:val="00000595"/>
  </w:style>
  <w:style w:type="paragraph" w:customStyle="1" w:styleId="3760FFE7C5454ABF8FF461541322EA7A">
    <w:name w:val="3760FFE7C5454ABF8FF461541322EA7A"/>
    <w:rsid w:val="00000595"/>
  </w:style>
  <w:style w:type="paragraph" w:customStyle="1" w:styleId="7EA7CC7FBA3C42D2ADEF3F87BFC9D17E">
    <w:name w:val="7EA7CC7FBA3C42D2ADEF3F87BFC9D17E"/>
    <w:rsid w:val="00000595"/>
  </w:style>
  <w:style w:type="paragraph" w:customStyle="1" w:styleId="6155C17899D54CA2B865186C97BFE3A9">
    <w:name w:val="6155C17899D54CA2B865186C97BFE3A9"/>
    <w:rsid w:val="00000595"/>
  </w:style>
  <w:style w:type="paragraph" w:customStyle="1" w:styleId="4170EA2B00ED44FCABAAD76699F6A95E">
    <w:name w:val="4170EA2B00ED44FCABAAD76699F6A95E"/>
    <w:rsid w:val="00000595"/>
  </w:style>
  <w:style w:type="paragraph" w:customStyle="1" w:styleId="D8C372ABB482485AA7CEF8AC0E10D3241">
    <w:name w:val="D8C372ABB482485AA7CEF8AC0E10D3241"/>
    <w:rsid w:val="0000059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155C17899D54CA2B865186C97BFE3A91">
    <w:name w:val="6155C17899D54CA2B865186C97BFE3A91"/>
    <w:rsid w:val="0000059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F61F4CB422C4A87B67E255DA0711CAD">
    <w:name w:val="5F61F4CB422C4A87B67E255DA0711CAD"/>
    <w:rsid w:val="00000595"/>
  </w:style>
  <w:style w:type="paragraph" w:customStyle="1" w:styleId="7E1C40D30B754BC7ACB45A5B4B645E97">
    <w:name w:val="7E1C40D30B754BC7ACB45A5B4B645E97"/>
    <w:rsid w:val="00000595"/>
  </w:style>
  <w:style w:type="paragraph" w:customStyle="1" w:styleId="DF1734C15B57475D879B416944E0CB0C">
    <w:name w:val="DF1734C15B57475D879B416944E0CB0C"/>
    <w:rsid w:val="00000595"/>
  </w:style>
  <w:style w:type="paragraph" w:customStyle="1" w:styleId="AFE042697AF74BEF91D3A77E673F266C">
    <w:name w:val="AFE042697AF74BEF91D3A77E673F266C"/>
    <w:rsid w:val="00000595"/>
  </w:style>
  <w:style w:type="paragraph" w:customStyle="1" w:styleId="731AFEC41B90465ABA7EDE2B73FFB56D">
    <w:name w:val="731AFEC41B90465ABA7EDE2B73FFB56D"/>
    <w:rsid w:val="00000595"/>
  </w:style>
  <w:style w:type="paragraph" w:customStyle="1" w:styleId="7BF46946D8C84C4D9C68694D4C448CCC">
    <w:name w:val="7BF46946D8C84C4D9C68694D4C448CCC"/>
    <w:rsid w:val="00000595"/>
  </w:style>
  <w:style w:type="paragraph" w:customStyle="1" w:styleId="CDE4BBBABA4D43DB95089734C631A8D1">
    <w:name w:val="CDE4BBBABA4D43DB95089734C631A8D1"/>
    <w:rsid w:val="000005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2020-12-09T00:00:00</HeaderDate>
    <Office/>
    <Dnr>Fi2020/04760</Dnr>
    <ParagrafNr/>
    <DocumentTitle/>
    <VisitingAddress/>
    <Extra1/>
    <Extra2/>
    <Extra3>Sten Bergsheden</Extra3>
    <Number/>
    <Recipient>Till riksdagen</Recipient>
    <SenderText/>
    <DocNumber/>
    <Doclanguage>1053</Doclanguage>
    <Appendix/>
    <LogotypeName>RK_LOGO_SV_BW.emf</LogotypeName>
  </BaseInfo>
</DocumentInfo>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2020-12-09T00:00:00</HeaderDate>
    <Office/>
    <Dnr>Fi2020/04760</Dnr>
    <ParagrafNr/>
    <DocumentTitle/>
    <VisitingAddress/>
    <Extra1/>
    <Extra2/>
    <Extra3>Sten Bergsheden</Extra3>
    <Number/>
    <Recipient>Till riksdagen</Recipient>
    <SenderText/>
    <DocNumber/>
    <Doclanguage>1053</Doclanguage>
    <Appendix/>
    <LogotypeName>RK_LOGO_SV_BW.emf</LogotypeName>
  </BaseInfo>
</DocumentInfo>
</file>

<file path=customXml/item3.xml><?xml version="1.0" encoding="utf-8"?>
<ct:contentTypeSchema xmlns:ct="http://schemas.microsoft.com/office/2006/metadata/contentType" xmlns:ma="http://schemas.microsoft.com/office/2006/metadata/properties/metaAttributes" ct:_="" ma:_="" ma:contentTypeName="RK Word" ma:contentTypeID="0x010100BBA312BF02777149882D207184EC35C03200101A41D993B3A449A712A26F852717BB" ma:contentTypeVersion="24" ma:contentTypeDescription="Skapa nytt dokument med möjlighet att välja RK-mall" ma:contentTypeScope="" ma:versionID="3f3ca6fbdb2b9bf49909491a7054d5af">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targetNamespace="http://schemas.microsoft.com/office/2006/metadata/properties" ma:root="true" ma:fieldsID="37216e8593aa18f60656876012061646" ns2:_="" ns4:_="" ns5:_="" ns6:_="">
    <xsd:import namespace="4e9c2f0c-7bf8-49af-8356-cbf363fc78a7"/>
    <xsd:import namespace="cc625d36-bb37-4650-91b9-0c96159295ba"/>
    <xsd:import namespace="18f3d968-6251-40b0-9f11-012b293496c2"/>
    <xsd:import namespace="9c9941df-7074-4a92-bf99-225d24d78d61"/>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58f65a21-36f4-4103-a175-f6be160d2a91}" ma:internalName="TaxCatchAllLabel" ma:readOnly="true" ma:showField="CatchAllDataLabel" ma:web="5bf35b12-8e3e-4b1f-b608-581e772b1cc2">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58f65a21-36f4-4103-a175-f6be160d2a91}" ma:internalName="TaxCatchAll" ma:showField="CatchAllData" ma:web="5bf35b12-8e3e-4b1f-b608-581e772b1cc2">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9ecaf473-2ef9-4af6-af5b-80b71dee2056</RD_Svarsid>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7459B8-B771-4D39-A118-B5653A135C8D}">
  <ds:schemaRefs>
    <ds:schemaRef ds:uri="http://lp/documentinfo/RK"/>
  </ds:schemaRefs>
</ds:datastoreItem>
</file>

<file path=customXml/itemProps2.xml><?xml version="1.0" encoding="utf-8"?>
<ds:datastoreItem xmlns:ds="http://schemas.openxmlformats.org/officeDocument/2006/customXml" ds:itemID="{787459B8-B771-4D39-A118-B5653A135C8D}"/>
</file>

<file path=customXml/itemProps3.xml><?xml version="1.0" encoding="utf-8"?>
<ds:datastoreItem xmlns:ds="http://schemas.openxmlformats.org/officeDocument/2006/customXml" ds:itemID="{68FBB025-2DE6-411E-A11C-2D4FB78C9DD5}"/>
</file>

<file path=customXml/itemProps4.xml><?xml version="1.0" encoding="utf-8"?>
<ds:datastoreItem xmlns:ds="http://schemas.openxmlformats.org/officeDocument/2006/customXml" ds:itemID="{327FE91A-FB3F-4679-B778-470E96517E4C}"/>
</file>

<file path=customXml/itemProps5.xml><?xml version="1.0" encoding="utf-8"?>
<ds:datastoreItem xmlns:ds="http://schemas.openxmlformats.org/officeDocument/2006/customXml" ds:itemID="{8CC06144-5A1B-4F2F-801E-82E41F563CDF}"/>
</file>

<file path=customXml/itemProps6.xml><?xml version="1.0" encoding="utf-8"?>
<ds:datastoreItem xmlns:ds="http://schemas.openxmlformats.org/officeDocument/2006/customXml" ds:itemID="{0000CFF4-5891-4318-B097-79C8BB5110FD}"/>
</file>

<file path=customXml/itemProps7.xml><?xml version="1.0" encoding="utf-8"?>
<ds:datastoreItem xmlns:ds="http://schemas.openxmlformats.org/officeDocument/2006/customXml" ds:itemID="{327FE91A-FB3F-4679-B778-470E96517E4C}"/>
</file>

<file path=customXml/itemProps8.xml><?xml version="1.0" encoding="utf-8"?>
<ds:datastoreItem xmlns:ds="http://schemas.openxmlformats.org/officeDocument/2006/customXml" ds:itemID="{14EB8116-E372-4CE6-95FE-994A86571E76}"/>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633</Characters>
  <Application>Microsoft Office Word</Application>
  <DocSecurity>0</DocSecurity>
  <Lines>5</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767 Slutlig.docx</dc:title>
  <dc:subject/>
  <dc:creator/>
  <cp:keywords/>
  <dc:description/>
  <cp:lastModifiedBy/>
  <cp:revision>1</cp:revision>
  <dcterms:created xsi:type="dcterms:W3CDTF">2020-12-08T08:45:00Z</dcterms:created>
  <dcterms:modified xsi:type="dcterms:W3CDTF">2020-12-08T09:23:00Z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ganisation">
    <vt:lpwstr/>
  </property>
  <property fmtid="{D5CDD505-2E9C-101B-9397-08002B2CF9AE}" pid="3" name="ContentTypeId">
    <vt:lpwstr>0x0101007DCF975C04D44161A4E6A1E30BEAF3560093B6C30A1794704D9AEDAE4402691088</vt:lpwstr>
  </property>
  <property fmtid="{D5CDD505-2E9C-101B-9397-08002B2CF9AE}" pid="4" name="ActivityCategory">
    <vt:lpwstr/>
  </property>
  <property fmtid="{D5CDD505-2E9C-101B-9397-08002B2CF9AE}" pid="5" name="_dlc_DocId">
    <vt:lpwstr>P2XF6VT2D3NN-1568736191-5194</vt:lpwstr>
  </property>
  <property fmtid="{D5CDD505-2E9C-101B-9397-08002B2CF9AE}" pid="6" name="_dlc_DocIdUrl">
    <vt:lpwstr>https://dhs.sp.regeringskansliet.se/yta/fi-ska/_layouts/15/DocIdRedir.aspx?ID=P2XF6VT2D3NN-1568736191-5194, P2XF6VT2D3NN-1568736191-5194</vt:lpwstr>
  </property>
  <property fmtid="{D5CDD505-2E9C-101B-9397-08002B2CF9AE}" pid="7" name="_dlc_DocIdItemGuid">
    <vt:lpwstr>217c2a61-016d-45a6-90f3-af8e209dfb4b</vt:lpwstr>
  </property>
</Properties>
</file>