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36935" w14:textId="77777777" w:rsidR="00C740D7" w:rsidRDefault="00C740D7" w:rsidP="00DA0661">
      <w:pPr>
        <w:pStyle w:val="Rubrik"/>
      </w:pPr>
      <w:bookmarkStart w:id="0" w:name="Start"/>
      <w:bookmarkEnd w:id="0"/>
      <w:r>
        <w:t xml:space="preserve">Svar på fråga 2019/20:1685 av </w:t>
      </w:r>
      <w:sdt>
        <w:sdtPr>
          <w:alias w:val="Frågeställare"/>
          <w:tag w:val="delete"/>
          <w:id w:val="-211816850"/>
          <w:placeholder>
            <w:docPart w:val="B1E7D682F9454A81B0EE48549AB3D4E9"/>
          </w:placeholder>
          <w:dataBinding w:prefixMappings="xmlns:ns0='http://lp/documentinfo/RK' " w:xpath="/ns0:DocumentInfo[1]/ns0:BaseInfo[1]/ns0:Extra3[1]" w:storeItemID="{9745F4B8-8423-4F74-9BAE-7B66FF27C5CA}"/>
          <w:text/>
        </w:sdtPr>
        <w:sdtEndPr/>
        <w:sdtContent>
          <w:r>
            <w:t>Sara Gille</w:t>
          </w:r>
        </w:sdtContent>
      </w:sdt>
      <w:r>
        <w:t xml:space="preserve"> (</w:t>
      </w:r>
      <w:sdt>
        <w:sdtPr>
          <w:alias w:val="Parti"/>
          <w:tag w:val="Parti_delete"/>
          <w:id w:val="1620417071"/>
          <w:placeholder>
            <w:docPart w:val="E091C88EA43E40BAB2BAD7E3B66B18F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Återvändande IS-terrorister</w:t>
      </w:r>
    </w:p>
    <w:p w14:paraId="07280BD2" w14:textId="77777777" w:rsidR="00C740D7" w:rsidRDefault="002D73A4" w:rsidP="002749F7">
      <w:pPr>
        <w:pStyle w:val="Brdtext"/>
      </w:pPr>
      <w:sdt>
        <w:sdtPr>
          <w:alias w:val="Frågeställare"/>
          <w:tag w:val="delete"/>
          <w:id w:val="-1635256365"/>
          <w:placeholder>
            <w:docPart w:val="774CEC3FAB8F4EF384A8A31D14750567"/>
          </w:placeholder>
          <w:dataBinding w:prefixMappings="xmlns:ns0='http://lp/documentinfo/RK' " w:xpath="/ns0:DocumentInfo[1]/ns0:BaseInfo[1]/ns0:Extra3[1]" w:storeItemID="{9745F4B8-8423-4F74-9BAE-7B66FF27C5CA}"/>
          <w:text/>
        </w:sdtPr>
        <w:sdtEndPr/>
        <w:sdtContent>
          <w:r w:rsidR="00C740D7">
            <w:t>Sara Gille</w:t>
          </w:r>
        </w:sdtContent>
      </w:sdt>
      <w:r w:rsidR="00C740D7">
        <w:t xml:space="preserve"> har frågat mig på vilket sätt regeringen avser att arbeta för att förhindra att fler IS-terrorister släpps ut eller lyckas rymma samt återvänder till Sverige.</w:t>
      </w:r>
    </w:p>
    <w:p w14:paraId="0DC5728E" w14:textId="01B299B6" w:rsidR="0087463E" w:rsidRDefault="00C740D7" w:rsidP="0087463E">
      <w:pPr>
        <w:pStyle w:val="Brdtext"/>
      </w:pPr>
      <w:r>
        <w:t>Daesh har begått fruktansvärda övergrepp av de mänskliga rättigheterna, terror</w:t>
      </w:r>
      <w:r w:rsidR="00CD0B6D">
        <w:t>ist</w:t>
      </w:r>
      <w:r>
        <w:t xml:space="preserve">attentat, mord och våld mot civila. </w:t>
      </w:r>
      <w:r w:rsidR="009437E9">
        <w:t>O</w:t>
      </w:r>
      <w:r>
        <w:t>rganisationen utgör</w:t>
      </w:r>
      <w:r w:rsidR="009437E9">
        <w:t xml:space="preserve"> </w:t>
      </w:r>
      <w:r>
        <w:t xml:space="preserve">fortsatt ett allvarligt hot mot den internationella säkerheten. </w:t>
      </w:r>
      <w:r w:rsidR="009437E9">
        <w:t xml:space="preserve">Regeringen har en nära och pågående dialog med den civila administrationen i </w:t>
      </w:r>
      <w:r w:rsidR="001677E4">
        <w:t>nordöstra Syrien</w:t>
      </w:r>
      <w:r w:rsidR="009437E9">
        <w:t xml:space="preserve"> och har förtroende för </w:t>
      </w:r>
      <w:r w:rsidR="003C6DD6">
        <w:t>de</w:t>
      </w:r>
      <w:r w:rsidR="009437E9">
        <w:t xml:space="preserve"> ansträngningar</w:t>
      </w:r>
      <w:r w:rsidR="003C6DD6">
        <w:t xml:space="preserve"> som</w:t>
      </w:r>
      <w:r w:rsidR="009437E9">
        <w:t xml:space="preserve"> görs</w:t>
      </w:r>
      <w:r w:rsidR="0073135D">
        <w:t xml:space="preserve"> för att garantera stabilitet</w:t>
      </w:r>
      <w:r w:rsidR="001677E4">
        <w:t>en i området</w:t>
      </w:r>
      <w:r w:rsidR="009437E9">
        <w:t>.</w:t>
      </w:r>
      <w:r w:rsidR="003C6DD6">
        <w:t xml:space="preserve"> </w:t>
      </w:r>
      <w:r>
        <w:t xml:space="preserve">Sverige </w:t>
      </w:r>
      <w:r w:rsidR="003C6DD6">
        <w:t>är också en aktiv part</w:t>
      </w:r>
      <w:r w:rsidR="009437E9">
        <w:t xml:space="preserve"> </w:t>
      </w:r>
      <w:r>
        <w:t xml:space="preserve">i </w:t>
      </w:r>
      <w:r w:rsidR="003C6DD6">
        <w:t xml:space="preserve">de </w:t>
      </w:r>
      <w:r>
        <w:t>diskussioner</w:t>
      </w:r>
      <w:r w:rsidR="003C6DD6">
        <w:t xml:space="preserve"> som förs</w:t>
      </w:r>
      <w:r>
        <w:t xml:space="preserve"> om säkerhetssituationen </w:t>
      </w:r>
      <w:r w:rsidR="003C6DD6">
        <w:t xml:space="preserve">i lägren, </w:t>
      </w:r>
      <w:r w:rsidR="00BA6F13">
        <w:t>inom EU och med EU:s institutioner</w:t>
      </w:r>
      <w:r w:rsidR="001677E4">
        <w:t>, samt inom ramen för den globala koalitionen mot Daesh</w:t>
      </w:r>
      <w:r w:rsidR="00BA6F13">
        <w:t xml:space="preserve">. </w:t>
      </w:r>
      <w:r w:rsidR="003C6DD6">
        <w:t xml:space="preserve">Utöver detta </w:t>
      </w:r>
      <w:r w:rsidR="00BA6F13">
        <w:t xml:space="preserve">finns ett väl utvecklat samarbete mellan </w:t>
      </w:r>
      <w:r w:rsidR="00532592">
        <w:t>relevanta myndigheter.</w:t>
      </w:r>
      <w:r>
        <w:t xml:space="preserve"> </w:t>
      </w:r>
    </w:p>
    <w:p w14:paraId="0729A096" w14:textId="3333B097" w:rsidR="007B53CA" w:rsidRPr="007B53CA" w:rsidRDefault="007B53CA" w:rsidP="0087463E">
      <w:pPr>
        <w:pStyle w:val="Brdtext"/>
      </w:pPr>
      <w:r>
        <w:t>Om en person återvänder från konfliktområdena i Syrien och Irak gör Säkerhetspolisen en individuell bedömning av denne. Om det finns anledning att anta att brott har begåtts inleds en förundersökning. Oavsett om det finns skäl att inleda en förundersökning eller inte, görs en bedöm</w:t>
      </w:r>
      <w:r>
        <w:softHyphen/>
        <w:t xml:space="preserve">ning av den återvändandes avsikt och förmåga att begå terroristbrott eller grova våldsbrott. </w:t>
      </w:r>
      <w:bookmarkStart w:id="1" w:name="_GoBack"/>
      <w:bookmarkEnd w:id="1"/>
    </w:p>
    <w:p w14:paraId="704C9118" w14:textId="109BDC92" w:rsidR="00C740D7" w:rsidRDefault="00C740D7" w:rsidP="006A12F1">
      <w:pPr>
        <w:pStyle w:val="Brdtext"/>
      </w:pPr>
      <w:r>
        <w:t xml:space="preserve">Stockholm den </w:t>
      </w:r>
      <w:sdt>
        <w:sdtPr>
          <w:id w:val="-1225218591"/>
          <w:placeholder>
            <w:docPart w:val="EB1C1732B85049CDB4AC4DAD746211F8"/>
          </w:placeholder>
          <w:dataBinding w:prefixMappings="xmlns:ns0='http://lp/documentinfo/RK' " w:xpath="/ns0:DocumentInfo[1]/ns0:BaseInfo[1]/ns0:HeaderDate[1]" w:storeItemID="{9745F4B8-8423-4F74-9BAE-7B66FF27C5CA}"/>
          <w:date w:fullDate="2020-07-15T00:00:00Z">
            <w:dateFormat w:val="d MMMM yyyy"/>
            <w:lid w:val="sv-SE"/>
            <w:storeMappedDataAs w:val="dateTime"/>
            <w:calendar w:val="gregorian"/>
          </w:date>
        </w:sdtPr>
        <w:sdtEndPr/>
        <w:sdtContent>
          <w:r w:rsidR="002D73A4">
            <w:t>15</w:t>
          </w:r>
          <w:r>
            <w:t xml:space="preserve"> juli 2020</w:t>
          </w:r>
        </w:sdtContent>
      </w:sdt>
    </w:p>
    <w:sdt>
      <w:sdtPr>
        <w:alias w:val="Klicka på listpilen"/>
        <w:tag w:val="run-loadAllMinistersFromDep_delete"/>
        <w:id w:val="-122627287"/>
        <w:placeholder>
          <w:docPart w:val="C96D1E5247DA4AAE8D1B1FA6AA4C6BF3"/>
        </w:placeholder>
        <w:dataBinding w:prefixMappings="xmlns:ns0='http://lp/documentinfo/RK' " w:xpath="/ns0:DocumentInfo[1]/ns0:BaseInfo[1]/ns0:TopSender[1]" w:storeItemID="{9745F4B8-8423-4F74-9BAE-7B66FF27C5CA}"/>
        <w:comboBox w:lastValue="Utrikesministern">
          <w:listItem w:displayText="Ann Linde" w:value="Utrikesministern"/>
          <w:listItem w:displayText="Peter Eriksson" w:value="Minister för internationellt utvecklingssamarbete"/>
          <w:listItem w:displayText="Anna Hallberg" w:value="Utrikeshandelsministern och ministern med ansvar för nordiska frågor"/>
        </w:comboBox>
      </w:sdtPr>
      <w:sdtEndPr/>
      <w:sdtContent>
        <w:p w14:paraId="65967CC9" w14:textId="77777777" w:rsidR="00C740D7" w:rsidRDefault="00C740D7" w:rsidP="00422A41">
          <w:pPr>
            <w:pStyle w:val="Brdtext"/>
          </w:pPr>
          <w:r>
            <w:t>Ann Linde</w:t>
          </w:r>
        </w:p>
      </w:sdtContent>
    </w:sdt>
    <w:p w14:paraId="593E2168" w14:textId="77777777" w:rsidR="00C740D7" w:rsidRPr="00DB48AB" w:rsidRDefault="00C740D7" w:rsidP="00DB48AB">
      <w:pPr>
        <w:pStyle w:val="Brdtext"/>
      </w:pPr>
    </w:p>
    <w:sectPr w:rsidR="00C740D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09845" w14:textId="77777777" w:rsidR="004F198B" w:rsidRDefault="004F198B" w:rsidP="00A87A54">
      <w:pPr>
        <w:spacing w:after="0" w:line="240" w:lineRule="auto"/>
      </w:pPr>
      <w:r>
        <w:separator/>
      </w:r>
    </w:p>
  </w:endnote>
  <w:endnote w:type="continuationSeparator" w:id="0">
    <w:p w14:paraId="767123D8" w14:textId="77777777" w:rsidR="004F198B" w:rsidRDefault="004F198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A6F5F53" w14:textId="77777777" w:rsidTr="006A26EC">
      <w:trPr>
        <w:trHeight w:val="227"/>
        <w:jc w:val="right"/>
      </w:trPr>
      <w:tc>
        <w:tcPr>
          <w:tcW w:w="708" w:type="dxa"/>
          <w:vAlign w:val="bottom"/>
        </w:tcPr>
        <w:p w14:paraId="672CBD8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D407B4E" w14:textId="77777777" w:rsidTr="006A26EC">
      <w:trPr>
        <w:trHeight w:val="850"/>
        <w:jc w:val="right"/>
      </w:trPr>
      <w:tc>
        <w:tcPr>
          <w:tcW w:w="708" w:type="dxa"/>
          <w:vAlign w:val="bottom"/>
        </w:tcPr>
        <w:p w14:paraId="5DA8BBFB" w14:textId="77777777" w:rsidR="005606BC" w:rsidRPr="00347E11" w:rsidRDefault="005606BC" w:rsidP="005606BC">
          <w:pPr>
            <w:pStyle w:val="Sidfot"/>
            <w:spacing w:line="276" w:lineRule="auto"/>
            <w:jc w:val="right"/>
          </w:pPr>
        </w:p>
      </w:tc>
    </w:tr>
  </w:tbl>
  <w:p w14:paraId="1DC7212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63CBDE" w14:textId="77777777" w:rsidTr="001F4302">
      <w:trPr>
        <w:trHeight w:val="510"/>
      </w:trPr>
      <w:tc>
        <w:tcPr>
          <w:tcW w:w="8525" w:type="dxa"/>
          <w:gridSpan w:val="2"/>
          <w:vAlign w:val="bottom"/>
        </w:tcPr>
        <w:p w14:paraId="316BA9F4" w14:textId="77777777" w:rsidR="00347E11" w:rsidRPr="00347E11" w:rsidRDefault="00347E11" w:rsidP="00347E11">
          <w:pPr>
            <w:pStyle w:val="Sidfot"/>
            <w:rPr>
              <w:sz w:val="8"/>
            </w:rPr>
          </w:pPr>
        </w:p>
      </w:tc>
    </w:tr>
    <w:tr w:rsidR="00093408" w:rsidRPr="00EE3C0F" w14:paraId="2708DDB2" w14:textId="77777777" w:rsidTr="00C26068">
      <w:trPr>
        <w:trHeight w:val="227"/>
      </w:trPr>
      <w:tc>
        <w:tcPr>
          <w:tcW w:w="4074" w:type="dxa"/>
        </w:tcPr>
        <w:p w14:paraId="3190C19E" w14:textId="77777777" w:rsidR="00347E11" w:rsidRPr="00F53AEA" w:rsidRDefault="00347E11" w:rsidP="00C26068">
          <w:pPr>
            <w:pStyle w:val="Sidfot"/>
            <w:spacing w:line="276" w:lineRule="auto"/>
          </w:pPr>
        </w:p>
      </w:tc>
      <w:tc>
        <w:tcPr>
          <w:tcW w:w="4451" w:type="dxa"/>
        </w:tcPr>
        <w:p w14:paraId="19608632" w14:textId="77777777" w:rsidR="00093408" w:rsidRPr="00F53AEA" w:rsidRDefault="00093408" w:rsidP="00F53AEA">
          <w:pPr>
            <w:pStyle w:val="Sidfot"/>
            <w:spacing w:line="276" w:lineRule="auto"/>
          </w:pPr>
        </w:p>
      </w:tc>
    </w:tr>
  </w:tbl>
  <w:p w14:paraId="1A2DAB9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272F0" w14:textId="77777777" w:rsidR="004F198B" w:rsidRDefault="004F198B" w:rsidP="00A87A54">
      <w:pPr>
        <w:spacing w:after="0" w:line="240" w:lineRule="auto"/>
      </w:pPr>
      <w:r>
        <w:separator/>
      </w:r>
    </w:p>
  </w:footnote>
  <w:footnote w:type="continuationSeparator" w:id="0">
    <w:p w14:paraId="78104C10" w14:textId="77777777" w:rsidR="004F198B" w:rsidRDefault="004F198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740D7" w14:paraId="3E250AB3" w14:textId="77777777" w:rsidTr="00C93EBA">
      <w:trPr>
        <w:trHeight w:val="227"/>
      </w:trPr>
      <w:tc>
        <w:tcPr>
          <w:tcW w:w="5534" w:type="dxa"/>
        </w:tcPr>
        <w:p w14:paraId="0FBEE34E" w14:textId="77777777" w:rsidR="00C740D7" w:rsidRPr="007D73AB" w:rsidRDefault="00C740D7">
          <w:pPr>
            <w:pStyle w:val="Sidhuvud"/>
          </w:pPr>
        </w:p>
      </w:tc>
      <w:tc>
        <w:tcPr>
          <w:tcW w:w="3170" w:type="dxa"/>
          <w:vAlign w:val="bottom"/>
        </w:tcPr>
        <w:p w14:paraId="2922F065" w14:textId="77777777" w:rsidR="00C740D7" w:rsidRPr="007D73AB" w:rsidRDefault="00C740D7" w:rsidP="00340DE0">
          <w:pPr>
            <w:pStyle w:val="Sidhuvud"/>
          </w:pPr>
        </w:p>
      </w:tc>
      <w:tc>
        <w:tcPr>
          <w:tcW w:w="1134" w:type="dxa"/>
        </w:tcPr>
        <w:p w14:paraId="3C6D09FD" w14:textId="77777777" w:rsidR="00C740D7" w:rsidRDefault="00C740D7" w:rsidP="005A703A">
          <w:pPr>
            <w:pStyle w:val="Sidhuvud"/>
          </w:pPr>
        </w:p>
      </w:tc>
    </w:tr>
    <w:tr w:rsidR="00C740D7" w14:paraId="040F7333" w14:textId="77777777" w:rsidTr="00C93EBA">
      <w:trPr>
        <w:trHeight w:val="1928"/>
      </w:trPr>
      <w:tc>
        <w:tcPr>
          <w:tcW w:w="5534" w:type="dxa"/>
        </w:tcPr>
        <w:p w14:paraId="2E183C10" w14:textId="77777777" w:rsidR="00C740D7" w:rsidRPr="00340DE0" w:rsidRDefault="00C740D7" w:rsidP="00340DE0">
          <w:pPr>
            <w:pStyle w:val="Sidhuvud"/>
          </w:pPr>
          <w:r>
            <w:rPr>
              <w:noProof/>
            </w:rPr>
            <w:drawing>
              <wp:inline distT="0" distB="0" distL="0" distR="0" wp14:anchorId="1809A6D0" wp14:editId="455142E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C4ECC7" w14:textId="77777777" w:rsidR="00C740D7" w:rsidRPr="00710A6C" w:rsidRDefault="00C740D7" w:rsidP="00EE3C0F">
          <w:pPr>
            <w:pStyle w:val="Sidhuvud"/>
            <w:rPr>
              <w:b/>
            </w:rPr>
          </w:pPr>
        </w:p>
        <w:p w14:paraId="07BC8CA0" w14:textId="77777777" w:rsidR="00C740D7" w:rsidRDefault="00C740D7" w:rsidP="00EE3C0F">
          <w:pPr>
            <w:pStyle w:val="Sidhuvud"/>
          </w:pPr>
        </w:p>
        <w:p w14:paraId="676B9331" w14:textId="77777777" w:rsidR="00C740D7" w:rsidRDefault="00C740D7" w:rsidP="00EE3C0F">
          <w:pPr>
            <w:pStyle w:val="Sidhuvud"/>
          </w:pPr>
        </w:p>
        <w:p w14:paraId="24FA9A11" w14:textId="77777777" w:rsidR="00C740D7" w:rsidRDefault="00C740D7" w:rsidP="00EE3C0F">
          <w:pPr>
            <w:pStyle w:val="Sidhuvud"/>
          </w:pPr>
        </w:p>
        <w:sdt>
          <w:sdtPr>
            <w:alias w:val="Dnr"/>
            <w:tag w:val="ccRKShow_Dnr"/>
            <w:id w:val="-829283628"/>
            <w:placeholder>
              <w:docPart w:val="ADACE1FBE98F4C1BA7C2D6E29043B364"/>
            </w:placeholder>
            <w:dataBinding w:prefixMappings="xmlns:ns0='http://lp/documentinfo/RK' " w:xpath="/ns0:DocumentInfo[1]/ns0:BaseInfo[1]/ns0:Dnr[1]" w:storeItemID="{9745F4B8-8423-4F74-9BAE-7B66FF27C5CA}"/>
            <w:text/>
          </w:sdtPr>
          <w:sdtEndPr/>
          <w:sdtContent>
            <w:p w14:paraId="3CF53ACB" w14:textId="77777777" w:rsidR="00C740D7" w:rsidRDefault="00C740D7" w:rsidP="00EE3C0F">
              <w:pPr>
                <w:pStyle w:val="Sidhuvud"/>
              </w:pPr>
              <w:r>
                <w:t>UD2020/</w:t>
              </w:r>
            </w:p>
          </w:sdtContent>
        </w:sdt>
        <w:sdt>
          <w:sdtPr>
            <w:alias w:val="DocNumber"/>
            <w:tag w:val="DocNumber"/>
            <w:id w:val="1726028884"/>
            <w:placeholder>
              <w:docPart w:val="45A4D613D2FE45029069B803EF3972F4"/>
            </w:placeholder>
            <w:showingPlcHdr/>
            <w:dataBinding w:prefixMappings="xmlns:ns0='http://lp/documentinfo/RK' " w:xpath="/ns0:DocumentInfo[1]/ns0:BaseInfo[1]/ns0:DocNumber[1]" w:storeItemID="{9745F4B8-8423-4F74-9BAE-7B66FF27C5CA}"/>
            <w:text/>
          </w:sdtPr>
          <w:sdtEndPr/>
          <w:sdtContent>
            <w:p w14:paraId="26DD5590" w14:textId="77777777" w:rsidR="00C740D7" w:rsidRDefault="00C740D7" w:rsidP="00EE3C0F">
              <w:pPr>
                <w:pStyle w:val="Sidhuvud"/>
              </w:pPr>
              <w:r>
                <w:rPr>
                  <w:rStyle w:val="Platshllartext"/>
                </w:rPr>
                <w:t xml:space="preserve"> </w:t>
              </w:r>
            </w:p>
          </w:sdtContent>
        </w:sdt>
        <w:p w14:paraId="14284AA9" w14:textId="77777777" w:rsidR="00C740D7" w:rsidRDefault="00C740D7" w:rsidP="00EE3C0F">
          <w:pPr>
            <w:pStyle w:val="Sidhuvud"/>
          </w:pPr>
        </w:p>
      </w:tc>
      <w:tc>
        <w:tcPr>
          <w:tcW w:w="1134" w:type="dxa"/>
        </w:tcPr>
        <w:p w14:paraId="68C4E499" w14:textId="77777777" w:rsidR="00C740D7" w:rsidRDefault="00C740D7" w:rsidP="0094502D">
          <w:pPr>
            <w:pStyle w:val="Sidhuvud"/>
          </w:pPr>
        </w:p>
        <w:p w14:paraId="6482AC0E" w14:textId="77777777" w:rsidR="00C740D7" w:rsidRPr="0094502D" w:rsidRDefault="00C740D7" w:rsidP="00EC71A6">
          <w:pPr>
            <w:pStyle w:val="Sidhuvud"/>
          </w:pPr>
        </w:p>
      </w:tc>
    </w:tr>
    <w:tr w:rsidR="00C740D7" w14:paraId="25F69815" w14:textId="77777777" w:rsidTr="00C93EBA">
      <w:trPr>
        <w:trHeight w:val="2268"/>
      </w:trPr>
      <w:sdt>
        <w:sdtPr>
          <w:rPr>
            <w:b/>
          </w:rPr>
          <w:alias w:val="SenderText"/>
          <w:tag w:val="ccRKShow_SenderText"/>
          <w:id w:val="1374046025"/>
          <w:placeholder>
            <w:docPart w:val="DEDF3154E1FD4A2393F2DA827096FD03"/>
          </w:placeholder>
        </w:sdtPr>
        <w:sdtEndPr>
          <w:rPr>
            <w:b w:val="0"/>
          </w:rPr>
        </w:sdtEndPr>
        <w:sdtContent>
          <w:tc>
            <w:tcPr>
              <w:tcW w:w="5534" w:type="dxa"/>
              <w:tcMar>
                <w:right w:w="1134" w:type="dxa"/>
              </w:tcMar>
            </w:tcPr>
            <w:p w14:paraId="5FC32465" w14:textId="77777777" w:rsidR="00C740D7" w:rsidRPr="00C740D7" w:rsidRDefault="00C740D7" w:rsidP="00340DE0">
              <w:pPr>
                <w:pStyle w:val="Sidhuvud"/>
                <w:rPr>
                  <w:b/>
                </w:rPr>
              </w:pPr>
              <w:r w:rsidRPr="00C740D7">
                <w:rPr>
                  <w:b/>
                </w:rPr>
                <w:t>Utrikesdepartementet</w:t>
              </w:r>
            </w:p>
            <w:p w14:paraId="5C5831B9" w14:textId="77777777" w:rsidR="00C740D7" w:rsidRPr="00340DE0" w:rsidRDefault="00C740D7" w:rsidP="00340DE0">
              <w:pPr>
                <w:pStyle w:val="Sidhuvud"/>
              </w:pPr>
              <w:r w:rsidRPr="00C740D7">
                <w:t>Utrikesministern</w:t>
              </w:r>
            </w:p>
          </w:tc>
        </w:sdtContent>
      </w:sdt>
      <w:sdt>
        <w:sdtPr>
          <w:alias w:val="Recipient"/>
          <w:tag w:val="ccRKShow_Recipient"/>
          <w:id w:val="-28344517"/>
          <w:placeholder>
            <w:docPart w:val="CC93F6BCA0134D9AB9E5CA693F46DCBE"/>
          </w:placeholder>
          <w:dataBinding w:prefixMappings="xmlns:ns0='http://lp/documentinfo/RK' " w:xpath="/ns0:DocumentInfo[1]/ns0:BaseInfo[1]/ns0:Recipient[1]" w:storeItemID="{9745F4B8-8423-4F74-9BAE-7B66FF27C5CA}"/>
          <w:text w:multiLine="1"/>
        </w:sdtPr>
        <w:sdtEndPr/>
        <w:sdtContent>
          <w:tc>
            <w:tcPr>
              <w:tcW w:w="3170" w:type="dxa"/>
            </w:tcPr>
            <w:p w14:paraId="3E7869CA" w14:textId="77777777" w:rsidR="00C740D7" w:rsidRDefault="00C740D7" w:rsidP="00547B89">
              <w:pPr>
                <w:pStyle w:val="Sidhuvud"/>
              </w:pPr>
              <w:r>
                <w:t>Till riksdagen</w:t>
              </w:r>
            </w:p>
          </w:tc>
        </w:sdtContent>
      </w:sdt>
      <w:tc>
        <w:tcPr>
          <w:tcW w:w="1134" w:type="dxa"/>
        </w:tcPr>
        <w:p w14:paraId="2C7F2D38" w14:textId="77777777" w:rsidR="00C740D7" w:rsidRDefault="00C740D7" w:rsidP="003E6020">
          <w:pPr>
            <w:pStyle w:val="Sidhuvud"/>
          </w:pPr>
        </w:p>
      </w:tc>
    </w:tr>
  </w:tbl>
  <w:p w14:paraId="0035363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D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7E4"/>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5F3"/>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068E"/>
    <w:rsid w:val="00200B7C"/>
    <w:rsid w:val="00201498"/>
    <w:rsid w:val="00204079"/>
    <w:rsid w:val="0020635B"/>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D73A4"/>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1C0E"/>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6DD6"/>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5E1F"/>
    <w:rsid w:val="0042068E"/>
    <w:rsid w:val="00422030"/>
    <w:rsid w:val="00422A7F"/>
    <w:rsid w:val="00426213"/>
    <w:rsid w:val="00431A7B"/>
    <w:rsid w:val="0043623F"/>
    <w:rsid w:val="00437459"/>
    <w:rsid w:val="00441D70"/>
    <w:rsid w:val="004425C2"/>
    <w:rsid w:val="004451EF"/>
    <w:rsid w:val="00445604"/>
    <w:rsid w:val="00446879"/>
    <w:rsid w:val="00446BAE"/>
    <w:rsid w:val="004508BA"/>
    <w:rsid w:val="004557F3"/>
    <w:rsid w:val="0045607E"/>
    <w:rsid w:val="00456DC3"/>
    <w:rsid w:val="0046337E"/>
    <w:rsid w:val="00464CA1"/>
    <w:rsid w:val="00465312"/>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98B"/>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2592"/>
    <w:rsid w:val="00537E39"/>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51B"/>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35D"/>
    <w:rsid w:val="00731C75"/>
    <w:rsid w:val="00732599"/>
    <w:rsid w:val="00743E09"/>
    <w:rsid w:val="00744FCC"/>
    <w:rsid w:val="00747B9C"/>
    <w:rsid w:val="00750C93"/>
    <w:rsid w:val="00754E24"/>
    <w:rsid w:val="00757B3B"/>
    <w:rsid w:val="007618C5"/>
    <w:rsid w:val="00764FA6"/>
    <w:rsid w:val="00765294"/>
    <w:rsid w:val="00773075"/>
    <w:rsid w:val="00773F36"/>
    <w:rsid w:val="00774FDA"/>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53CA"/>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463E"/>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3E9"/>
    <w:rsid w:val="008E65A8"/>
    <w:rsid w:val="008E77D6"/>
    <w:rsid w:val="009036E7"/>
    <w:rsid w:val="0090605F"/>
    <w:rsid w:val="0091053B"/>
    <w:rsid w:val="00912158"/>
    <w:rsid w:val="00912945"/>
    <w:rsid w:val="009144EE"/>
    <w:rsid w:val="00915D4C"/>
    <w:rsid w:val="009279B2"/>
    <w:rsid w:val="00935814"/>
    <w:rsid w:val="009437E9"/>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0CAC"/>
    <w:rsid w:val="00B13241"/>
    <w:rsid w:val="00B13699"/>
    <w:rsid w:val="00B149E2"/>
    <w:rsid w:val="00B2131A"/>
    <w:rsid w:val="00B2169D"/>
    <w:rsid w:val="00B21CBB"/>
    <w:rsid w:val="00B2606D"/>
    <w:rsid w:val="00B263C0"/>
    <w:rsid w:val="00B316CA"/>
    <w:rsid w:val="00B31BFB"/>
    <w:rsid w:val="00B34AD8"/>
    <w:rsid w:val="00B3528F"/>
    <w:rsid w:val="00B357AB"/>
    <w:rsid w:val="00B41704"/>
    <w:rsid w:val="00B41F72"/>
    <w:rsid w:val="00B44E90"/>
    <w:rsid w:val="00B45324"/>
    <w:rsid w:val="00B45F9D"/>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6F13"/>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40D7"/>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0B6D"/>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233"/>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979AB6"/>
  <w15:docId w15:val="{90645A07-8934-41F4-B254-B6B85A83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0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ACE1FBE98F4C1BA7C2D6E29043B364"/>
        <w:category>
          <w:name w:val="Allmänt"/>
          <w:gallery w:val="placeholder"/>
        </w:category>
        <w:types>
          <w:type w:val="bbPlcHdr"/>
        </w:types>
        <w:behaviors>
          <w:behavior w:val="content"/>
        </w:behaviors>
        <w:guid w:val="{F10E9B1C-0008-43F2-BC1E-28C60B48FB7F}"/>
      </w:docPartPr>
      <w:docPartBody>
        <w:p w:rsidR="00B21F64" w:rsidRDefault="008A2CF7" w:rsidP="008A2CF7">
          <w:pPr>
            <w:pStyle w:val="ADACE1FBE98F4C1BA7C2D6E29043B364"/>
          </w:pPr>
          <w:r>
            <w:rPr>
              <w:rStyle w:val="Platshllartext"/>
            </w:rPr>
            <w:t xml:space="preserve"> </w:t>
          </w:r>
        </w:p>
      </w:docPartBody>
    </w:docPart>
    <w:docPart>
      <w:docPartPr>
        <w:name w:val="45A4D613D2FE45029069B803EF3972F4"/>
        <w:category>
          <w:name w:val="Allmänt"/>
          <w:gallery w:val="placeholder"/>
        </w:category>
        <w:types>
          <w:type w:val="bbPlcHdr"/>
        </w:types>
        <w:behaviors>
          <w:behavior w:val="content"/>
        </w:behaviors>
        <w:guid w:val="{17DC67D2-3D76-46B2-A894-6BF2EC6C2EE5}"/>
      </w:docPartPr>
      <w:docPartBody>
        <w:p w:rsidR="00B21F64" w:rsidRDefault="008A2CF7" w:rsidP="008A2CF7">
          <w:pPr>
            <w:pStyle w:val="45A4D613D2FE45029069B803EF3972F41"/>
          </w:pPr>
          <w:r>
            <w:rPr>
              <w:rStyle w:val="Platshllartext"/>
            </w:rPr>
            <w:t xml:space="preserve"> </w:t>
          </w:r>
        </w:p>
      </w:docPartBody>
    </w:docPart>
    <w:docPart>
      <w:docPartPr>
        <w:name w:val="DEDF3154E1FD4A2393F2DA827096FD03"/>
        <w:category>
          <w:name w:val="Allmänt"/>
          <w:gallery w:val="placeholder"/>
        </w:category>
        <w:types>
          <w:type w:val="bbPlcHdr"/>
        </w:types>
        <w:behaviors>
          <w:behavior w:val="content"/>
        </w:behaviors>
        <w:guid w:val="{91FF946D-128B-4276-A8C9-7E07A838093C}"/>
      </w:docPartPr>
      <w:docPartBody>
        <w:p w:rsidR="00B21F64" w:rsidRDefault="008A2CF7" w:rsidP="008A2CF7">
          <w:pPr>
            <w:pStyle w:val="DEDF3154E1FD4A2393F2DA827096FD031"/>
          </w:pPr>
          <w:r>
            <w:rPr>
              <w:rStyle w:val="Platshllartext"/>
            </w:rPr>
            <w:t xml:space="preserve"> </w:t>
          </w:r>
        </w:p>
      </w:docPartBody>
    </w:docPart>
    <w:docPart>
      <w:docPartPr>
        <w:name w:val="CC93F6BCA0134D9AB9E5CA693F46DCBE"/>
        <w:category>
          <w:name w:val="Allmänt"/>
          <w:gallery w:val="placeholder"/>
        </w:category>
        <w:types>
          <w:type w:val="bbPlcHdr"/>
        </w:types>
        <w:behaviors>
          <w:behavior w:val="content"/>
        </w:behaviors>
        <w:guid w:val="{A954F1F0-0988-4859-A2AF-E71EC2A5AC01}"/>
      </w:docPartPr>
      <w:docPartBody>
        <w:p w:rsidR="00B21F64" w:rsidRDefault="008A2CF7" w:rsidP="008A2CF7">
          <w:pPr>
            <w:pStyle w:val="CC93F6BCA0134D9AB9E5CA693F46DCBE"/>
          </w:pPr>
          <w:r>
            <w:rPr>
              <w:rStyle w:val="Platshllartext"/>
            </w:rPr>
            <w:t xml:space="preserve"> </w:t>
          </w:r>
        </w:p>
      </w:docPartBody>
    </w:docPart>
    <w:docPart>
      <w:docPartPr>
        <w:name w:val="B1E7D682F9454A81B0EE48549AB3D4E9"/>
        <w:category>
          <w:name w:val="Allmänt"/>
          <w:gallery w:val="placeholder"/>
        </w:category>
        <w:types>
          <w:type w:val="bbPlcHdr"/>
        </w:types>
        <w:behaviors>
          <w:behavior w:val="content"/>
        </w:behaviors>
        <w:guid w:val="{C4842244-57AA-4142-9EF8-18E09CE4A786}"/>
      </w:docPartPr>
      <w:docPartBody>
        <w:p w:rsidR="00B21F64" w:rsidRDefault="008A2CF7" w:rsidP="008A2CF7">
          <w:pPr>
            <w:pStyle w:val="B1E7D682F9454A81B0EE48549AB3D4E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091C88EA43E40BAB2BAD7E3B66B18F7"/>
        <w:category>
          <w:name w:val="Allmänt"/>
          <w:gallery w:val="placeholder"/>
        </w:category>
        <w:types>
          <w:type w:val="bbPlcHdr"/>
        </w:types>
        <w:behaviors>
          <w:behavior w:val="content"/>
        </w:behaviors>
        <w:guid w:val="{B17D9553-9A94-4B90-93F1-AB3879EBEC19}"/>
      </w:docPartPr>
      <w:docPartBody>
        <w:p w:rsidR="00B21F64" w:rsidRDefault="008A2CF7" w:rsidP="008A2CF7">
          <w:pPr>
            <w:pStyle w:val="E091C88EA43E40BAB2BAD7E3B66B18F7"/>
          </w:pPr>
          <w:r>
            <w:t xml:space="preserve"> </w:t>
          </w:r>
          <w:r>
            <w:rPr>
              <w:rStyle w:val="Platshllartext"/>
            </w:rPr>
            <w:t>Välj ett parti.</w:t>
          </w:r>
        </w:p>
      </w:docPartBody>
    </w:docPart>
    <w:docPart>
      <w:docPartPr>
        <w:name w:val="774CEC3FAB8F4EF384A8A31D14750567"/>
        <w:category>
          <w:name w:val="Allmänt"/>
          <w:gallery w:val="placeholder"/>
        </w:category>
        <w:types>
          <w:type w:val="bbPlcHdr"/>
        </w:types>
        <w:behaviors>
          <w:behavior w:val="content"/>
        </w:behaviors>
        <w:guid w:val="{5E8CFBE5-FBA3-4D22-A9A9-9B289E99CBC5}"/>
      </w:docPartPr>
      <w:docPartBody>
        <w:p w:rsidR="00B21F64" w:rsidRDefault="008A2CF7" w:rsidP="008A2CF7">
          <w:pPr>
            <w:pStyle w:val="774CEC3FAB8F4EF384A8A31D1475056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B1C1732B85049CDB4AC4DAD746211F8"/>
        <w:category>
          <w:name w:val="Allmänt"/>
          <w:gallery w:val="placeholder"/>
        </w:category>
        <w:types>
          <w:type w:val="bbPlcHdr"/>
        </w:types>
        <w:behaviors>
          <w:behavior w:val="content"/>
        </w:behaviors>
        <w:guid w:val="{BCBFFE3F-67EB-4352-BC25-F693940F6C34}"/>
      </w:docPartPr>
      <w:docPartBody>
        <w:p w:rsidR="00B21F64" w:rsidRDefault="008A2CF7" w:rsidP="008A2CF7">
          <w:pPr>
            <w:pStyle w:val="EB1C1732B85049CDB4AC4DAD746211F8"/>
          </w:pPr>
          <w:r>
            <w:rPr>
              <w:rStyle w:val="Platshllartext"/>
            </w:rPr>
            <w:t>Klicka här för att ange datum.</w:t>
          </w:r>
        </w:p>
      </w:docPartBody>
    </w:docPart>
    <w:docPart>
      <w:docPartPr>
        <w:name w:val="C96D1E5247DA4AAE8D1B1FA6AA4C6BF3"/>
        <w:category>
          <w:name w:val="Allmänt"/>
          <w:gallery w:val="placeholder"/>
        </w:category>
        <w:types>
          <w:type w:val="bbPlcHdr"/>
        </w:types>
        <w:behaviors>
          <w:behavior w:val="content"/>
        </w:behaviors>
        <w:guid w:val="{367BED18-584D-45AD-9864-D6D171D28A0C}"/>
      </w:docPartPr>
      <w:docPartBody>
        <w:p w:rsidR="00B21F64" w:rsidRDefault="008A2CF7" w:rsidP="008A2CF7">
          <w:pPr>
            <w:pStyle w:val="C96D1E5247DA4AAE8D1B1FA6AA4C6BF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F7"/>
    <w:rsid w:val="002C2EDF"/>
    <w:rsid w:val="004E6794"/>
    <w:rsid w:val="007D0AB7"/>
    <w:rsid w:val="008A2CF7"/>
    <w:rsid w:val="009A5121"/>
    <w:rsid w:val="00B21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4753900478C4B12B07D587567260B99">
    <w:name w:val="A4753900478C4B12B07D587567260B99"/>
    <w:rsid w:val="008A2CF7"/>
  </w:style>
  <w:style w:type="character" w:styleId="Platshllartext">
    <w:name w:val="Placeholder Text"/>
    <w:basedOn w:val="Standardstycketeckensnitt"/>
    <w:uiPriority w:val="99"/>
    <w:semiHidden/>
    <w:rsid w:val="009A5121"/>
    <w:rPr>
      <w:noProof w:val="0"/>
      <w:color w:val="808080"/>
    </w:rPr>
  </w:style>
  <w:style w:type="paragraph" w:customStyle="1" w:styleId="A65E1C3460F9478BB8D927B787518C49">
    <w:name w:val="A65E1C3460F9478BB8D927B787518C49"/>
    <w:rsid w:val="008A2CF7"/>
  </w:style>
  <w:style w:type="paragraph" w:customStyle="1" w:styleId="A4F6472F82B3421295872695AA0ACBAD">
    <w:name w:val="A4F6472F82B3421295872695AA0ACBAD"/>
    <w:rsid w:val="008A2CF7"/>
  </w:style>
  <w:style w:type="paragraph" w:customStyle="1" w:styleId="FACBDFBD27734E0C9B4FAC6B37FBB03C">
    <w:name w:val="FACBDFBD27734E0C9B4FAC6B37FBB03C"/>
    <w:rsid w:val="008A2CF7"/>
  </w:style>
  <w:style w:type="paragraph" w:customStyle="1" w:styleId="ADACE1FBE98F4C1BA7C2D6E29043B364">
    <w:name w:val="ADACE1FBE98F4C1BA7C2D6E29043B364"/>
    <w:rsid w:val="008A2CF7"/>
  </w:style>
  <w:style w:type="paragraph" w:customStyle="1" w:styleId="45A4D613D2FE45029069B803EF3972F4">
    <w:name w:val="45A4D613D2FE45029069B803EF3972F4"/>
    <w:rsid w:val="008A2CF7"/>
  </w:style>
  <w:style w:type="paragraph" w:customStyle="1" w:styleId="5ABBB7054F714364B7D5F503E4E335A3">
    <w:name w:val="5ABBB7054F714364B7D5F503E4E335A3"/>
    <w:rsid w:val="008A2CF7"/>
  </w:style>
  <w:style w:type="paragraph" w:customStyle="1" w:styleId="B291BA2D10C04063A2418FA2C9F84B66">
    <w:name w:val="B291BA2D10C04063A2418FA2C9F84B66"/>
    <w:rsid w:val="008A2CF7"/>
  </w:style>
  <w:style w:type="paragraph" w:customStyle="1" w:styleId="0045ECE39CF746FAB37C87E8F432BF98">
    <w:name w:val="0045ECE39CF746FAB37C87E8F432BF98"/>
    <w:rsid w:val="008A2CF7"/>
  </w:style>
  <w:style w:type="paragraph" w:customStyle="1" w:styleId="DEDF3154E1FD4A2393F2DA827096FD03">
    <w:name w:val="DEDF3154E1FD4A2393F2DA827096FD03"/>
    <w:rsid w:val="008A2CF7"/>
  </w:style>
  <w:style w:type="paragraph" w:customStyle="1" w:styleId="CC93F6BCA0134D9AB9E5CA693F46DCBE">
    <w:name w:val="CC93F6BCA0134D9AB9E5CA693F46DCBE"/>
    <w:rsid w:val="008A2CF7"/>
  </w:style>
  <w:style w:type="paragraph" w:customStyle="1" w:styleId="45A4D613D2FE45029069B803EF3972F41">
    <w:name w:val="45A4D613D2FE45029069B803EF3972F41"/>
    <w:rsid w:val="008A2C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DF3154E1FD4A2393F2DA827096FD031">
    <w:name w:val="DEDF3154E1FD4A2393F2DA827096FD031"/>
    <w:rsid w:val="008A2C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E7D682F9454A81B0EE48549AB3D4E9">
    <w:name w:val="B1E7D682F9454A81B0EE48549AB3D4E9"/>
    <w:rsid w:val="008A2CF7"/>
  </w:style>
  <w:style w:type="paragraph" w:customStyle="1" w:styleId="E091C88EA43E40BAB2BAD7E3B66B18F7">
    <w:name w:val="E091C88EA43E40BAB2BAD7E3B66B18F7"/>
    <w:rsid w:val="008A2CF7"/>
  </w:style>
  <w:style w:type="paragraph" w:customStyle="1" w:styleId="14E4AA6845874C47A13724CF15100037">
    <w:name w:val="14E4AA6845874C47A13724CF15100037"/>
    <w:rsid w:val="008A2CF7"/>
  </w:style>
  <w:style w:type="paragraph" w:customStyle="1" w:styleId="5D721170F8504E79950B169918E65FD8">
    <w:name w:val="5D721170F8504E79950B169918E65FD8"/>
    <w:rsid w:val="008A2CF7"/>
  </w:style>
  <w:style w:type="paragraph" w:customStyle="1" w:styleId="774CEC3FAB8F4EF384A8A31D14750567">
    <w:name w:val="774CEC3FAB8F4EF384A8A31D14750567"/>
    <w:rsid w:val="008A2CF7"/>
  </w:style>
  <w:style w:type="paragraph" w:customStyle="1" w:styleId="EB1C1732B85049CDB4AC4DAD746211F8">
    <w:name w:val="EB1C1732B85049CDB4AC4DAD746211F8"/>
    <w:rsid w:val="008A2CF7"/>
  </w:style>
  <w:style w:type="paragraph" w:customStyle="1" w:styleId="C96D1E5247DA4AAE8D1B1FA6AA4C6BF3">
    <w:name w:val="C96D1E5247DA4AAE8D1B1FA6AA4C6BF3"/>
    <w:rsid w:val="008A2CF7"/>
  </w:style>
  <w:style w:type="paragraph" w:customStyle="1" w:styleId="36AA9893E78E4FDCA21578DE344C8475">
    <w:name w:val="36AA9893E78E4FDCA21578DE344C8475"/>
    <w:rsid w:val="009A5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2020-07-15T00:00:00</HeaderDate>
    <Office/>
    <Dnr>UD2020/</Dnr>
    <ParagrafNr/>
    <DocumentTitle/>
    <VisitingAddress/>
    <Extra1/>
    <Extra2/>
    <Extra3>Sara Gille</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2020-07-15T00:00:00</HeaderDate>
    <Office/>
    <Dnr>UD2020/</Dnr>
    <ParagrafNr/>
    <DocumentTitle/>
    <VisitingAddress/>
    <Extra1/>
    <Extra2/>
    <Extra3>Sara Gille</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SY2CVNDC5XDY-369191429-13716</_dlc_DocId>
    <_dlc_DocIdUrl xmlns="a9ec56ab-dea3-443b-ae99-35f2199b5204">
      <Url>https://dhs.sp.regeringskansliet.se/yta/ud-mk_ur/_layouts/15/DocIdRedir.aspx?ID=SY2CVNDC5XDY-369191429-13716</Url>
      <Description>SY2CVNDC5XDY-369191429-13716</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6503cb70-374f-4b04-9003-70264a5b76d0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DDA8E-2C1E-4445-A9C6-A05AAE884793}"/>
</file>

<file path=customXml/itemProps2.xml><?xml version="1.0" encoding="utf-8"?>
<ds:datastoreItem xmlns:ds="http://schemas.openxmlformats.org/officeDocument/2006/customXml" ds:itemID="{9745F4B8-8423-4F74-9BAE-7B66FF27C5CA}"/>
</file>

<file path=customXml/itemProps3.xml><?xml version="1.0" encoding="utf-8"?>
<ds:datastoreItem xmlns:ds="http://schemas.openxmlformats.org/officeDocument/2006/customXml" ds:itemID="{ABD6F183-7E4D-4B9F-9400-DE2AE04F0BCF}"/>
</file>

<file path=customXml/itemProps4.xml><?xml version="1.0" encoding="utf-8"?>
<ds:datastoreItem xmlns:ds="http://schemas.openxmlformats.org/officeDocument/2006/customXml" ds:itemID="{9745F4B8-8423-4F74-9BAE-7B66FF27C5CA}">
  <ds:schemaRefs>
    <ds:schemaRef ds:uri="http://lp/documentinfo/RK"/>
  </ds:schemaRefs>
</ds:datastoreItem>
</file>

<file path=customXml/itemProps5.xml><?xml version="1.0" encoding="utf-8"?>
<ds:datastoreItem xmlns:ds="http://schemas.openxmlformats.org/officeDocument/2006/customXml" ds:itemID="{A3F04252-98DE-44D3-92E4-7F7E27E73E17}">
  <ds:schemaRefs>
    <ds:schemaRef ds:uri="http://www.w3.org/XML/1998/namespace"/>
    <ds:schemaRef ds:uri="http://purl.org/dc/elements/1.1/"/>
    <ds:schemaRef ds:uri="http://schemas.openxmlformats.org/package/2006/metadata/core-properties"/>
    <ds:schemaRef ds:uri="a9ec56ab-dea3-443b-ae99-35f2199b5204"/>
    <ds:schemaRef ds:uri="http://schemas.microsoft.com/office/2006/documentManagement/types"/>
    <ds:schemaRef ds:uri="9c9941df-7074-4a92-bf99-225d24d78d61"/>
    <ds:schemaRef ds:uri="4e9c2f0c-7bf8-49af-8356-cbf363fc78a7"/>
    <ds:schemaRef ds:uri="http://schemas.microsoft.com/office/2006/metadata/properties"/>
    <ds:schemaRef ds:uri="http://purl.org/dc/terms/"/>
    <ds:schemaRef ds:uri="http://purl.org/dc/dcmitype/"/>
    <ds:schemaRef ds:uri="http://schemas.microsoft.com/office/infopath/2007/PartnerControls"/>
    <ds:schemaRef ds:uri="18f3d968-6251-40b0-9f11-012b293496c2"/>
    <ds:schemaRef ds:uri="cc625d36-bb37-4650-91b9-0c96159295ba"/>
  </ds:schemaRefs>
</ds:datastoreItem>
</file>

<file path=customXml/itemProps6.xml><?xml version="1.0" encoding="utf-8"?>
<ds:datastoreItem xmlns:ds="http://schemas.openxmlformats.org/officeDocument/2006/customXml" ds:itemID="{A414E685-6E35-44B6-AE4B-ED9A518E5F6F}">
  <ds:schemaRefs>
    <ds:schemaRef ds:uri="Microsoft.SharePoint.Taxonomy.ContentTypeSync"/>
  </ds:schemaRefs>
</ds:datastoreItem>
</file>

<file path=customXml/itemProps7.xml><?xml version="1.0" encoding="utf-8"?>
<ds:datastoreItem xmlns:ds="http://schemas.openxmlformats.org/officeDocument/2006/customXml" ds:itemID="{A3F04252-98DE-44D3-92E4-7F7E27E73E17}"/>
</file>

<file path=customXml/itemProps8.xml><?xml version="1.0" encoding="utf-8"?>
<ds:datastoreItem xmlns:ds="http://schemas.openxmlformats.org/officeDocument/2006/customXml" ds:itemID="{F8E40AF5-A4D2-432C-A60F-006CA987026A}"/>
</file>

<file path=docProps/app.xml><?xml version="1.0" encoding="utf-8"?>
<Properties xmlns="http://schemas.openxmlformats.org/officeDocument/2006/extended-properties" xmlns:vt="http://schemas.openxmlformats.org/officeDocument/2006/docPropsVTypes">
  <Template>RK Basmall</Template>
  <TotalTime>0</TotalTime>
  <Pages>1</Pages>
  <Words>209</Words>
  <Characters>1109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1685 - Återvändande IS-terrorister.docx</dc:title>
  <dc:subject/>
  <dc:creator>Carl-Johan Wennberg</dc:creator>
  <cp:keywords/>
  <dc:description/>
  <cp:lastModifiedBy>Line Arstad Djurberg</cp:lastModifiedBy>
  <cp:revision>3</cp:revision>
  <dcterms:created xsi:type="dcterms:W3CDTF">2020-07-15T14:08:00Z</dcterms:created>
  <dcterms:modified xsi:type="dcterms:W3CDTF">2020-07-15T14:09:00Z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eddd3b4e-d7c5-436c-9d95-ec668896d9f9</vt:lpwstr>
  </property>
</Properties>
</file>