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5817B" w14:textId="041D1FED" w:rsidR="00AE424A" w:rsidRDefault="00AE424A" w:rsidP="00DA0661">
      <w:pPr>
        <w:pStyle w:val="Rubrik"/>
      </w:pPr>
      <w:bookmarkStart w:id="0" w:name="Start"/>
      <w:bookmarkEnd w:id="0"/>
      <w:r>
        <w:t xml:space="preserve">Svar på fråga 2020/21:2159 av </w:t>
      </w:r>
      <w:sdt>
        <w:sdtPr>
          <w:alias w:val="Frågeställare"/>
          <w:tag w:val="delete"/>
          <w:id w:val="-211816850"/>
          <w:placeholder>
            <w:docPart w:val="322C9DE3C7F24B68B34F22FA946AB559"/>
          </w:placeholder>
          <w:dataBinding w:prefixMappings="xmlns:ns0='http://lp/documentinfo/RK' " w:xpath="/ns0:DocumentInfo[1]/ns0:BaseInfo[1]/ns0:Extra3[1]" w:storeItemID="{841253A4-225C-4554-B239-8942E4898522}"/>
          <w:text/>
        </w:sdtPr>
        <w:sdtEndPr/>
        <w:sdtContent>
          <w:r>
            <w:t>Ann-Sofie Alm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B6D85C115314588A43930823DC9499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AE424A">
        <w:t>Risker för familjekonflikter med familjeveckan</w:t>
      </w:r>
    </w:p>
    <w:p w14:paraId="1DE3F64E" w14:textId="00059E0F" w:rsidR="00AE424A" w:rsidRDefault="009A5D7E" w:rsidP="00AE424A">
      <w:pPr>
        <w:pStyle w:val="Brdtext"/>
      </w:pPr>
      <w:sdt>
        <w:sdtPr>
          <w:alias w:val="Frågeställare"/>
          <w:tag w:val="delete"/>
          <w:id w:val="-1635256365"/>
          <w:placeholder>
            <w:docPart w:val="13B8647739D641A4AC110F312EC81B69"/>
          </w:placeholder>
          <w:dataBinding w:prefixMappings="xmlns:ns0='http://lp/documentinfo/RK' " w:xpath="/ns0:DocumentInfo[1]/ns0:BaseInfo[1]/ns0:Extra3[1]" w:storeItemID="{841253A4-225C-4554-B239-8942E4898522}"/>
          <w:text/>
        </w:sdtPr>
        <w:sdtEndPr/>
        <w:sdtContent>
          <w:r w:rsidR="00AE424A">
            <w:t>Ann-Sofie Alm</w:t>
          </w:r>
        </w:sdtContent>
      </w:sdt>
      <w:r w:rsidR="00AE424A">
        <w:t xml:space="preserve"> har frågat mig vad jag avser att vidta för åtgärder för att skydda barnen och minska risken för stridigheter mellan föräldrar inom föräldraförsäkringens ram</w:t>
      </w:r>
      <w:r w:rsidR="003F4B6C">
        <w:t>.</w:t>
      </w:r>
    </w:p>
    <w:p w14:paraId="04FD2478" w14:textId="5D759DEF" w:rsidR="00AE424A" w:rsidRDefault="00CF7E2E" w:rsidP="00AE424A">
      <w:pPr>
        <w:pStyle w:val="Brdtext"/>
      </w:pPr>
      <w:r>
        <w:t>Jag delar uppfattningen att konflikter föräldrar emellan ska minimeras</w:t>
      </w:r>
      <w:r w:rsidR="00007271">
        <w:t xml:space="preserve"> för att skydda barnen</w:t>
      </w:r>
      <w:r>
        <w:t xml:space="preserve">. </w:t>
      </w:r>
      <w:r w:rsidR="004C154A">
        <w:t xml:space="preserve">Föräldrar som har gemensam vårdnad om ett barn tar inte alltid aktivt hand om eller lever med barnet i lika stor utsträckning. </w:t>
      </w:r>
      <w:r w:rsidR="00AE424A">
        <w:t xml:space="preserve">En viktig utgångspunkt för familjepolitiken är </w:t>
      </w:r>
      <w:r w:rsidR="004C154A">
        <w:t xml:space="preserve">dock </w:t>
      </w:r>
      <w:r w:rsidR="00AE424A">
        <w:t>att föräldrarna tar ett gemensamt ansvar för vårdnaden om och försörjningen av barnet.</w:t>
      </w:r>
      <w:r w:rsidR="004C154A" w:rsidRPr="004C154A">
        <w:t xml:space="preserve"> Barn har också enligt barnkonventionens artikel </w:t>
      </w:r>
      <w:r w:rsidR="00101487">
        <w:t>nio</w:t>
      </w:r>
      <w:r w:rsidR="004C154A" w:rsidRPr="004C154A">
        <w:t xml:space="preserve"> rätt att upprätthålla sin relation till och kontakt med båda sina föräldrar</w:t>
      </w:r>
      <w:r w:rsidR="004C154A">
        <w:t>.</w:t>
      </w:r>
      <w:r w:rsidR="00AE424A">
        <w:t xml:space="preserve"> </w:t>
      </w:r>
    </w:p>
    <w:p w14:paraId="17288AE2" w14:textId="1F36C414" w:rsidR="00CF7E2E" w:rsidRDefault="005D4C43" w:rsidP="00AE424A">
      <w:pPr>
        <w:pStyle w:val="Brdtext"/>
      </w:pPr>
      <w:r>
        <w:t xml:space="preserve">Ordningen med gemensam vårdnad bygger </w:t>
      </w:r>
      <w:proofErr w:type="gramStart"/>
      <w:r w:rsidR="004C154A">
        <w:t>bl.a.</w:t>
      </w:r>
      <w:proofErr w:type="gramEnd"/>
      <w:r w:rsidR="004C154A">
        <w:t xml:space="preserve"> </w:t>
      </w:r>
      <w:r>
        <w:t xml:space="preserve">på tanken att föräldrarna ser till barnets bästa och </w:t>
      </w:r>
      <w:r w:rsidR="004C154A">
        <w:t xml:space="preserve">kan </w:t>
      </w:r>
      <w:r>
        <w:t xml:space="preserve">samarbeta om </w:t>
      </w:r>
      <w:r w:rsidR="004C154A">
        <w:t xml:space="preserve">frågor som rör </w:t>
      </w:r>
      <w:r>
        <w:t xml:space="preserve">barnet. </w:t>
      </w:r>
      <w:r w:rsidR="00E5314F">
        <w:t>Det är mot den bakgrunden som fördelningen av dagar med föräldrapenning mellan vårdnadshavarna ska ses.</w:t>
      </w:r>
      <w:r>
        <w:t xml:space="preserve"> Även förslaget om att vårdnadshavare med gemensam vårdnad inte kan avstå familjedagspenning så som beskrivs i departementspromemorian Införandet av en familjevecka påbörjas (Ds 2020:24) har den utgångspunkten.</w:t>
      </w:r>
      <w:r w:rsidR="00E5314F">
        <w:t xml:space="preserve"> </w:t>
      </w:r>
      <w:r w:rsidR="00007271">
        <w:t xml:space="preserve">De reserverade månaderna i föräldrapenningen har varit åtgärder som inneburit att män har ökat sitt uttag av föräldrapenning och har därmed </w:t>
      </w:r>
      <w:r w:rsidR="004C154A">
        <w:t xml:space="preserve">utgjort </w:t>
      </w:r>
      <w:r w:rsidR="00007271">
        <w:t xml:space="preserve">ett effektivt redskap för att utjämna skillnaderna i uttag av föräldrapenning mellan män och kvinnor. Ett jämställt föräldraskap bidrar även till jämställdhet på arbetsmarknaden. </w:t>
      </w:r>
    </w:p>
    <w:p w14:paraId="005BB5DA" w14:textId="742A5418" w:rsidR="00E5314F" w:rsidRDefault="00CF7E2E" w:rsidP="00AE424A">
      <w:pPr>
        <w:pStyle w:val="Brdtext"/>
      </w:pPr>
      <w:r>
        <w:lastRenderedPageBreak/>
        <w:t>I de fall d</w:t>
      </w:r>
      <w:r w:rsidR="00E5314F">
        <w:t xml:space="preserve">et </w:t>
      </w:r>
      <w:r w:rsidR="004C154A">
        <w:t xml:space="preserve">finns </w:t>
      </w:r>
      <w:r w:rsidR="00E5314F">
        <w:t>konflikt</w:t>
      </w:r>
      <w:r>
        <w:t>er</w:t>
      </w:r>
      <w:r w:rsidR="00E5314F">
        <w:t xml:space="preserve"> </w:t>
      </w:r>
      <w:r w:rsidR="004C154A">
        <w:t xml:space="preserve">mellan föräldrar </w:t>
      </w:r>
      <w:r w:rsidR="00E5314F">
        <w:t xml:space="preserve">om </w:t>
      </w:r>
      <w:r w:rsidR="00007271">
        <w:t xml:space="preserve">exempelvis </w:t>
      </w:r>
      <w:r w:rsidR="00E5314F">
        <w:t>vårdnad</w:t>
      </w:r>
      <w:r w:rsidR="00007271">
        <w:t>,</w:t>
      </w:r>
      <w:r w:rsidR="00E5314F">
        <w:t xml:space="preserve"> boende </w:t>
      </w:r>
      <w:r w:rsidR="00007271">
        <w:t xml:space="preserve">och försörjning </w:t>
      </w:r>
      <w:r w:rsidR="00E5314F">
        <w:t xml:space="preserve">så finns insatser att ta del av inom ramen för exempelvis </w:t>
      </w:r>
      <w:r w:rsidR="00B97900">
        <w:t xml:space="preserve">samarbetssamtal </w:t>
      </w:r>
      <w:r w:rsidR="00E5314F">
        <w:t xml:space="preserve">i kommunen.  </w:t>
      </w:r>
    </w:p>
    <w:p w14:paraId="6B3A546E" w14:textId="16E90D1D" w:rsidR="008B1734" w:rsidRDefault="00CF7E2E" w:rsidP="00AE424A">
      <w:pPr>
        <w:pStyle w:val="Brdtext"/>
      </w:pPr>
      <w:r>
        <w:t>Förslaget om införandet av familjeveckan har remitterats och frågan bereds i Regeringskansliet.</w:t>
      </w:r>
    </w:p>
    <w:p w14:paraId="22417829" w14:textId="77777777" w:rsidR="003F4B6C" w:rsidRDefault="003F4B6C" w:rsidP="00AE424A">
      <w:pPr>
        <w:pStyle w:val="Brdtext"/>
      </w:pPr>
    </w:p>
    <w:p w14:paraId="4D6CC5A2" w14:textId="02CE33B8" w:rsidR="00AE424A" w:rsidRDefault="00AE424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FA6C7B14B0343288A3E92B21ADD42A6"/>
          </w:placeholder>
          <w:dataBinding w:prefixMappings="xmlns:ns0='http://lp/documentinfo/RK' " w:xpath="/ns0:DocumentInfo[1]/ns0:BaseInfo[1]/ns0:HeaderDate[1]" w:storeItemID="{841253A4-225C-4554-B239-8942E4898522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mars 2021</w:t>
          </w:r>
        </w:sdtContent>
      </w:sdt>
    </w:p>
    <w:p w14:paraId="0D86619D" w14:textId="77777777" w:rsidR="00AE424A" w:rsidRDefault="00AE424A" w:rsidP="004E7A8F">
      <w:pPr>
        <w:pStyle w:val="Brdtextutanavstnd"/>
      </w:pPr>
    </w:p>
    <w:p w14:paraId="775B7F00" w14:textId="77777777" w:rsidR="00AE424A" w:rsidRDefault="00AE424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8C4B23C380C472B8F002ED39B997511"/>
        </w:placeholder>
        <w:dataBinding w:prefixMappings="xmlns:ns0='http://lp/documentinfo/RK' " w:xpath="/ns0:DocumentInfo[1]/ns0:BaseInfo[1]/ns0:TopSender[1]" w:storeItemID="{841253A4-225C-4554-B239-8942E4898522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0C242155" w14:textId="4131EB84" w:rsidR="00AE424A" w:rsidRDefault="00AE424A" w:rsidP="00422A41">
          <w:pPr>
            <w:pStyle w:val="Brdtext"/>
          </w:pPr>
          <w:r>
            <w:t>Ardalan Shekarabi</w:t>
          </w:r>
        </w:p>
      </w:sdtContent>
    </w:sdt>
    <w:p w14:paraId="2415114B" w14:textId="3E1D390C" w:rsidR="00AE424A" w:rsidRPr="00DB48AB" w:rsidRDefault="00AE424A" w:rsidP="00DB48AB">
      <w:pPr>
        <w:pStyle w:val="Brdtext"/>
      </w:pPr>
    </w:p>
    <w:p w14:paraId="25AF6A42" w14:textId="564BA3D2" w:rsidR="00AE424A" w:rsidRDefault="00AE424A" w:rsidP="00E96532">
      <w:pPr>
        <w:pStyle w:val="Brdtext"/>
      </w:pPr>
    </w:p>
    <w:sectPr w:rsidR="00AE424A" w:rsidSect="00AE424A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E9F20" w14:textId="77777777" w:rsidR="00AE424A" w:rsidRDefault="00AE424A" w:rsidP="00A87A54">
      <w:pPr>
        <w:spacing w:after="0" w:line="240" w:lineRule="auto"/>
      </w:pPr>
      <w:r>
        <w:separator/>
      </w:r>
    </w:p>
  </w:endnote>
  <w:endnote w:type="continuationSeparator" w:id="0">
    <w:p w14:paraId="617FA0AD" w14:textId="77777777" w:rsidR="00AE424A" w:rsidRDefault="00AE424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E424A" w:rsidRPr="00347E11" w14:paraId="46F18697" w14:textId="77777777" w:rsidTr="00DF5114">
      <w:trPr>
        <w:trHeight w:val="227"/>
        <w:jc w:val="right"/>
      </w:trPr>
      <w:tc>
        <w:tcPr>
          <w:tcW w:w="708" w:type="dxa"/>
          <w:vAlign w:val="bottom"/>
        </w:tcPr>
        <w:p w14:paraId="6BEEE5C4" w14:textId="77777777" w:rsidR="00AE424A" w:rsidRPr="00B62610" w:rsidRDefault="00AE424A" w:rsidP="00AE424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E424A" w:rsidRPr="00347E11" w14:paraId="38AB86DB" w14:textId="77777777" w:rsidTr="00DF5114">
      <w:trPr>
        <w:trHeight w:val="850"/>
        <w:jc w:val="right"/>
      </w:trPr>
      <w:tc>
        <w:tcPr>
          <w:tcW w:w="708" w:type="dxa"/>
          <w:vAlign w:val="bottom"/>
        </w:tcPr>
        <w:p w14:paraId="3AC52865" w14:textId="77777777" w:rsidR="00AE424A" w:rsidRPr="00347E11" w:rsidRDefault="00AE424A" w:rsidP="00AE424A">
          <w:pPr>
            <w:pStyle w:val="Sidfot"/>
            <w:spacing w:line="276" w:lineRule="auto"/>
            <w:jc w:val="right"/>
          </w:pPr>
        </w:p>
      </w:tc>
    </w:tr>
  </w:tbl>
  <w:p w14:paraId="27614312" w14:textId="77777777" w:rsidR="00AE424A" w:rsidRPr="005606BC" w:rsidRDefault="00AE424A" w:rsidP="00AE424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BF059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CB06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AC8CAE" w14:textId="77777777" w:rsidTr="00C26068">
      <w:trPr>
        <w:trHeight w:val="227"/>
      </w:trPr>
      <w:tc>
        <w:tcPr>
          <w:tcW w:w="4074" w:type="dxa"/>
        </w:tcPr>
        <w:p w14:paraId="0046E89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55EE8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9DDD0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27E0F" w14:textId="77777777" w:rsidR="00AE424A" w:rsidRDefault="00AE424A" w:rsidP="00AE424A">
      <w:pPr>
        <w:spacing w:after="0" w:line="240" w:lineRule="auto"/>
      </w:pPr>
      <w:r>
        <w:separator/>
      </w:r>
    </w:p>
  </w:footnote>
  <w:footnote w:type="continuationSeparator" w:id="0">
    <w:p w14:paraId="53330FA4" w14:textId="77777777" w:rsidR="00AE424A" w:rsidRDefault="00AE424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E424A" w14:paraId="2324F76F" w14:textId="77777777" w:rsidTr="00C93EBA">
      <w:trPr>
        <w:trHeight w:val="227"/>
      </w:trPr>
      <w:tc>
        <w:tcPr>
          <w:tcW w:w="5534" w:type="dxa"/>
        </w:tcPr>
        <w:p w14:paraId="33AED060" w14:textId="77777777" w:rsidR="00AE424A" w:rsidRPr="007D73AB" w:rsidRDefault="00AE424A">
          <w:pPr>
            <w:pStyle w:val="Sidhuvud"/>
          </w:pPr>
        </w:p>
      </w:tc>
      <w:tc>
        <w:tcPr>
          <w:tcW w:w="3170" w:type="dxa"/>
          <w:vAlign w:val="bottom"/>
        </w:tcPr>
        <w:p w14:paraId="547CB004" w14:textId="1184AAC0" w:rsidR="00AE424A" w:rsidRPr="007D73AB" w:rsidRDefault="00AE424A" w:rsidP="00340DE0">
          <w:pPr>
            <w:pStyle w:val="Sidhuvud"/>
          </w:pPr>
        </w:p>
      </w:tc>
      <w:tc>
        <w:tcPr>
          <w:tcW w:w="1134" w:type="dxa"/>
        </w:tcPr>
        <w:p w14:paraId="4E796BAF" w14:textId="77777777" w:rsidR="00AE424A" w:rsidRDefault="00AE424A" w:rsidP="005A703A">
          <w:pPr>
            <w:pStyle w:val="Sidhuvud"/>
          </w:pPr>
        </w:p>
      </w:tc>
    </w:tr>
    <w:tr w:rsidR="00AE424A" w14:paraId="428319D4" w14:textId="77777777" w:rsidTr="00C93EBA">
      <w:trPr>
        <w:trHeight w:val="1928"/>
      </w:trPr>
      <w:tc>
        <w:tcPr>
          <w:tcW w:w="5534" w:type="dxa"/>
        </w:tcPr>
        <w:p w14:paraId="5C353583" w14:textId="3C8C4B1B" w:rsidR="00AE424A" w:rsidRPr="00340DE0" w:rsidRDefault="00AE424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2A2D30" wp14:editId="596F59F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52DAC7" w14:textId="548B92BC" w:rsidR="00AE424A" w:rsidRPr="00710A6C" w:rsidRDefault="00AE424A" w:rsidP="00EE3C0F">
          <w:pPr>
            <w:pStyle w:val="Sidhuvud"/>
            <w:rPr>
              <w:b/>
            </w:rPr>
          </w:pPr>
        </w:p>
        <w:p w14:paraId="059FC542" w14:textId="29974185" w:rsidR="00AE424A" w:rsidRDefault="00AE424A" w:rsidP="00EE3C0F">
          <w:pPr>
            <w:pStyle w:val="Sidhuvud"/>
          </w:pPr>
        </w:p>
        <w:p w14:paraId="5D5F3AF6" w14:textId="2AB966E1" w:rsidR="00AE424A" w:rsidRDefault="00AE424A" w:rsidP="00EE3C0F">
          <w:pPr>
            <w:pStyle w:val="Sidhuvud"/>
          </w:pPr>
        </w:p>
        <w:p w14:paraId="2965CA3E" w14:textId="77777777" w:rsidR="00AE424A" w:rsidRDefault="00AE424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9AAEADFA36F4362B979EC84B4061094"/>
            </w:placeholder>
            <w:dataBinding w:prefixMappings="xmlns:ns0='http://lp/documentinfo/RK' " w:xpath="/ns0:DocumentInfo[1]/ns0:BaseInfo[1]/ns0:Dnr[1]" w:storeItemID="{841253A4-225C-4554-B239-8942E4898522}"/>
            <w:text/>
          </w:sdtPr>
          <w:sdtEndPr/>
          <w:sdtContent>
            <w:p w14:paraId="410C7C2C" w14:textId="4DB80BB2" w:rsidR="00AE424A" w:rsidRDefault="00AE424A" w:rsidP="00EE3C0F">
              <w:pPr>
                <w:pStyle w:val="Sidhuvud"/>
              </w:pPr>
              <w:r>
                <w:t>S2021/</w:t>
              </w:r>
              <w:r w:rsidR="007334C6">
                <w:t>02427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14D6B539C244AE2ACB4A66BA84C81D1"/>
            </w:placeholder>
            <w:showingPlcHdr/>
            <w:dataBinding w:prefixMappings="xmlns:ns0='http://lp/documentinfo/RK' " w:xpath="/ns0:DocumentInfo[1]/ns0:BaseInfo[1]/ns0:DocNumber[1]" w:storeItemID="{841253A4-225C-4554-B239-8942E4898522}"/>
            <w:text/>
          </w:sdtPr>
          <w:sdtEndPr/>
          <w:sdtContent>
            <w:p w14:paraId="1704810C" w14:textId="77777777" w:rsidR="00AE424A" w:rsidRDefault="00AE424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D773C4" w14:textId="77777777" w:rsidR="00AE424A" w:rsidRDefault="00AE424A" w:rsidP="00EE3C0F">
          <w:pPr>
            <w:pStyle w:val="Sidhuvud"/>
          </w:pPr>
        </w:p>
      </w:tc>
      <w:tc>
        <w:tcPr>
          <w:tcW w:w="1134" w:type="dxa"/>
        </w:tcPr>
        <w:p w14:paraId="3E80E7D7" w14:textId="76C3ACB4" w:rsidR="00AE424A" w:rsidRDefault="00AE424A" w:rsidP="0094502D">
          <w:pPr>
            <w:pStyle w:val="Sidhuvud"/>
          </w:pPr>
        </w:p>
        <w:p w14:paraId="724B0170" w14:textId="762EB802" w:rsidR="00AE424A" w:rsidRPr="0094502D" w:rsidRDefault="00AE424A" w:rsidP="00EC71A6">
          <w:pPr>
            <w:pStyle w:val="Sidhuvud"/>
          </w:pPr>
        </w:p>
      </w:tc>
    </w:tr>
    <w:tr w:rsidR="00AE424A" w14:paraId="1B9627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D9BBA1BEC74BB89E99CCA310EE96F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503F0A9" w14:textId="77777777" w:rsidR="00AE424A" w:rsidRPr="00AE424A" w:rsidRDefault="00AE424A" w:rsidP="00340DE0">
              <w:pPr>
                <w:pStyle w:val="Sidhuvud"/>
                <w:rPr>
                  <w:b/>
                </w:rPr>
              </w:pPr>
              <w:r w:rsidRPr="00AE424A">
                <w:rPr>
                  <w:b/>
                </w:rPr>
                <w:t>Socialdepartementet</w:t>
              </w:r>
            </w:p>
            <w:p w14:paraId="6EE25D83" w14:textId="77777777" w:rsidR="00AE424A" w:rsidRDefault="00AE424A" w:rsidP="00340DE0">
              <w:pPr>
                <w:pStyle w:val="Sidhuvud"/>
              </w:pPr>
              <w:r w:rsidRPr="00AE424A">
                <w:t>Socialförsäkringsministern</w:t>
              </w:r>
            </w:p>
            <w:p w14:paraId="5FEDD874" w14:textId="77777777" w:rsidR="00AE424A" w:rsidRDefault="00AE424A" w:rsidP="00340DE0">
              <w:pPr>
                <w:pStyle w:val="Sidhuvud"/>
              </w:pPr>
            </w:p>
            <w:p w14:paraId="443EE672" w14:textId="77777777" w:rsidR="00AE424A" w:rsidRDefault="00AE424A" w:rsidP="00340DE0">
              <w:pPr>
                <w:pStyle w:val="Sidhuvud"/>
              </w:pPr>
            </w:p>
            <w:p w14:paraId="3A82A279" w14:textId="3F3977C9" w:rsidR="00AE424A" w:rsidRPr="00340DE0" w:rsidRDefault="00AE424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F8071632EE4757A6A7DD7D639315AF"/>
          </w:placeholder>
          <w:dataBinding w:prefixMappings="xmlns:ns0='http://lp/documentinfo/RK' " w:xpath="/ns0:DocumentInfo[1]/ns0:BaseInfo[1]/ns0:Recipient[1]" w:storeItemID="{841253A4-225C-4554-B239-8942E4898522}"/>
          <w:text w:multiLine="1"/>
        </w:sdtPr>
        <w:sdtEndPr/>
        <w:sdtContent>
          <w:tc>
            <w:tcPr>
              <w:tcW w:w="3170" w:type="dxa"/>
            </w:tcPr>
            <w:p w14:paraId="409FC83C" w14:textId="7EF7D7EC" w:rsidR="00AE424A" w:rsidRDefault="00AE424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CD17C30" w14:textId="77777777" w:rsidR="00AE424A" w:rsidRDefault="00AE424A" w:rsidP="003E6020">
          <w:pPr>
            <w:pStyle w:val="Sidhuvud"/>
          </w:pPr>
        </w:p>
      </w:tc>
    </w:tr>
  </w:tbl>
  <w:p w14:paraId="2E6474D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4A"/>
    <w:rsid w:val="00000290"/>
    <w:rsid w:val="00004D5C"/>
    <w:rsid w:val="00005F68"/>
    <w:rsid w:val="00006CA7"/>
    <w:rsid w:val="00007271"/>
    <w:rsid w:val="0001232B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01487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0823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2F7762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4B6C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154A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4C43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12FA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34C6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666A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5FE1"/>
    <w:rsid w:val="008A0A0D"/>
    <w:rsid w:val="008A4CEA"/>
    <w:rsid w:val="008A7506"/>
    <w:rsid w:val="008B1603"/>
    <w:rsid w:val="008B1734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A5D7E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0080"/>
    <w:rsid w:val="00AA1809"/>
    <w:rsid w:val="00AB5033"/>
    <w:rsid w:val="00AB5519"/>
    <w:rsid w:val="00AB6313"/>
    <w:rsid w:val="00AB71DD"/>
    <w:rsid w:val="00AC15C5"/>
    <w:rsid w:val="00AD0E75"/>
    <w:rsid w:val="00AE424A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97900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567B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7E2E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97D9F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314F"/>
    <w:rsid w:val="00E54246"/>
    <w:rsid w:val="00E55D8E"/>
    <w:rsid w:val="00E74A30"/>
    <w:rsid w:val="00E77B7E"/>
    <w:rsid w:val="00E828B7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0B8E9F"/>
  <w15:docId w15:val="{7F063493-C36C-46D1-8612-34378DD1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E424A"/>
  </w:style>
  <w:style w:type="paragraph" w:styleId="Rubrik1">
    <w:name w:val="heading 1"/>
    <w:basedOn w:val="Brdtext"/>
    <w:next w:val="Brdtext"/>
    <w:link w:val="Rubrik1Char"/>
    <w:uiPriority w:val="1"/>
    <w:qFormat/>
    <w:rsid w:val="00AE424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AE424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AE424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AE424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AE424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E42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E42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E42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E424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E424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AE424A"/>
  </w:style>
  <w:style w:type="paragraph" w:styleId="Brdtextmedindrag">
    <w:name w:val="Body Text Indent"/>
    <w:basedOn w:val="Normal"/>
    <w:link w:val="BrdtextmedindragChar"/>
    <w:qFormat/>
    <w:rsid w:val="00AE424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AE424A"/>
  </w:style>
  <w:style w:type="character" w:customStyle="1" w:styleId="Rubrik1Char">
    <w:name w:val="Rubrik 1 Char"/>
    <w:basedOn w:val="Standardstycketeckensnitt"/>
    <w:link w:val="Rubrik1"/>
    <w:uiPriority w:val="1"/>
    <w:rsid w:val="00AE424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AE424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E424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AE424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AE424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E424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AE424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AE424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AE424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E424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AE424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AE424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AE424A"/>
  </w:style>
  <w:style w:type="paragraph" w:styleId="Beskrivning">
    <w:name w:val="caption"/>
    <w:basedOn w:val="Bildtext"/>
    <w:next w:val="Normal"/>
    <w:uiPriority w:val="35"/>
    <w:semiHidden/>
    <w:qFormat/>
    <w:rsid w:val="00AE424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AE424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E424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AE424A"/>
  </w:style>
  <w:style w:type="paragraph" w:styleId="Sidhuvud">
    <w:name w:val="header"/>
    <w:basedOn w:val="Normal"/>
    <w:link w:val="SidhuvudChar"/>
    <w:uiPriority w:val="99"/>
    <w:rsid w:val="00AE424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E424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E424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E424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AE424A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AE424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AE424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AE424A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AE424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AE424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AE4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AE424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E424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E424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AE424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AE424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AE424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AE424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E424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AE424A"/>
    <w:pPr>
      <w:numPr>
        <w:numId w:val="34"/>
      </w:numPr>
    </w:pPr>
  </w:style>
  <w:style w:type="numbering" w:customStyle="1" w:styleId="RKPunktlista">
    <w:name w:val="RK Punktlista"/>
    <w:uiPriority w:val="99"/>
    <w:rsid w:val="00AE424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E424A"/>
    <w:pPr>
      <w:numPr>
        <w:ilvl w:val="1"/>
      </w:numPr>
    </w:pPr>
  </w:style>
  <w:style w:type="numbering" w:customStyle="1" w:styleId="Strecklistan">
    <w:name w:val="Strecklistan"/>
    <w:uiPriority w:val="99"/>
    <w:rsid w:val="00AE424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AE424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AE424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AE424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AE424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E42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E424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AE424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E424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AE424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E424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E424A"/>
  </w:style>
  <w:style w:type="character" w:styleId="AnvndHyperlnk">
    <w:name w:val="FollowedHyperlink"/>
    <w:basedOn w:val="Standardstycketeckensnitt"/>
    <w:uiPriority w:val="99"/>
    <w:semiHidden/>
    <w:unhideWhenUsed/>
    <w:rsid w:val="00AE424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E424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E424A"/>
  </w:style>
  <w:style w:type="paragraph" w:styleId="Avsndaradress-brev">
    <w:name w:val="envelope return"/>
    <w:basedOn w:val="Normal"/>
    <w:uiPriority w:val="99"/>
    <w:semiHidden/>
    <w:unhideWhenUsed/>
    <w:rsid w:val="00AE424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E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E424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AE424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AE424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E424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E424A"/>
  </w:style>
  <w:style w:type="paragraph" w:styleId="Brdtext3">
    <w:name w:val="Body Text 3"/>
    <w:basedOn w:val="Normal"/>
    <w:link w:val="Brdtext3Char"/>
    <w:uiPriority w:val="99"/>
    <w:semiHidden/>
    <w:unhideWhenUsed/>
    <w:rsid w:val="00AE424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E424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E424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E424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E424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E424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E424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E424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E424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E424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E4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E424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E424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E4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E424A"/>
  </w:style>
  <w:style w:type="character" w:customStyle="1" w:styleId="DatumChar">
    <w:name w:val="Datum Char"/>
    <w:basedOn w:val="Standardstycketeckensnitt"/>
    <w:link w:val="Datum"/>
    <w:uiPriority w:val="99"/>
    <w:semiHidden/>
    <w:rsid w:val="00AE424A"/>
  </w:style>
  <w:style w:type="character" w:styleId="Diskretbetoning">
    <w:name w:val="Subtle Emphasis"/>
    <w:basedOn w:val="Standardstycketeckensnitt"/>
    <w:uiPriority w:val="19"/>
    <w:semiHidden/>
    <w:qFormat/>
    <w:rsid w:val="00AE424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AE424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AE42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AE42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E424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E424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AE424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AE424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AE424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AE42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E424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E424A"/>
  </w:style>
  <w:style w:type="paragraph" w:styleId="Figurfrteckning">
    <w:name w:val="table of figures"/>
    <w:basedOn w:val="Normal"/>
    <w:next w:val="Normal"/>
    <w:uiPriority w:val="99"/>
    <w:semiHidden/>
    <w:unhideWhenUsed/>
    <w:rsid w:val="00AE424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AE424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AE424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AE424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AE424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E424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E424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AE424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AE424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AE424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AE424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E424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E424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AE424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E424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E424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AE424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E424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E424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E424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E424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E424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E424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E424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E424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E424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E424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E424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E424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E424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E424A"/>
  </w:style>
  <w:style w:type="paragraph" w:styleId="Innehll4">
    <w:name w:val="toc 4"/>
    <w:basedOn w:val="Normal"/>
    <w:next w:val="Normal"/>
    <w:autoRedefine/>
    <w:uiPriority w:val="39"/>
    <w:semiHidden/>
    <w:unhideWhenUsed/>
    <w:rsid w:val="00AE424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E424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E424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E424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E424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E424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E424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E424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E424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E424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E424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E4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E4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E4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E4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E424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E424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E424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E424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E424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E424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E424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AE42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AE42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AE42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AE42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AE42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AE42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AE42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AE42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AE42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AE42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AE42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AE42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AE42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AE42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AE424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AE424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AE424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AE424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AE424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AE424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AE424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AE424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AE424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AE424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AE424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AE424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AE424A"/>
  </w:style>
  <w:style w:type="table" w:styleId="Ljuslista">
    <w:name w:val="Light List"/>
    <w:basedOn w:val="Normaltabell"/>
    <w:uiPriority w:val="61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AE42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AE424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AE424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AE424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AE424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AE424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AE424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AE4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E424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E4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E4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AE42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AE42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AE42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AE42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AE42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AE42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AE42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AE42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AE42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AE42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AE42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AE42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AE42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AE42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AE42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AE424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AE42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AE42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AE42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AE42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AE42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AE42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AE42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AE424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E424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E424A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E424A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AE424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AE42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AE42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AE424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E42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E424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AE424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AE42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AE424A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E424A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AE424A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424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424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4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4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AE424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AE424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AE424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AE424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AE424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AE424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AE424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AE42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AE424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AE424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AE424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AE424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AE424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AE424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AE42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AE424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AE424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AE424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AE424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AE424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AE424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AE424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E424A"/>
  </w:style>
  <w:style w:type="character" w:styleId="Slutnotsreferens">
    <w:name w:val="endnote reference"/>
    <w:basedOn w:val="Standardstycketeckensnitt"/>
    <w:uiPriority w:val="99"/>
    <w:semiHidden/>
    <w:unhideWhenUsed/>
    <w:rsid w:val="00AE424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E424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E424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AE424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AE424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E424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E424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E424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AE424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AE424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AE424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E424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E424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AE424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E424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AE42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E424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E424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E424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AE424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AE424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AE424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AE424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AE424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AE42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AE42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AE424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AE424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AE424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AE42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AE424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AE424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AE424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AE42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E42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E424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E424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AE42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AE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E424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E424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AE42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AE42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AE42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AAEADFA36F4362B979EC84B4061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9CCD64-A5B0-44D7-A51B-BC2238583777}"/>
      </w:docPartPr>
      <w:docPartBody>
        <w:p w:rsidR="004B751B" w:rsidRDefault="00313D79" w:rsidP="00313D79">
          <w:pPr>
            <w:pStyle w:val="C9AAEADFA36F4362B979EC84B40610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4D6B539C244AE2ACB4A66BA84C81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BEE2E-26DC-4B4E-ABAB-9EE35F6E26B1}"/>
      </w:docPartPr>
      <w:docPartBody>
        <w:p w:rsidR="004B751B" w:rsidRDefault="00313D79" w:rsidP="00313D79">
          <w:pPr>
            <w:pStyle w:val="414D6B539C244AE2ACB4A66BA84C81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D9BBA1BEC74BB89E99CCA310EE96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3139C-C680-4AE2-8FA8-07B1CC9E8D58}"/>
      </w:docPartPr>
      <w:docPartBody>
        <w:p w:rsidR="004B751B" w:rsidRDefault="00313D79" w:rsidP="00313D79">
          <w:pPr>
            <w:pStyle w:val="3CD9BBA1BEC74BB89E99CCA310EE96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F8071632EE4757A6A7DD7D63931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95688-E018-4A29-9AA5-03EF5D793EA3}"/>
      </w:docPartPr>
      <w:docPartBody>
        <w:p w:rsidR="004B751B" w:rsidRDefault="00313D79" w:rsidP="00313D79">
          <w:pPr>
            <w:pStyle w:val="B6F8071632EE4757A6A7DD7D639315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2C9DE3C7F24B68B34F22FA946AB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4FEEB-39C6-4636-962A-5CFC499D89FC}"/>
      </w:docPartPr>
      <w:docPartBody>
        <w:p w:rsidR="004B751B" w:rsidRDefault="00313D79" w:rsidP="00313D79">
          <w:pPr>
            <w:pStyle w:val="322C9DE3C7F24B68B34F22FA946AB55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B6D85C115314588A43930823DC94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D8F05-AEA3-46AA-8A58-390B30B30014}"/>
      </w:docPartPr>
      <w:docPartBody>
        <w:p w:rsidR="004B751B" w:rsidRDefault="00313D79" w:rsidP="00313D79">
          <w:pPr>
            <w:pStyle w:val="FB6D85C115314588A43930823DC9499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3B8647739D641A4AC110F312EC81B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843E2-7F3C-4B90-B7AE-08E9FC6385B6}"/>
      </w:docPartPr>
      <w:docPartBody>
        <w:p w:rsidR="004B751B" w:rsidRDefault="00313D79" w:rsidP="00313D79">
          <w:pPr>
            <w:pStyle w:val="13B8647739D641A4AC110F312EC81B6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FA6C7B14B0343288A3E92B21ADD4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AB9EB-7EFE-47E1-A49A-DA70E05E5DB7}"/>
      </w:docPartPr>
      <w:docPartBody>
        <w:p w:rsidR="004B751B" w:rsidRDefault="00313D79" w:rsidP="00313D79">
          <w:pPr>
            <w:pStyle w:val="9FA6C7B14B0343288A3E92B21ADD42A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8C4B23C380C472B8F002ED39B9975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3A180-6B41-4455-A399-4F3A8E10571E}"/>
      </w:docPartPr>
      <w:docPartBody>
        <w:p w:rsidR="004B751B" w:rsidRDefault="00313D79" w:rsidP="00313D79">
          <w:pPr>
            <w:pStyle w:val="38C4B23C380C472B8F002ED39B99751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79"/>
    <w:rsid w:val="00313D79"/>
    <w:rsid w:val="004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6358EAEFA1437DB8D4845C1E6A6EF9">
    <w:name w:val="416358EAEFA1437DB8D4845C1E6A6EF9"/>
    <w:rsid w:val="00313D79"/>
  </w:style>
  <w:style w:type="character" w:styleId="Platshllartext">
    <w:name w:val="Placeholder Text"/>
    <w:basedOn w:val="Standardstycketeckensnitt"/>
    <w:uiPriority w:val="99"/>
    <w:semiHidden/>
    <w:rsid w:val="00313D79"/>
    <w:rPr>
      <w:noProof w:val="0"/>
      <w:color w:val="808080"/>
    </w:rPr>
  </w:style>
  <w:style w:type="paragraph" w:customStyle="1" w:styleId="EB265C027F7C4F119AC15AA6955CF8BE">
    <w:name w:val="EB265C027F7C4F119AC15AA6955CF8BE"/>
    <w:rsid w:val="00313D79"/>
  </w:style>
  <w:style w:type="paragraph" w:customStyle="1" w:styleId="007C1DA73B23454EBFFBC842B41046FF">
    <w:name w:val="007C1DA73B23454EBFFBC842B41046FF"/>
    <w:rsid w:val="00313D79"/>
  </w:style>
  <w:style w:type="paragraph" w:customStyle="1" w:styleId="46A19A33605342729E429FABDF319EDE">
    <w:name w:val="46A19A33605342729E429FABDF319EDE"/>
    <w:rsid w:val="00313D79"/>
  </w:style>
  <w:style w:type="paragraph" w:customStyle="1" w:styleId="C9AAEADFA36F4362B979EC84B4061094">
    <w:name w:val="C9AAEADFA36F4362B979EC84B4061094"/>
    <w:rsid w:val="00313D79"/>
  </w:style>
  <w:style w:type="paragraph" w:customStyle="1" w:styleId="414D6B539C244AE2ACB4A66BA84C81D1">
    <w:name w:val="414D6B539C244AE2ACB4A66BA84C81D1"/>
    <w:rsid w:val="00313D79"/>
  </w:style>
  <w:style w:type="paragraph" w:customStyle="1" w:styleId="792F800257C4478B8614FD100F42D346">
    <w:name w:val="792F800257C4478B8614FD100F42D346"/>
    <w:rsid w:val="00313D79"/>
  </w:style>
  <w:style w:type="paragraph" w:customStyle="1" w:styleId="605EA3A54BA84687A9BC584CD96327AA">
    <w:name w:val="605EA3A54BA84687A9BC584CD96327AA"/>
    <w:rsid w:val="00313D79"/>
  </w:style>
  <w:style w:type="paragraph" w:customStyle="1" w:styleId="8D455793AF7D4EF1914793A54E2CF869">
    <w:name w:val="8D455793AF7D4EF1914793A54E2CF869"/>
    <w:rsid w:val="00313D79"/>
  </w:style>
  <w:style w:type="paragraph" w:customStyle="1" w:styleId="3CD9BBA1BEC74BB89E99CCA310EE96FD">
    <w:name w:val="3CD9BBA1BEC74BB89E99CCA310EE96FD"/>
    <w:rsid w:val="00313D79"/>
  </w:style>
  <w:style w:type="paragraph" w:customStyle="1" w:styleId="B6F8071632EE4757A6A7DD7D639315AF">
    <w:name w:val="B6F8071632EE4757A6A7DD7D639315AF"/>
    <w:rsid w:val="00313D79"/>
  </w:style>
  <w:style w:type="paragraph" w:customStyle="1" w:styleId="414D6B539C244AE2ACB4A66BA84C81D11">
    <w:name w:val="414D6B539C244AE2ACB4A66BA84C81D11"/>
    <w:rsid w:val="00313D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D9BBA1BEC74BB89E99CCA310EE96FD1">
    <w:name w:val="3CD9BBA1BEC74BB89E99CCA310EE96FD1"/>
    <w:rsid w:val="00313D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2C9DE3C7F24B68B34F22FA946AB559">
    <w:name w:val="322C9DE3C7F24B68B34F22FA946AB559"/>
    <w:rsid w:val="00313D79"/>
  </w:style>
  <w:style w:type="paragraph" w:customStyle="1" w:styleId="FB6D85C115314588A43930823DC94995">
    <w:name w:val="FB6D85C115314588A43930823DC94995"/>
    <w:rsid w:val="00313D79"/>
  </w:style>
  <w:style w:type="paragraph" w:customStyle="1" w:styleId="052814C340B242F3B3079333ECAA3F30">
    <w:name w:val="052814C340B242F3B3079333ECAA3F30"/>
    <w:rsid w:val="00313D79"/>
  </w:style>
  <w:style w:type="paragraph" w:customStyle="1" w:styleId="02EB3FBCE7564F229DEA9D79F50A48E4">
    <w:name w:val="02EB3FBCE7564F229DEA9D79F50A48E4"/>
    <w:rsid w:val="00313D79"/>
  </w:style>
  <w:style w:type="paragraph" w:customStyle="1" w:styleId="13B8647739D641A4AC110F312EC81B69">
    <w:name w:val="13B8647739D641A4AC110F312EC81B69"/>
    <w:rsid w:val="00313D79"/>
  </w:style>
  <w:style w:type="paragraph" w:customStyle="1" w:styleId="9FA6C7B14B0343288A3E92B21ADD42A6">
    <w:name w:val="9FA6C7B14B0343288A3E92B21ADD42A6"/>
    <w:rsid w:val="00313D79"/>
  </w:style>
  <w:style w:type="paragraph" w:customStyle="1" w:styleId="38C4B23C380C472B8F002ED39B997511">
    <w:name w:val="38C4B23C380C472B8F002ED39B997511"/>
    <w:rsid w:val="00313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2021-03-24T00:00:00</HeaderDate>
    <Office/>
    <Dnr>S2021/02427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f92a5b45-b2e1-45b5-8d55-2944ede0c89b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253A4-225C-4554-B239-8942E4898522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2C8E71D3-E11F-41E7-BB15-CD272F0D746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A2DFC4C-DBF4-46A2-BED4-B037964C80D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EBB5296-69DD-4319-8AD8-58BBB7857674}"/>
</file>

<file path=customXml/itemProps7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2159 Risker för familjekonflikter med familjeveckan Ann_Sofie Alm (M).docx</dc:title>
  <dc:subject/>
  <dc:creator>Maria Lidström S SF</dc:creator>
  <cp:keywords/>
  <dc:description/>
  <cp:lastModifiedBy>Anne-Marie Flink Engdahl</cp:lastModifiedBy>
  <cp:revision>2</cp:revision>
  <dcterms:created xsi:type="dcterms:W3CDTF">2021-03-23T08:12:00Z</dcterms:created>
  <dcterms:modified xsi:type="dcterms:W3CDTF">2021-03-23T08:12:00Z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33f8b48b-854b-49ca-a2bb-4f030dfca3de</vt:lpwstr>
  </property>
  <property fmtid="{D5CDD505-2E9C-101B-9397-08002B2CF9AE}" pid="7" name="RecordNumber">
    <vt:lpwstr>S2021/02427</vt:lpwstr>
  </property>
  <property fmtid="{D5CDD505-2E9C-101B-9397-08002B2CF9AE}" pid="8" name="ActivityCategory">
    <vt:lpwstr/>
  </property>
  <property fmtid="{D5CDD505-2E9C-101B-9397-08002B2CF9AE}" pid="9" name="c9cd366cc722410295b9eacffbd73909">
    <vt:lpwstr/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