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32F54" w14:textId="24278F91" w:rsidR="003E0AD0" w:rsidRPr="004A181E" w:rsidRDefault="003E0AD0" w:rsidP="003E0AD0">
      <w:pPr>
        <w:pStyle w:val="Rubrik"/>
      </w:pPr>
      <w:bookmarkStart w:id="0" w:name="Start"/>
      <w:bookmarkEnd w:id="0"/>
      <w:r w:rsidRPr="004A181E">
        <w:t>Svar på fråga 2020/21:</w:t>
      </w:r>
      <w:r w:rsidR="00137C7C" w:rsidRPr="004A181E">
        <w:t>797</w:t>
      </w:r>
      <w:r w:rsidRPr="004A181E">
        <w:t xml:space="preserve"> av </w:t>
      </w:r>
      <w:r w:rsidR="00137C7C" w:rsidRPr="004A181E">
        <w:t>Magnus Jacobsson</w:t>
      </w:r>
      <w:r w:rsidRPr="004A181E">
        <w:t xml:space="preserve"> (</w:t>
      </w:r>
      <w:r w:rsidR="00137C7C" w:rsidRPr="004A181E">
        <w:t>KD</w:t>
      </w:r>
      <w:r w:rsidRPr="004A181E">
        <w:t>)</w:t>
      </w:r>
      <w:r w:rsidRPr="004A181E">
        <w:br/>
      </w:r>
      <w:r w:rsidR="00137C7C" w:rsidRPr="004A181E">
        <w:t>Ett realistiskt sektorsmål</w:t>
      </w:r>
    </w:p>
    <w:p w14:paraId="72EB6AB3" w14:textId="7DB6F0D0" w:rsidR="003E0AD0" w:rsidRPr="004A181E" w:rsidRDefault="00137C7C" w:rsidP="00137C7C">
      <w:pPr>
        <w:pStyle w:val="Brdtext"/>
      </w:pPr>
      <w:bookmarkStart w:id="1" w:name="_Hlk56682568"/>
      <w:r w:rsidRPr="004A181E">
        <w:t>Magnus Jacobsson</w:t>
      </w:r>
      <w:r w:rsidR="003E0AD0" w:rsidRPr="004A181E">
        <w:t xml:space="preserve"> har frågat mig </w:t>
      </w:r>
      <w:r w:rsidRPr="004A181E">
        <w:t>vilka konkreta åtgärder jag tänker vidta för att realisera sektorsmålet om att koldioxidutsläppen från våra transporter till 2030 ska minska med 70 procent</w:t>
      </w:r>
      <w:r w:rsidR="00052C84" w:rsidRPr="004A181E">
        <w:t>.</w:t>
      </w:r>
    </w:p>
    <w:p w14:paraId="4867FC20" w14:textId="77777777" w:rsidR="00565BB6" w:rsidRDefault="00565BB6" w:rsidP="00565BB6">
      <w:pPr>
        <w:pStyle w:val="Brdtext"/>
      </w:pPr>
      <w:bookmarkStart w:id="2" w:name="_Hlk57972999"/>
      <w:bookmarkEnd w:id="1"/>
      <w:r>
        <w:t xml:space="preserve">Klimatmålet för inrikes transporter, exkl. flyg, innebär att utsläppen av växthusgaser ska minska med </w:t>
      </w:r>
      <w:r w:rsidRPr="008A3252">
        <w:t>minst</w:t>
      </w:r>
      <w:r>
        <w:t xml:space="preserve"> 70 procent senast år 2030 jämfört med 2010. 2045 behöver utsläppen från transporter i princip vara noll. Kraftfulla åtgärder behövs för att klara detta. </w:t>
      </w:r>
    </w:p>
    <w:p w14:paraId="44B4F85D" w14:textId="7A46587A" w:rsidR="005C3567" w:rsidRPr="004A181E" w:rsidRDefault="005C3567" w:rsidP="005C3567">
      <w:pPr>
        <w:pStyle w:val="Brdtext"/>
      </w:pPr>
      <w:r w:rsidRPr="004A181E">
        <w:t xml:space="preserve">Regeringen satsar stort på transportsektorns omställning till fossilfrihet och arbetet bygger på </w:t>
      </w:r>
      <w:r w:rsidR="002676E2">
        <w:t xml:space="preserve">olika </w:t>
      </w:r>
      <w:r w:rsidRPr="004A181E">
        <w:t>delar. En övergång till hållbara förnybara drivmedel</w:t>
      </w:r>
      <w:r w:rsidR="003022BA">
        <w:t xml:space="preserve"> </w:t>
      </w:r>
      <w:r w:rsidRPr="004A181E">
        <w:t xml:space="preserve">elektrifiering </w:t>
      </w:r>
      <w:r w:rsidR="00C4108A" w:rsidRPr="004A181E">
        <w:t xml:space="preserve">samt </w:t>
      </w:r>
      <w:r w:rsidRPr="004A181E">
        <w:t>transporteffektivitet</w:t>
      </w:r>
      <w:r w:rsidR="003022BA">
        <w:t>.</w:t>
      </w:r>
    </w:p>
    <w:bookmarkEnd w:id="2"/>
    <w:p w14:paraId="3BDBEF3A" w14:textId="0E0A5C7F" w:rsidR="00D05A53" w:rsidRPr="004A181E" w:rsidRDefault="00816145" w:rsidP="00D20A2C">
      <w:pPr>
        <w:pStyle w:val="Brdtext"/>
      </w:pPr>
      <w:r>
        <w:t>Vad gäller hållbara förnybara drivmedel</w:t>
      </w:r>
      <w:r w:rsidR="003A705F" w:rsidRPr="004A181E">
        <w:t xml:space="preserve"> är r</w:t>
      </w:r>
      <w:r w:rsidR="00D05A53" w:rsidRPr="004A181E">
        <w:t xml:space="preserve">eduktionsplikten en nyckel. Regeringen </w:t>
      </w:r>
      <w:r w:rsidR="00D41ED9" w:rsidRPr="004A181E">
        <w:t xml:space="preserve">avser att fatta beslut om successivt ökade kvotnivåer i reduktionsplikten fram till 2030. </w:t>
      </w:r>
    </w:p>
    <w:p w14:paraId="7CB396DA" w14:textId="35594755" w:rsidR="00332D7D" w:rsidRDefault="00D05A53" w:rsidP="00D20A2C">
      <w:pPr>
        <w:pStyle w:val="Brdtext"/>
      </w:pPr>
      <w:r w:rsidRPr="004A181E">
        <w:t xml:space="preserve">En </w:t>
      </w:r>
      <w:r w:rsidR="00DB06DA" w:rsidRPr="004A181E">
        <w:t>ytterligare</w:t>
      </w:r>
      <w:r w:rsidRPr="004A181E">
        <w:t xml:space="preserve"> viktig del</w:t>
      </w:r>
      <w:r w:rsidR="001E7F07" w:rsidRPr="004A181E">
        <w:t xml:space="preserve"> som jag som infrastrukturminister har </w:t>
      </w:r>
      <w:r w:rsidR="00DB06DA" w:rsidRPr="004A181E">
        <w:t xml:space="preserve">stort </w:t>
      </w:r>
      <w:r w:rsidR="001E7F07" w:rsidRPr="004A181E">
        <w:t>ansvar för</w:t>
      </w:r>
      <w:r w:rsidRPr="004A181E">
        <w:t xml:space="preserve"> är elektrifieringen av </w:t>
      </w:r>
      <w:r w:rsidR="002E7AEA" w:rsidRPr="004A181E">
        <w:t>transportsektorn</w:t>
      </w:r>
      <w:r w:rsidR="00DB06DA" w:rsidRPr="004A181E">
        <w:t>. För detta föreslår</w:t>
      </w:r>
      <w:r w:rsidR="00AD7A0B" w:rsidRPr="004A181E">
        <w:t xml:space="preserve"> </w:t>
      </w:r>
      <w:r w:rsidRPr="004A181E">
        <w:t xml:space="preserve">regeringen över 1 miljard kronor till regionala elektrifieringspiloter för tyngre fordon i budgetpropositionen </w:t>
      </w:r>
      <w:r w:rsidR="00332D7D">
        <w:t xml:space="preserve">för </w:t>
      </w:r>
      <w:r w:rsidRPr="004A181E">
        <w:t xml:space="preserve">2021. </w:t>
      </w:r>
      <w:r w:rsidR="00332D7D">
        <w:t>Under</w:t>
      </w:r>
      <w:r w:rsidRPr="004A181E">
        <w:t xml:space="preserve"> höst</w:t>
      </w:r>
      <w:r w:rsidR="00332D7D">
        <w:t>en</w:t>
      </w:r>
      <w:r w:rsidRPr="004A181E">
        <w:t xml:space="preserve"> har </w:t>
      </w:r>
      <w:r w:rsidR="00DA1B53">
        <w:t>regeringen</w:t>
      </w:r>
      <w:r w:rsidRPr="004A181E">
        <w:t xml:space="preserve"> </w:t>
      </w:r>
      <w:r w:rsidR="00332D7D">
        <w:t>dessutom</w:t>
      </w:r>
      <w:r w:rsidR="00332D7D" w:rsidRPr="004A181E">
        <w:t xml:space="preserve"> </w:t>
      </w:r>
      <w:r w:rsidRPr="004A181E">
        <w:t xml:space="preserve">presenterat en rad initiativ för att öka tempot i elektrifieringen av transportsektorn, bland annat ett uppdrag </w:t>
      </w:r>
      <w:r w:rsidR="00332D7D">
        <w:t xml:space="preserve">till </w:t>
      </w:r>
      <w:r w:rsidR="00D87AD2">
        <w:t>Trafikverket</w:t>
      </w:r>
      <w:r w:rsidR="00332D7D">
        <w:t xml:space="preserve"> </w:t>
      </w:r>
      <w:r w:rsidRPr="004A181E">
        <w:t>om att planera för minskade utsläpp genom elvägar, en analys av laddinfrastruktur längs större vägar och inrättandet av en elektrifieringskommission</w:t>
      </w:r>
      <w:r w:rsidR="00217633" w:rsidRPr="004A181E">
        <w:t xml:space="preserve">. </w:t>
      </w:r>
    </w:p>
    <w:p w14:paraId="4AD8891D" w14:textId="36483733" w:rsidR="00E101B3" w:rsidRDefault="002A3BC2" w:rsidP="00D20A2C">
      <w:pPr>
        <w:pStyle w:val="Brdtext"/>
      </w:pPr>
      <w:r w:rsidRPr="004A181E">
        <w:lastRenderedPageBreak/>
        <w:t>BilSweden och Fossilfritt Sverige meddelade i sin färdplan så sent som för någon månad sedan att upp till 50</w:t>
      </w:r>
      <w:r w:rsidR="00332D7D">
        <w:t xml:space="preserve"> procent</w:t>
      </w:r>
      <w:r w:rsidR="00332D7D" w:rsidRPr="004A181E">
        <w:t xml:space="preserve"> </w:t>
      </w:r>
      <w:r w:rsidRPr="004A181E">
        <w:t xml:space="preserve">av nybilsförsäljningen av tunga lastbilar, redan år 2030 skulle kunna vara elektrifierade. </w:t>
      </w:r>
      <w:bookmarkStart w:id="3" w:name="_Hlk57837631"/>
      <w:r w:rsidRPr="004A181E">
        <w:t xml:space="preserve">Sedan tidigare har de meddelat att branschen kommer att arbeta för att 80 </w:t>
      </w:r>
      <w:r w:rsidR="00332D7D">
        <w:t>procent</w:t>
      </w:r>
      <w:r w:rsidR="00332D7D" w:rsidRPr="004A181E">
        <w:t xml:space="preserve"> </w:t>
      </w:r>
      <w:r w:rsidRPr="004A181E">
        <w:t xml:space="preserve">av nybilsförsäljningen av lätta fordon kan vara laddbara bilar 2030. </w:t>
      </w:r>
      <w:bookmarkEnd w:id="3"/>
    </w:p>
    <w:p w14:paraId="371EE88E" w14:textId="3ACA5FD2" w:rsidR="00355A9B" w:rsidRPr="004A181E" w:rsidRDefault="00634B4A" w:rsidP="00D20A2C">
      <w:pPr>
        <w:pStyle w:val="Brdtext"/>
      </w:pPr>
      <w:r>
        <w:t xml:space="preserve">För att nå målen anser regeringen även att överflyttningen av transporter från väg till järnväg och sjöfart behöver öka. Vidare är transporteffektivitet </w:t>
      </w:r>
      <w:r w:rsidR="004B419F">
        <w:t>viktigt för</w:t>
      </w:r>
      <w:bookmarkStart w:id="4" w:name="_GoBack"/>
      <w:bookmarkEnd w:id="4"/>
      <w:r>
        <w:t xml:space="preserve"> att kunna nå målen, bland annat att minska onödiga transporter. Dessa saker lyfts bland annat i </w:t>
      </w:r>
      <w:r w:rsidR="008A3252">
        <w:t>den nationella godstransportstrategin.</w:t>
      </w:r>
      <w:r w:rsidDel="00634B4A">
        <w:t xml:space="preserve"> </w:t>
      </w:r>
    </w:p>
    <w:p w14:paraId="64522454" w14:textId="301222BC" w:rsidR="009E49CF" w:rsidRPr="004A181E" w:rsidRDefault="00625D50" w:rsidP="00D20A2C">
      <w:pPr>
        <w:pStyle w:val="Brdtext"/>
      </w:pPr>
      <w:r>
        <w:t>V</w:t>
      </w:r>
      <w:r w:rsidRPr="004A181E">
        <w:t xml:space="preserve">ill </w:t>
      </w:r>
      <w:r w:rsidR="009E49CF" w:rsidRPr="004A181E">
        <w:t>vi nå de globala och nationella klimatmålen behöver transportsektorn ställa om i närtid och det är det som regeringen</w:t>
      </w:r>
      <w:r w:rsidR="004F45EE" w:rsidRPr="004A181E">
        <w:t>,</w:t>
      </w:r>
      <w:r w:rsidR="009E49CF" w:rsidRPr="004A181E">
        <w:t xml:space="preserve"> liksom många andra aktörer i samhället arbetar för.</w:t>
      </w:r>
      <w:r w:rsidR="004F45EE" w:rsidRPr="004A181E">
        <w:t xml:space="preserve"> </w:t>
      </w:r>
    </w:p>
    <w:p w14:paraId="5E56B189" w14:textId="77A9EA50" w:rsidR="003E0AD0" w:rsidRPr="004A181E" w:rsidRDefault="003E0AD0" w:rsidP="008E379E">
      <w:pPr>
        <w:pStyle w:val="Brdtext"/>
      </w:pPr>
      <w:r w:rsidRPr="004A181E">
        <w:t xml:space="preserve">Stockholm den </w:t>
      </w:r>
      <w:sdt>
        <w:sdtPr>
          <w:id w:val="-1225218591"/>
          <w:placeholder>
            <w:docPart w:val="3B13597843CB49B98941060619B6A4AC"/>
          </w:placeholder>
          <w:dataBinding w:prefixMappings="xmlns:ns0='http://lp/documentinfo/RK' " w:xpath="/ns0:DocumentInfo[1]/ns0:BaseInfo[1]/ns0:HeaderDate[1]" w:storeItemID="{E71C1069-A30E-4834-A112-BCF8DC309C7A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C09BB" w:rsidRPr="004A181E">
            <w:t>9 december 2020</w:t>
          </w:r>
        </w:sdtContent>
      </w:sdt>
    </w:p>
    <w:p w14:paraId="3EE5CA7C" w14:textId="77777777" w:rsidR="003E0AD0" w:rsidRPr="004A181E" w:rsidRDefault="003E0AD0" w:rsidP="008E379E">
      <w:pPr>
        <w:pStyle w:val="Brdtextutanavstnd"/>
      </w:pPr>
    </w:p>
    <w:p w14:paraId="1095C6A0" w14:textId="77777777" w:rsidR="003E0AD0" w:rsidRPr="004A181E" w:rsidRDefault="003E0AD0" w:rsidP="008E379E">
      <w:pPr>
        <w:pStyle w:val="Brdtextutanavstnd"/>
      </w:pPr>
    </w:p>
    <w:p w14:paraId="5CF197DA" w14:textId="77777777" w:rsidR="003E0AD0" w:rsidRPr="004A181E" w:rsidRDefault="003E0AD0" w:rsidP="008E379E">
      <w:pPr>
        <w:pStyle w:val="Brdtextutanavstnd"/>
      </w:pPr>
    </w:p>
    <w:p w14:paraId="3B5B7B16" w14:textId="73D9EF4A" w:rsidR="003E0AD0" w:rsidRDefault="003E0AD0" w:rsidP="008E379E">
      <w:pPr>
        <w:pStyle w:val="Brdtext"/>
      </w:pPr>
      <w:r w:rsidRPr="004A181E">
        <w:t>Tomas Eneroth</w:t>
      </w:r>
    </w:p>
    <w:p w14:paraId="3F8DBC41" w14:textId="77777777" w:rsidR="003E0AD0" w:rsidRPr="00DB48AB" w:rsidRDefault="003E0AD0" w:rsidP="008E379E">
      <w:pPr>
        <w:pStyle w:val="Brdtext"/>
      </w:pPr>
    </w:p>
    <w:sectPr w:rsidR="003E0AD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15C08" w14:textId="77777777" w:rsidR="00DC4947" w:rsidRDefault="00DC4947" w:rsidP="00A87A54">
      <w:pPr>
        <w:spacing w:after="0" w:line="240" w:lineRule="auto"/>
      </w:pPr>
      <w:r>
        <w:separator/>
      </w:r>
    </w:p>
  </w:endnote>
  <w:endnote w:type="continuationSeparator" w:id="0">
    <w:p w14:paraId="0B0D6279" w14:textId="77777777" w:rsidR="00DC4947" w:rsidRDefault="00DC4947" w:rsidP="00A87A54">
      <w:pPr>
        <w:spacing w:after="0" w:line="240" w:lineRule="auto"/>
      </w:pPr>
      <w:r>
        <w:continuationSeparator/>
      </w:r>
    </w:p>
  </w:endnote>
  <w:endnote w:type="continuationNotice" w:id="1">
    <w:p w14:paraId="33720207" w14:textId="77777777" w:rsidR="00DC4947" w:rsidRDefault="00DC49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D053A" w:rsidRPr="00347E11" w14:paraId="461A511F" w14:textId="77777777" w:rsidTr="008E379E">
      <w:trPr>
        <w:trHeight w:val="227"/>
        <w:jc w:val="right"/>
      </w:trPr>
      <w:tc>
        <w:tcPr>
          <w:tcW w:w="708" w:type="dxa"/>
          <w:vAlign w:val="bottom"/>
        </w:tcPr>
        <w:p w14:paraId="5BAE3B00" w14:textId="77777777" w:rsidR="004D053A" w:rsidRPr="00B62610" w:rsidRDefault="004D053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D053A" w:rsidRPr="00347E11" w14:paraId="707D35F6" w14:textId="77777777" w:rsidTr="008E379E">
      <w:trPr>
        <w:trHeight w:val="850"/>
        <w:jc w:val="right"/>
      </w:trPr>
      <w:tc>
        <w:tcPr>
          <w:tcW w:w="708" w:type="dxa"/>
          <w:vAlign w:val="bottom"/>
        </w:tcPr>
        <w:p w14:paraId="7AA6EA73" w14:textId="77777777" w:rsidR="004D053A" w:rsidRPr="00347E11" w:rsidRDefault="004D053A" w:rsidP="005606BC">
          <w:pPr>
            <w:pStyle w:val="Sidfot"/>
            <w:spacing w:line="276" w:lineRule="auto"/>
            <w:jc w:val="right"/>
          </w:pPr>
        </w:p>
      </w:tc>
    </w:tr>
  </w:tbl>
  <w:p w14:paraId="0E8C05B2" w14:textId="77777777" w:rsidR="004D053A" w:rsidRPr="005606BC" w:rsidRDefault="004D053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D053A" w:rsidRPr="00347E11" w14:paraId="224131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369D66" w14:textId="77777777" w:rsidR="004D053A" w:rsidRPr="00347E11" w:rsidRDefault="004D053A" w:rsidP="00347E11">
          <w:pPr>
            <w:pStyle w:val="Sidfot"/>
            <w:rPr>
              <w:sz w:val="8"/>
            </w:rPr>
          </w:pPr>
        </w:p>
      </w:tc>
    </w:tr>
    <w:tr w:rsidR="004D053A" w:rsidRPr="00EE3C0F" w14:paraId="5D560F4B" w14:textId="77777777" w:rsidTr="00C26068">
      <w:trPr>
        <w:trHeight w:val="227"/>
      </w:trPr>
      <w:tc>
        <w:tcPr>
          <w:tcW w:w="4074" w:type="dxa"/>
        </w:tcPr>
        <w:p w14:paraId="3A23B785" w14:textId="77777777" w:rsidR="004D053A" w:rsidRPr="00F53AEA" w:rsidRDefault="004D053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442BEE" w14:textId="77777777" w:rsidR="004D053A" w:rsidRPr="00F53AEA" w:rsidRDefault="004D053A" w:rsidP="00F53AEA">
          <w:pPr>
            <w:pStyle w:val="Sidfot"/>
            <w:spacing w:line="276" w:lineRule="auto"/>
          </w:pPr>
        </w:p>
      </w:tc>
    </w:tr>
  </w:tbl>
  <w:p w14:paraId="4995952D" w14:textId="77777777" w:rsidR="004D053A" w:rsidRPr="00EE3C0F" w:rsidRDefault="004D053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BC36E" w14:textId="77777777" w:rsidR="00DC4947" w:rsidRDefault="00DC4947" w:rsidP="00A87A54">
      <w:pPr>
        <w:spacing w:after="0" w:line="240" w:lineRule="auto"/>
      </w:pPr>
      <w:r>
        <w:separator/>
      </w:r>
    </w:p>
  </w:footnote>
  <w:footnote w:type="continuationSeparator" w:id="0">
    <w:p w14:paraId="32A93059" w14:textId="77777777" w:rsidR="00DC4947" w:rsidRDefault="00DC4947" w:rsidP="00A87A54">
      <w:pPr>
        <w:spacing w:after="0" w:line="240" w:lineRule="auto"/>
      </w:pPr>
      <w:r>
        <w:continuationSeparator/>
      </w:r>
    </w:p>
  </w:footnote>
  <w:footnote w:type="continuationNotice" w:id="1">
    <w:p w14:paraId="5514B421" w14:textId="77777777" w:rsidR="00DC4947" w:rsidRDefault="00DC49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053A" w14:paraId="36C58C9A" w14:textId="77777777" w:rsidTr="00C93EBA">
      <w:trPr>
        <w:trHeight w:val="227"/>
      </w:trPr>
      <w:tc>
        <w:tcPr>
          <w:tcW w:w="5534" w:type="dxa"/>
        </w:tcPr>
        <w:p w14:paraId="5A09E3AD" w14:textId="77777777" w:rsidR="004D053A" w:rsidRPr="007D73AB" w:rsidRDefault="004D053A">
          <w:pPr>
            <w:pStyle w:val="Sidhuvud"/>
          </w:pPr>
        </w:p>
      </w:tc>
      <w:tc>
        <w:tcPr>
          <w:tcW w:w="3170" w:type="dxa"/>
          <w:vAlign w:val="bottom"/>
        </w:tcPr>
        <w:p w14:paraId="48704B06" w14:textId="77777777" w:rsidR="004D053A" w:rsidRPr="007D73AB" w:rsidRDefault="004D053A" w:rsidP="00340DE0">
          <w:pPr>
            <w:pStyle w:val="Sidhuvud"/>
          </w:pPr>
        </w:p>
      </w:tc>
      <w:tc>
        <w:tcPr>
          <w:tcW w:w="1134" w:type="dxa"/>
        </w:tcPr>
        <w:p w14:paraId="16FB0398" w14:textId="77777777" w:rsidR="004D053A" w:rsidRDefault="004D053A" w:rsidP="008E379E">
          <w:pPr>
            <w:pStyle w:val="Sidhuvud"/>
          </w:pPr>
        </w:p>
      </w:tc>
    </w:tr>
    <w:tr w:rsidR="004D053A" w14:paraId="49A75E81" w14:textId="77777777" w:rsidTr="00C93EBA">
      <w:trPr>
        <w:trHeight w:val="1928"/>
      </w:trPr>
      <w:tc>
        <w:tcPr>
          <w:tcW w:w="5534" w:type="dxa"/>
        </w:tcPr>
        <w:p w14:paraId="53AFB421" w14:textId="77777777" w:rsidR="004D053A" w:rsidRPr="00340DE0" w:rsidRDefault="004D053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FE2B13" wp14:editId="3BC736F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4CD64A" w14:textId="77777777" w:rsidR="004D053A" w:rsidRDefault="004D053A" w:rsidP="00EE3C0F">
          <w:pPr>
            <w:pStyle w:val="Sidhuvud"/>
          </w:pPr>
        </w:p>
        <w:p w14:paraId="51C5A9ED" w14:textId="77777777" w:rsidR="004D053A" w:rsidRDefault="004D053A" w:rsidP="00EE3C0F">
          <w:pPr>
            <w:pStyle w:val="Sidhuvud"/>
          </w:pPr>
        </w:p>
        <w:p w14:paraId="2714C928" w14:textId="77777777" w:rsidR="004D053A" w:rsidRDefault="004D053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3224A5851A48D5B0B37370E7C70383"/>
            </w:placeholder>
            <w:dataBinding w:prefixMappings="xmlns:ns0='http://lp/documentinfo/RK' " w:xpath="/ns0:DocumentInfo[1]/ns0:BaseInfo[1]/ns0:Dnr[1]" w:storeItemID="{E71C1069-A30E-4834-A112-BCF8DC309C7A}"/>
            <w:text/>
          </w:sdtPr>
          <w:sdtEndPr/>
          <w:sdtContent>
            <w:p w14:paraId="6375D820" w14:textId="73B0346D" w:rsidR="004D053A" w:rsidRDefault="004D053A" w:rsidP="00EE3C0F">
              <w:pPr>
                <w:pStyle w:val="Sidhuvud"/>
              </w:pPr>
              <w:r>
                <w:t>I2020/03103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8134BC6AC542AF9B0DE4CC5A1BC295"/>
            </w:placeholder>
            <w:showingPlcHdr/>
            <w:dataBinding w:prefixMappings="xmlns:ns0='http://lp/documentinfo/RK' " w:xpath="/ns0:DocumentInfo[1]/ns0:BaseInfo[1]/ns0:DocNumber[1]" w:storeItemID="{E71C1069-A30E-4834-A112-BCF8DC309C7A}"/>
            <w:text/>
          </w:sdtPr>
          <w:sdtEndPr/>
          <w:sdtContent>
            <w:p w14:paraId="3AF1203D" w14:textId="77777777" w:rsidR="004D053A" w:rsidRDefault="004D053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6E8B1E" w14:textId="77777777" w:rsidR="004D053A" w:rsidRDefault="004D053A" w:rsidP="00EE3C0F">
          <w:pPr>
            <w:pStyle w:val="Sidhuvud"/>
          </w:pPr>
        </w:p>
      </w:tc>
      <w:tc>
        <w:tcPr>
          <w:tcW w:w="1134" w:type="dxa"/>
        </w:tcPr>
        <w:p w14:paraId="5EDBD843" w14:textId="77777777" w:rsidR="004D053A" w:rsidRDefault="004D053A" w:rsidP="0094502D">
          <w:pPr>
            <w:pStyle w:val="Sidhuvud"/>
          </w:pPr>
        </w:p>
        <w:p w14:paraId="33045E6E" w14:textId="77777777" w:rsidR="004D053A" w:rsidRPr="0094502D" w:rsidRDefault="004D053A" w:rsidP="00EC71A6">
          <w:pPr>
            <w:pStyle w:val="Sidhuvud"/>
          </w:pPr>
        </w:p>
      </w:tc>
    </w:tr>
    <w:tr w:rsidR="004D053A" w14:paraId="2A79ED6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19712B029D436EB6F50B258B4FC98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E14BB6" w14:textId="77777777" w:rsidR="004D053A" w:rsidRPr="003E0AD0" w:rsidRDefault="004D053A" w:rsidP="00340DE0">
              <w:pPr>
                <w:pStyle w:val="Sidhuvud"/>
                <w:rPr>
                  <w:b/>
                </w:rPr>
              </w:pPr>
              <w:r w:rsidRPr="003E0AD0">
                <w:rPr>
                  <w:b/>
                </w:rPr>
                <w:t>Infrastrukturdepartementet</w:t>
              </w:r>
            </w:p>
            <w:p w14:paraId="2F4F1564" w14:textId="77777777" w:rsidR="004D053A" w:rsidRDefault="004D053A" w:rsidP="00340DE0">
              <w:pPr>
                <w:pStyle w:val="Sidhuvud"/>
              </w:pPr>
              <w:r w:rsidRPr="003E0AD0">
                <w:t>Infrastrukturministern</w:t>
              </w:r>
            </w:p>
            <w:p w14:paraId="21B653E1" w14:textId="77777777" w:rsidR="004D053A" w:rsidRPr="009B6BE0" w:rsidRDefault="004D053A" w:rsidP="00340DE0">
              <w:pPr>
                <w:pStyle w:val="Sidhuvud"/>
                <w:rPr>
                  <w:i/>
                  <w:iCs/>
                </w:rPr>
              </w:pPr>
            </w:p>
            <w:p w14:paraId="42225E95" w14:textId="60D08A0B" w:rsidR="004D053A" w:rsidRPr="009B6BE0" w:rsidRDefault="004D053A" w:rsidP="00340DE0">
              <w:pPr>
                <w:pStyle w:val="Sidhuvud"/>
                <w:rPr>
                  <w:lang w:val="da-DK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3433D4534E4836951DC754BB39B210"/>
          </w:placeholder>
          <w:dataBinding w:prefixMappings="xmlns:ns0='http://lp/documentinfo/RK' " w:xpath="/ns0:DocumentInfo[1]/ns0:BaseInfo[1]/ns0:Recipient[1]" w:storeItemID="{E71C1069-A30E-4834-A112-BCF8DC309C7A}"/>
          <w:text w:multiLine="1"/>
        </w:sdtPr>
        <w:sdtEndPr/>
        <w:sdtContent>
          <w:tc>
            <w:tcPr>
              <w:tcW w:w="3170" w:type="dxa"/>
            </w:tcPr>
            <w:p w14:paraId="3B934F53" w14:textId="77777777" w:rsidR="004D053A" w:rsidRDefault="004D053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56EAC9" w14:textId="77777777" w:rsidR="004D053A" w:rsidRDefault="004D053A" w:rsidP="003E6020">
          <w:pPr>
            <w:pStyle w:val="Sidhuvud"/>
          </w:pPr>
        </w:p>
      </w:tc>
    </w:tr>
  </w:tbl>
  <w:p w14:paraId="229432E0" w14:textId="77777777" w:rsidR="004D053A" w:rsidRDefault="004D05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D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C84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BC0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2FF"/>
    <w:rsid w:val="000F1EA7"/>
    <w:rsid w:val="000F2084"/>
    <w:rsid w:val="000F2A8A"/>
    <w:rsid w:val="000F3A92"/>
    <w:rsid w:val="000F6462"/>
    <w:rsid w:val="00101DE6"/>
    <w:rsid w:val="00102CAB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1AA"/>
    <w:rsid w:val="001331B1"/>
    <w:rsid w:val="00134837"/>
    <w:rsid w:val="00135111"/>
    <w:rsid w:val="00137C7C"/>
    <w:rsid w:val="001428E2"/>
    <w:rsid w:val="001551A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77B"/>
    <w:rsid w:val="001C1C7D"/>
    <w:rsid w:val="001C4566"/>
    <w:rsid w:val="001C4980"/>
    <w:rsid w:val="001C5DC9"/>
    <w:rsid w:val="001C6B85"/>
    <w:rsid w:val="001C71A9"/>
    <w:rsid w:val="001D12FC"/>
    <w:rsid w:val="001D3BB4"/>
    <w:rsid w:val="001D512F"/>
    <w:rsid w:val="001D761A"/>
    <w:rsid w:val="001D79A4"/>
    <w:rsid w:val="001E0BD5"/>
    <w:rsid w:val="001E1A13"/>
    <w:rsid w:val="001E20CC"/>
    <w:rsid w:val="001E3AA2"/>
    <w:rsid w:val="001E3D83"/>
    <w:rsid w:val="001E5DF7"/>
    <w:rsid w:val="001E6477"/>
    <w:rsid w:val="001E72EE"/>
    <w:rsid w:val="001E7F07"/>
    <w:rsid w:val="001F0629"/>
    <w:rsid w:val="001F0736"/>
    <w:rsid w:val="001F4302"/>
    <w:rsid w:val="001F50BE"/>
    <w:rsid w:val="001F525B"/>
    <w:rsid w:val="001F6BBE"/>
    <w:rsid w:val="00201498"/>
    <w:rsid w:val="00204079"/>
    <w:rsid w:val="00206B68"/>
    <w:rsid w:val="002102FD"/>
    <w:rsid w:val="002116FE"/>
    <w:rsid w:val="00211B4E"/>
    <w:rsid w:val="00213204"/>
    <w:rsid w:val="00213258"/>
    <w:rsid w:val="002161F5"/>
    <w:rsid w:val="0021657C"/>
    <w:rsid w:val="00217633"/>
    <w:rsid w:val="0022187E"/>
    <w:rsid w:val="00222258"/>
    <w:rsid w:val="00223AD6"/>
    <w:rsid w:val="0022666A"/>
    <w:rsid w:val="00227E43"/>
    <w:rsid w:val="002315F5"/>
    <w:rsid w:val="00232EC3"/>
    <w:rsid w:val="00233CB5"/>
    <w:rsid w:val="00233D52"/>
    <w:rsid w:val="00237147"/>
    <w:rsid w:val="00242AD1"/>
    <w:rsid w:val="0024412C"/>
    <w:rsid w:val="0024537C"/>
    <w:rsid w:val="00255E60"/>
    <w:rsid w:val="00260D2D"/>
    <w:rsid w:val="00261802"/>
    <w:rsid w:val="00261975"/>
    <w:rsid w:val="00264503"/>
    <w:rsid w:val="002676E2"/>
    <w:rsid w:val="00271D00"/>
    <w:rsid w:val="00274AA3"/>
    <w:rsid w:val="00275872"/>
    <w:rsid w:val="00276A8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3BC2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5C8"/>
    <w:rsid w:val="002D4829"/>
    <w:rsid w:val="002D6541"/>
    <w:rsid w:val="002E150B"/>
    <w:rsid w:val="002E2C89"/>
    <w:rsid w:val="002E3609"/>
    <w:rsid w:val="002E4D3F"/>
    <w:rsid w:val="002E5668"/>
    <w:rsid w:val="002E61A5"/>
    <w:rsid w:val="002E7AEA"/>
    <w:rsid w:val="002F3675"/>
    <w:rsid w:val="002F59E0"/>
    <w:rsid w:val="002F66A6"/>
    <w:rsid w:val="00300342"/>
    <w:rsid w:val="003022BA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D7D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A9B"/>
    <w:rsid w:val="00360397"/>
    <w:rsid w:val="00360504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05F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AD0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EEC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81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181E"/>
    <w:rsid w:val="004A33C6"/>
    <w:rsid w:val="004A66B1"/>
    <w:rsid w:val="004A7DC4"/>
    <w:rsid w:val="004B1E7B"/>
    <w:rsid w:val="004B3029"/>
    <w:rsid w:val="004B352B"/>
    <w:rsid w:val="004B35E7"/>
    <w:rsid w:val="004B419F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053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5EE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5BB6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567"/>
    <w:rsid w:val="005C6F80"/>
    <w:rsid w:val="005D07C2"/>
    <w:rsid w:val="005D2981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D20"/>
    <w:rsid w:val="00613827"/>
    <w:rsid w:val="006175D7"/>
    <w:rsid w:val="006208E5"/>
    <w:rsid w:val="00622BAB"/>
    <w:rsid w:val="00625D50"/>
    <w:rsid w:val="006273E4"/>
    <w:rsid w:val="00631F82"/>
    <w:rsid w:val="00633B59"/>
    <w:rsid w:val="0063481D"/>
    <w:rsid w:val="00634B4A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371"/>
    <w:rsid w:val="00685C94"/>
    <w:rsid w:val="00691AEE"/>
    <w:rsid w:val="0069523C"/>
    <w:rsid w:val="006962CA"/>
    <w:rsid w:val="00696A95"/>
    <w:rsid w:val="006A09DA"/>
    <w:rsid w:val="006A1835"/>
    <w:rsid w:val="006A2625"/>
    <w:rsid w:val="006B09F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12ED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9B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5B0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6145"/>
    <w:rsid w:val="00817098"/>
    <w:rsid w:val="008178E6"/>
    <w:rsid w:val="0082249C"/>
    <w:rsid w:val="00822DE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256"/>
    <w:rsid w:val="0085240E"/>
    <w:rsid w:val="00852484"/>
    <w:rsid w:val="00854006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252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79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6A2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BE0"/>
    <w:rsid w:val="009C02E9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9CF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B1C"/>
    <w:rsid w:val="00A12A69"/>
    <w:rsid w:val="00A2019A"/>
    <w:rsid w:val="00A23493"/>
    <w:rsid w:val="00A2416A"/>
    <w:rsid w:val="00A30E06"/>
    <w:rsid w:val="00A3270B"/>
    <w:rsid w:val="00A333A9"/>
    <w:rsid w:val="00A335E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6D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B01"/>
    <w:rsid w:val="00A84615"/>
    <w:rsid w:val="00A8483F"/>
    <w:rsid w:val="00A85AB5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7A0B"/>
    <w:rsid w:val="00AE14A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036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28F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5FA"/>
    <w:rsid w:val="00BD0826"/>
    <w:rsid w:val="00BD15AB"/>
    <w:rsid w:val="00BD181D"/>
    <w:rsid w:val="00BD4D7E"/>
    <w:rsid w:val="00BD75F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AEE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08A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EE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043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A53"/>
    <w:rsid w:val="00D061BB"/>
    <w:rsid w:val="00D07BE1"/>
    <w:rsid w:val="00D116C0"/>
    <w:rsid w:val="00D13433"/>
    <w:rsid w:val="00D13D8A"/>
    <w:rsid w:val="00D20A2C"/>
    <w:rsid w:val="00D20DA7"/>
    <w:rsid w:val="00D249A5"/>
    <w:rsid w:val="00D2793F"/>
    <w:rsid w:val="00D279D8"/>
    <w:rsid w:val="00D27C8E"/>
    <w:rsid w:val="00D3026A"/>
    <w:rsid w:val="00D315FC"/>
    <w:rsid w:val="00D32D62"/>
    <w:rsid w:val="00D36E44"/>
    <w:rsid w:val="00D40205"/>
    <w:rsid w:val="00D40C72"/>
    <w:rsid w:val="00D4141B"/>
    <w:rsid w:val="00D4145D"/>
    <w:rsid w:val="00D41ED9"/>
    <w:rsid w:val="00D4460B"/>
    <w:rsid w:val="00D458F0"/>
    <w:rsid w:val="00D47A14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AD2"/>
    <w:rsid w:val="00D921FD"/>
    <w:rsid w:val="00D93714"/>
    <w:rsid w:val="00D94034"/>
    <w:rsid w:val="00D95424"/>
    <w:rsid w:val="00D96717"/>
    <w:rsid w:val="00DA1B53"/>
    <w:rsid w:val="00DA337B"/>
    <w:rsid w:val="00DA4084"/>
    <w:rsid w:val="00DA56ED"/>
    <w:rsid w:val="00DA5A54"/>
    <w:rsid w:val="00DA5C0D"/>
    <w:rsid w:val="00DB06DA"/>
    <w:rsid w:val="00DB4E26"/>
    <w:rsid w:val="00DB5372"/>
    <w:rsid w:val="00DB714B"/>
    <w:rsid w:val="00DC1025"/>
    <w:rsid w:val="00DC10F6"/>
    <w:rsid w:val="00DC1EB8"/>
    <w:rsid w:val="00DC238A"/>
    <w:rsid w:val="00DC3E45"/>
    <w:rsid w:val="00DC4598"/>
    <w:rsid w:val="00DC4947"/>
    <w:rsid w:val="00DD0722"/>
    <w:rsid w:val="00DD0B3D"/>
    <w:rsid w:val="00DD212F"/>
    <w:rsid w:val="00DE18F5"/>
    <w:rsid w:val="00DE73D2"/>
    <w:rsid w:val="00DF5BFB"/>
    <w:rsid w:val="00DF5CD6"/>
    <w:rsid w:val="00E022DA"/>
    <w:rsid w:val="00E0375B"/>
    <w:rsid w:val="00E03BCB"/>
    <w:rsid w:val="00E101B3"/>
    <w:rsid w:val="00E11D59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57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3F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B5D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01F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196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585DD"/>
  <w15:docId w15:val="{6123B6D4-8CC2-4766-B397-D35DC3F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E11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3224A5851A48D5B0B37370E7C70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851E3-F796-4CAD-A3F3-7FE1408301B5}"/>
      </w:docPartPr>
      <w:docPartBody>
        <w:p w:rsidR="00343908" w:rsidRDefault="00357B35" w:rsidP="00357B35">
          <w:pPr>
            <w:pStyle w:val="243224A5851A48D5B0B37370E7C703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8134BC6AC542AF9B0DE4CC5A1BC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121D9-C9E9-40FF-8D75-2DB6F1CC831E}"/>
      </w:docPartPr>
      <w:docPartBody>
        <w:p w:rsidR="00343908" w:rsidRDefault="00357B35" w:rsidP="00357B35">
          <w:pPr>
            <w:pStyle w:val="678134BC6AC542AF9B0DE4CC5A1BC2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19712B029D436EB6F50B258B4FC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CBDC3-CE26-4C5B-A02F-F89CD20D528B}"/>
      </w:docPartPr>
      <w:docPartBody>
        <w:p w:rsidR="00343908" w:rsidRDefault="00357B35" w:rsidP="00357B35">
          <w:pPr>
            <w:pStyle w:val="3B19712B029D436EB6F50B258B4FC9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3433D4534E4836951DC754BB39B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5BAAF-A49B-4EAD-8E6D-FFB8FF174508}"/>
      </w:docPartPr>
      <w:docPartBody>
        <w:p w:rsidR="00343908" w:rsidRDefault="00357B35" w:rsidP="00357B35">
          <w:pPr>
            <w:pStyle w:val="7B3433D4534E4836951DC754BB39B2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13597843CB49B98941060619B6A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11225-841D-4581-B71D-8844C95DAA94}"/>
      </w:docPartPr>
      <w:docPartBody>
        <w:p w:rsidR="00343908" w:rsidRDefault="00357B35" w:rsidP="00357B35">
          <w:pPr>
            <w:pStyle w:val="3B13597843CB49B98941060619B6A4A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35"/>
    <w:rsid w:val="00343908"/>
    <w:rsid w:val="00357B35"/>
    <w:rsid w:val="00551096"/>
    <w:rsid w:val="00645F48"/>
    <w:rsid w:val="00935356"/>
    <w:rsid w:val="00C40A10"/>
    <w:rsid w:val="00E6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0DB7F49FBE4BD7892F871D4BCD74A6">
    <w:name w:val="130DB7F49FBE4BD7892F871D4BCD74A6"/>
    <w:rsid w:val="00357B35"/>
  </w:style>
  <w:style w:type="character" w:styleId="Platshllartext">
    <w:name w:val="Placeholder Text"/>
    <w:basedOn w:val="Standardstycketeckensnitt"/>
    <w:uiPriority w:val="99"/>
    <w:semiHidden/>
    <w:rsid w:val="00357B35"/>
    <w:rPr>
      <w:noProof w:val="0"/>
      <w:color w:val="808080"/>
    </w:rPr>
  </w:style>
  <w:style w:type="paragraph" w:customStyle="1" w:styleId="DC2A94ACF1EA47B0B9E22057D6273E26">
    <w:name w:val="DC2A94ACF1EA47B0B9E22057D6273E26"/>
    <w:rsid w:val="00357B35"/>
  </w:style>
  <w:style w:type="paragraph" w:customStyle="1" w:styleId="23A333976A20462D84092327D10F1106">
    <w:name w:val="23A333976A20462D84092327D10F1106"/>
    <w:rsid w:val="00357B35"/>
  </w:style>
  <w:style w:type="paragraph" w:customStyle="1" w:styleId="F2EE5D5128F945B58B6C9440D715C621">
    <w:name w:val="F2EE5D5128F945B58B6C9440D715C621"/>
    <w:rsid w:val="00357B35"/>
  </w:style>
  <w:style w:type="paragraph" w:customStyle="1" w:styleId="243224A5851A48D5B0B37370E7C70383">
    <w:name w:val="243224A5851A48D5B0B37370E7C70383"/>
    <w:rsid w:val="00357B35"/>
  </w:style>
  <w:style w:type="paragraph" w:customStyle="1" w:styleId="678134BC6AC542AF9B0DE4CC5A1BC295">
    <w:name w:val="678134BC6AC542AF9B0DE4CC5A1BC295"/>
    <w:rsid w:val="00357B35"/>
  </w:style>
  <w:style w:type="paragraph" w:customStyle="1" w:styleId="6009D7D8B5734C6E8920C39D1AA3AE78">
    <w:name w:val="6009D7D8B5734C6E8920C39D1AA3AE78"/>
    <w:rsid w:val="00357B35"/>
  </w:style>
  <w:style w:type="paragraph" w:customStyle="1" w:styleId="4C5CDB808B42484C8E319E15A596DE5B">
    <w:name w:val="4C5CDB808B42484C8E319E15A596DE5B"/>
    <w:rsid w:val="00357B35"/>
  </w:style>
  <w:style w:type="paragraph" w:customStyle="1" w:styleId="81AEA14F8C0F4347B7F9D6B75C53DFC4">
    <w:name w:val="81AEA14F8C0F4347B7F9D6B75C53DFC4"/>
    <w:rsid w:val="00357B35"/>
  </w:style>
  <w:style w:type="paragraph" w:customStyle="1" w:styleId="3B19712B029D436EB6F50B258B4FC983">
    <w:name w:val="3B19712B029D436EB6F50B258B4FC983"/>
    <w:rsid w:val="00357B35"/>
  </w:style>
  <w:style w:type="paragraph" w:customStyle="1" w:styleId="7B3433D4534E4836951DC754BB39B210">
    <w:name w:val="7B3433D4534E4836951DC754BB39B210"/>
    <w:rsid w:val="00357B35"/>
  </w:style>
  <w:style w:type="paragraph" w:customStyle="1" w:styleId="678134BC6AC542AF9B0DE4CC5A1BC2951">
    <w:name w:val="678134BC6AC542AF9B0DE4CC5A1BC2951"/>
    <w:rsid w:val="00357B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19712B029D436EB6F50B258B4FC9831">
    <w:name w:val="3B19712B029D436EB6F50B258B4FC9831"/>
    <w:rsid w:val="00357B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325C0E05614EAE9215A89F682702D5">
    <w:name w:val="CB325C0E05614EAE9215A89F682702D5"/>
    <w:rsid w:val="00357B35"/>
  </w:style>
  <w:style w:type="paragraph" w:customStyle="1" w:styleId="8DD9BBE39E6E4718BA9D7E27E588137E">
    <w:name w:val="8DD9BBE39E6E4718BA9D7E27E588137E"/>
    <w:rsid w:val="00357B35"/>
  </w:style>
  <w:style w:type="paragraph" w:customStyle="1" w:styleId="BEEA2C1463E44D569F53AC5942C5031E">
    <w:name w:val="BEEA2C1463E44D569F53AC5942C5031E"/>
    <w:rsid w:val="00357B35"/>
  </w:style>
  <w:style w:type="paragraph" w:customStyle="1" w:styleId="189C25C741B849EAA77CCFE265B1B799">
    <w:name w:val="189C25C741B849EAA77CCFE265B1B799"/>
    <w:rsid w:val="00357B35"/>
  </w:style>
  <w:style w:type="paragraph" w:customStyle="1" w:styleId="C45A7F5852E54E228D941A99030B377E">
    <w:name w:val="C45A7F5852E54E228D941A99030B377E"/>
    <w:rsid w:val="00357B35"/>
  </w:style>
  <w:style w:type="paragraph" w:customStyle="1" w:styleId="3B13597843CB49B98941060619B6A4AC">
    <w:name w:val="3B13597843CB49B98941060619B6A4AC"/>
    <w:rsid w:val="00357B35"/>
  </w:style>
  <w:style w:type="paragraph" w:customStyle="1" w:styleId="97DD9F504C49449798B450697D90DCD7">
    <w:name w:val="97DD9F504C49449798B450697D90DCD7"/>
    <w:rsid w:val="00357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omas Enerot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I2020/03103</Dnr>
    <ParagrafNr/>
    <DocumentTitle/>
    <VisitingAddress/>
    <Extra1/>
    <Extra2/>
    <Extra3>rik Palmqvis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omas Enerot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I2020/03103</Dnr>
    <ParagrafNr/>
    <DocumentTitle/>
    <VisitingAddress/>
    <Extra1/>
    <Extra2/>
    <Extra3>rik Palmqvis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bb41f23d-eb5a-4fca-a540-a8adad415967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05B14-9EF5-401C-B17C-9DFCCFF7B6FB}"/>
</file>

<file path=customXml/itemProps2.xml><?xml version="1.0" encoding="utf-8"?>
<ds:datastoreItem xmlns:ds="http://schemas.openxmlformats.org/officeDocument/2006/customXml" ds:itemID="{E71C1069-A30E-4834-A112-BCF8DC309C7A}"/>
</file>

<file path=customXml/itemProps3.xml><?xml version="1.0" encoding="utf-8"?>
<ds:datastoreItem xmlns:ds="http://schemas.openxmlformats.org/officeDocument/2006/customXml" ds:itemID="{0284CF9D-3DEC-47E8-AE08-62F7A9045649}"/>
</file>

<file path=customXml/itemProps4.xml><?xml version="1.0" encoding="utf-8"?>
<ds:datastoreItem xmlns:ds="http://schemas.openxmlformats.org/officeDocument/2006/customXml" ds:itemID="{D9758A16-F1D3-4690-A33E-BAEBA3AC346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1833A9B-EEA7-455F-A811-53CDC48CEAB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71C1069-A30E-4834-A112-BCF8DC309C7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E08A9A9-D266-491C-8EA1-05A099F16645}"/>
</file>

<file path=customXml/itemProps8.xml><?xml version="1.0" encoding="utf-8"?>
<ds:datastoreItem xmlns:ds="http://schemas.openxmlformats.org/officeDocument/2006/customXml" ds:itemID="{663E1BE3-D2A6-444F-8E6A-B35252A1B5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797 av Magnus Jacobsson (KD) Ett realistiskt sektorsmål.docx</dc:title>
  <dc:subject/>
  <dc:creator>Kajsa Lindström</dc:creator>
  <cp:keywords/>
  <dc:description/>
  <cp:lastModifiedBy>Kajsa Lindström</cp:lastModifiedBy>
  <cp:revision>5</cp:revision>
  <cp:lastPrinted>2020-12-04T10:23:00Z</cp:lastPrinted>
  <dcterms:created xsi:type="dcterms:W3CDTF">2020-12-09T11:18:00Z</dcterms:created>
  <dcterms:modified xsi:type="dcterms:W3CDTF">2020-12-09T11:28:00Z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