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8A05" w14:textId="5B0EABC6" w:rsidR="0043055D" w:rsidRDefault="0043055D" w:rsidP="009E3E60">
      <w:pPr>
        <w:pStyle w:val="Rubrik"/>
      </w:pPr>
      <w:bookmarkStart w:id="0" w:name="Start"/>
      <w:bookmarkEnd w:id="0"/>
      <w:r>
        <w:t xml:space="preserve">Svar på fråga 2020/21:2211 av </w:t>
      </w:r>
      <w:sdt>
        <w:sdtPr>
          <w:alias w:val="Frågeställare"/>
          <w:tag w:val="delete"/>
          <w:id w:val="-211816850"/>
          <w:placeholder>
            <w:docPart w:val="5786042958A4442C859317DE4B4AB8FF"/>
          </w:placeholder>
          <w:dataBinding w:prefixMappings="xmlns:ns0='http://lp/documentinfo/RK' " w:xpath="/ns0:DocumentInfo[1]/ns0:BaseInfo[1]/ns0:Extra3[1]" w:storeItemID="{7126A040-1F17-4DFF-9A3F-A18CCC5AA094}"/>
          <w:text/>
        </w:sdtPr>
        <w:sdtEndPr/>
        <w:sdtContent>
          <w:r>
            <w:t>Roger Hedlund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26817783D9D49978284D323B9FFC8C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Bostadskostnader och finansieringsmöjligheter</w:t>
      </w:r>
    </w:p>
    <w:p w14:paraId="4F654A73" w14:textId="7F50F5F1" w:rsidR="0043055D" w:rsidRPr="00366950" w:rsidRDefault="00BB3F67" w:rsidP="009E3E60">
      <w:pPr>
        <w:pStyle w:val="Brdtext"/>
      </w:pPr>
      <w:sdt>
        <w:sdtPr>
          <w:alias w:val="Frågeställare"/>
          <w:tag w:val="delete"/>
          <w:id w:val="-1635256365"/>
          <w:placeholder>
            <w:docPart w:val="EC4076F7C5A648A89E965E39A8A34C53"/>
          </w:placeholder>
          <w:dataBinding w:prefixMappings="xmlns:ns0='http://lp/documentinfo/RK' " w:xpath="/ns0:DocumentInfo[1]/ns0:BaseInfo[1]/ns0:Extra3[1]" w:storeItemID="{7126A040-1F17-4DFF-9A3F-A18CCC5AA094}"/>
          <w:text/>
        </w:sdtPr>
        <w:sdtEndPr/>
        <w:sdtContent>
          <w:r w:rsidR="0043055D" w:rsidRPr="00366950">
            <w:t>Roger Hedlund</w:t>
          </w:r>
        </w:sdtContent>
      </w:sdt>
      <w:r w:rsidR="0043055D" w:rsidRPr="00366950">
        <w:t xml:space="preserve"> har frågat mig om jag avser att skynda på och samordna förslag i tidigare och pågående utredningar till mer övergripande lösningsförslag som kan möjliggöra rimliga bostadspriser och reella möjligheter för människor att finansiera en bostad.</w:t>
      </w:r>
    </w:p>
    <w:p w14:paraId="421BB0CC" w14:textId="6A49F13C" w:rsidR="005F6C8C" w:rsidRDefault="009F5984" w:rsidP="009E3E60">
      <w:pPr>
        <w:pStyle w:val="Brdtext"/>
      </w:pPr>
      <w:r>
        <w:t xml:space="preserve">Jag </w:t>
      </w:r>
      <w:r w:rsidR="00E733C6">
        <w:t>håller</w:t>
      </w:r>
      <w:r>
        <w:t xml:space="preserve"> med Roger Hedlund om att det är viktigt att alla ska ha råd </w:t>
      </w:r>
      <w:r w:rsidR="003D6648">
        <w:t>med ett boende</w:t>
      </w:r>
      <w:r>
        <w:t xml:space="preserve">. </w:t>
      </w:r>
      <w:r w:rsidR="00C1743D">
        <w:t xml:space="preserve">Därför pågår det också </w:t>
      </w:r>
      <w:r w:rsidR="005F6C8C">
        <w:t>många utredningar</w:t>
      </w:r>
      <w:r w:rsidR="005F6C8C" w:rsidDel="009E3E60">
        <w:t xml:space="preserve"> </w:t>
      </w:r>
      <w:r w:rsidR="00E733C6">
        <w:t>för att komma fram till bra åtgärder för att åstadkomma detta</w:t>
      </w:r>
      <w:r w:rsidR="00C1743D">
        <w:t xml:space="preserve">. Anledningen till att </w:t>
      </w:r>
      <w:r w:rsidR="006B6C6B">
        <w:t>utredningarna</w:t>
      </w:r>
      <w:r w:rsidR="00C1743D">
        <w:t xml:space="preserve"> är många</w:t>
      </w:r>
      <w:r w:rsidR="00E733C6">
        <w:t xml:space="preserve"> </w:t>
      </w:r>
      <w:r w:rsidR="005F6C8C">
        <w:t xml:space="preserve">har att göra med att bostadspolitiken spänner över </w:t>
      </w:r>
      <w:r w:rsidR="006B6C6B">
        <w:t>flera</w:t>
      </w:r>
      <w:r w:rsidR="005F6C8C">
        <w:t xml:space="preserve"> områden</w:t>
      </w:r>
      <w:r w:rsidR="002D750B">
        <w:t xml:space="preserve">. </w:t>
      </w:r>
      <w:r w:rsidR="002C1FEE">
        <w:t xml:space="preserve">Ett </w:t>
      </w:r>
      <w:r w:rsidR="006B6C6B">
        <w:t xml:space="preserve">sådant </w:t>
      </w:r>
      <w:r w:rsidR="002C1FEE">
        <w:t xml:space="preserve">område </w:t>
      </w:r>
      <w:r w:rsidR="006B6C6B">
        <w:t>rör</w:t>
      </w:r>
      <w:r w:rsidR="002C1FEE">
        <w:t xml:space="preserve"> möjligheter</w:t>
      </w:r>
      <w:r w:rsidR="00F46E63">
        <w:t>na</w:t>
      </w:r>
      <w:r w:rsidR="002C1FEE">
        <w:t xml:space="preserve"> att </w:t>
      </w:r>
      <w:r w:rsidR="00F46E63">
        <w:t>finansiera den första bostaden</w:t>
      </w:r>
      <w:r w:rsidR="005329A1">
        <w:t xml:space="preserve">, där en utredning för närvarande utreder förslag för att underlätta för </w:t>
      </w:r>
      <w:r w:rsidR="00082A25">
        <w:t xml:space="preserve">just </w:t>
      </w:r>
      <w:r w:rsidR="005329A1">
        <w:t>förstagångsköpare</w:t>
      </w:r>
      <w:r w:rsidR="00BF6017">
        <w:t xml:space="preserve">. </w:t>
      </w:r>
      <w:r w:rsidR="002C1FEE">
        <w:t xml:space="preserve">Ett annat </w:t>
      </w:r>
      <w:r w:rsidR="00BF6017">
        <w:t xml:space="preserve">område </w:t>
      </w:r>
      <w:r w:rsidR="006B6C6B">
        <w:t>rör</w:t>
      </w:r>
      <w:r w:rsidR="002C1FEE">
        <w:t xml:space="preserve"> </w:t>
      </w:r>
      <w:r w:rsidR="00990E2E">
        <w:t>den fysiska planeringen</w:t>
      </w:r>
      <w:r w:rsidR="00E515A6">
        <w:t xml:space="preserve">. </w:t>
      </w:r>
      <w:r w:rsidR="00383FE4">
        <w:t>Översiktsplaneutredningen</w:t>
      </w:r>
      <w:r w:rsidR="009576DD">
        <w:t xml:space="preserve"> </w:t>
      </w:r>
      <w:r w:rsidR="00E515A6">
        <w:t xml:space="preserve">har </w:t>
      </w:r>
      <w:r w:rsidR="000A30AE">
        <w:t xml:space="preserve">lämnat </w:t>
      </w:r>
      <w:r w:rsidR="009576DD">
        <w:t xml:space="preserve">flera förslag </w:t>
      </w:r>
      <w:r w:rsidR="00E515A6">
        <w:t xml:space="preserve">som regeringen har gått vidare med. </w:t>
      </w:r>
      <w:r w:rsidR="00A37F07">
        <w:t xml:space="preserve">Ett av syftena </w:t>
      </w:r>
      <w:r w:rsidR="00E515A6">
        <w:t xml:space="preserve">med dessa är att </w:t>
      </w:r>
      <w:r w:rsidR="000A30AE">
        <w:t>förenkla och förkorta planprocessen och därmed göra byggandet snabbare och billigare.</w:t>
      </w:r>
      <w:r w:rsidR="00E515A6">
        <w:t xml:space="preserve"> </w:t>
      </w:r>
      <w:r w:rsidR="002C1FEE">
        <w:t xml:space="preserve">Frågan om </w:t>
      </w:r>
      <w:r w:rsidR="002D750B">
        <w:t>ansvarsfördelning</w:t>
      </w:r>
      <w:r w:rsidR="00366950">
        <w:t>en</w:t>
      </w:r>
      <w:r w:rsidR="002D750B">
        <w:t xml:space="preserve"> mellan stat och kommun </w:t>
      </w:r>
      <w:r w:rsidR="00E2279C">
        <w:t>i</w:t>
      </w:r>
      <w:r w:rsidR="001A02AF">
        <w:t>nom</w:t>
      </w:r>
      <w:r w:rsidR="00E2279C">
        <w:t xml:space="preserve"> bostadspolitiken </w:t>
      </w:r>
      <w:r w:rsidR="00BF6017">
        <w:t xml:space="preserve">utreds </w:t>
      </w:r>
      <w:r w:rsidR="001A02AF">
        <w:t xml:space="preserve">också </w:t>
      </w:r>
      <w:r w:rsidR="00BF6017">
        <w:t>för närvarande.</w:t>
      </w:r>
      <w:r w:rsidR="001B6976">
        <w:t xml:space="preserve"> En </w:t>
      </w:r>
      <w:r w:rsidR="002C1FEE">
        <w:t>fungerande konkurrens inom bostadsbyggandet</w:t>
      </w:r>
      <w:r w:rsidR="00BF6017">
        <w:t xml:space="preserve"> är </w:t>
      </w:r>
      <w:r w:rsidR="00FB09DA">
        <w:t xml:space="preserve">ett annat viktigt område, </w:t>
      </w:r>
      <w:r w:rsidR="005329A1">
        <w:t>där</w:t>
      </w:r>
      <w:r w:rsidR="0053721D">
        <w:t xml:space="preserve"> </w:t>
      </w:r>
      <w:r w:rsidR="00E515A6">
        <w:t>Typhus</w:t>
      </w:r>
      <w:r w:rsidR="0053721D">
        <w:t>utredning</w:t>
      </w:r>
      <w:r w:rsidR="00E515A6">
        <w:t>en</w:t>
      </w:r>
      <w:r w:rsidR="0053721D">
        <w:t xml:space="preserve"> nyligen överlämnat sitt betänkande</w:t>
      </w:r>
      <w:r w:rsidR="006B6C6B">
        <w:t>,</w:t>
      </w:r>
      <w:r w:rsidR="0053721D">
        <w:t xml:space="preserve"> som nu har remitterats</w:t>
      </w:r>
      <w:r w:rsidR="002C1FEE">
        <w:t>.</w:t>
      </w:r>
      <w:r w:rsidR="00BF6017">
        <w:t xml:space="preserve"> </w:t>
      </w:r>
    </w:p>
    <w:p w14:paraId="3DA2FD5E" w14:textId="47553AB0" w:rsidR="009159E9" w:rsidRDefault="00B55CF7" w:rsidP="009E3E60">
      <w:pPr>
        <w:pStyle w:val="Brdtext"/>
      </w:pPr>
      <w:r>
        <w:t xml:space="preserve">Regeringen arbetar </w:t>
      </w:r>
      <w:r w:rsidR="006B6C6B">
        <w:t>ständigt</w:t>
      </w:r>
      <w:r>
        <w:t xml:space="preserve"> för att </w:t>
      </w:r>
      <w:r w:rsidR="00F46E63">
        <w:t xml:space="preserve">kunna vidta adekvata åtgärder som </w:t>
      </w:r>
      <w:r w:rsidR="00DA34EB">
        <w:t xml:space="preserve">tillsammans </w:t>
      </w:r>
      <w:r w:rsidR="00F46E63">
        <w:t>ska bidra till en väl fungerande bostadsmarknad.</w:t>
      </w:r>
      <w:r w:rsidR="00DA34EB">
        <w:t xml:space="preserve"> </w:t>
      </w:r>
      <w:r w:rsidR="00F46E63">
        <w:t xml:space="preserve">En förutsättning för att kunna göra detta </w:t>
      </w:r>
      <w:r w:rsidR="00DA34EB">
        <w:t>är väl utredda förslag</w:t>
      </w:r>
      <w:r w:rsidR="001B65B3">
        <w:t xml:space="preserve">, vilket i sin tur förutsätter tillräckligt med tid. </w:t>
      </w:r>
      <w:r w:rsidR="005329A1">
        <w:t>De pågående utredningarna</w:t>
      </w:r>
      <w:r w:rsidR="00AD6035">
        <w:t xml:space="preserve"> arbetar redan under ansträngda</w:t>
      </w:r>
      <w:r w:rsidR="005329A1">
        <w:t xml:space="preserve"> </w:t>
      </w:r>
      <w:r w:rsidR="001B65B3">
        <w:t>tidsramar</w:t>
      </w:r>
      <w:r w:rsidR="00AD6035">
        <w:t xml:space="preserve">, </w:t>
      </w:r>
      <w:r w:rsidR="001B65B3">
        <w:t xml:space="preserve">att </w:t>
      </w:r>
      <w:r w:rsidR="001A21C8">
        <w:t xml:space="preserve">skynda på </w:t>
      </w:r>
      <w:r w:rsidR="001B65B3">
        <w:t>dem ytterligare är inte aktuellt</w:t>
      </w:r>
      <w:r w:rsidR="001A21C8">
        <w:t xml:space="preserve">. </w:t>
      </w:r>
    </w:p>
    <w:p w14:paraId="01E97218" w14:textId="5DB480A3" w:rsidR="0043055D" w:rsidRDefault="0043055D" w:rsidP="001A21C8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C84DA36EA3C44341969AD5AD93639374"/>
          </w:placeholder>
          <w:dataBinding w:prefixMappings="xmlns:ns0='http://lp/documentinfo/RK' " w:xpath="/ns0:DocumentInfo[1]/ns0:BaseInfo[1]/ns0:HeaderDate[1]" w:storeItemID="{7126A040-1F17-4DFF-9A3F-A18CCC5AA094}"/>
          <w:date w:fullDate="2021-03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37483">
            <w:t>24 mars 2021</w:t>
          </w:r>
        </w:sdtContent>
      </w:sdt>
    </w:p>
    <w:sdt>
      <w:sdtPr>
        <w:alias w:val="Klicka på listpilen"/>
        <w:tag w:val="run-loadAllMinistersFromDep_delete"/>
        <w:id w:val="-122627287"/>
        <w:placeholder>
          <w:docPart w:val="9A733632FC624057A9DB1593C5F7D95E"/>
        </w:placeholder>
        <w:dataBinding w:prefixMappings="xmlns:ns0='http://lp/documentinfo/RK' " w:xpath="/ns0:DocumentInfo[1]/ns0:BaseInfo[1]/ns0:TopSender[1]" w:storeItemID="{7126A040-1F17-4DFF-9A3F-A18CCC5AA094}"/>
        <w:comboBox w:lastValue="Märta Stenevi">
          <w:listItem w:displayText="Magdalena Andersson" w:value="Finansministern"/>
          <w:listItem w:displayText="Åsa Lindhagen" w:value="Finansmarknadsminister och biträdande finansminister"/>
          <w:listItem w:displayText="Lena Micko" w:value="Civilministern"/>
        </w:comboBox>
      </w:sdtPr>
      <w:sdtEndPr/>
      <w:sdtContent>
        <w:p w14:paraId="3567CDDD" w14:textId="01103805" w:rsidR="0043055D" w:rsidRPr="00DB48AB" w:rsidRDefault="001A21C8" w:rsidP="009E3E60">
          <w:pPr>
            <w:pStyle w:val="Brdtext"/>
          </w:pPr>
          <w:r>
            <w:t>Märta Stenevi</w:t>
          </w:r>
        </w:p>
      </w:sdtContent>
    </w:sdt>
    <w:sectPr w:rsidR="0043055D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6BDD0" w14:textId="77777777" w:rsidR="009E3E60" w:rsidRDefault="009E3E60" w:rsidP="00A87A54">
      <w:pPr>
        <w:spacing w:after="0" w:line="240" w:lineRule="auto"/>
      </w:pPr>
      <w:r>
        <w:separator/>
      </w:r>
    </w:p>
  </w:endnote>
  <w:endnote w:type="continuationSeparator" w:id="0">
    <w:p w14:paraId="07919E69" w14:textId="77777777" w:rsidR="009E3E60" w:rsidRDefault="009E3E60" w:rsidP="00A87A54">
      <w:pPr>
        <w:spacing w:after="0" w:line="240" w:lineRule="auto"/>
      </w:pPr>
      <w:r>
        <w:continuationSeparator/>
      </w:r>
    </w:p>
  </w:endnote>
  <w:endnote w:type="continuationNotice" w:id="1">
    <w:p w14:paraId="3C9C9E3C" w14:textId="77777777" w:rsidR="002F7E54" w:rsidRDefault="002F7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BE6D" w14:textId="77777777" w:rsidR="003D6648" w:rsidRDefault="003D66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9E3E60" w:rsidRPr="00347E11" w14:paraId="3BCB2EA4" w14:textId="77777777" w:rsidTr="009E3E60">
      <w:trPr>
        <w:trHeight w:val="227"/>
        <w:jc w:val="right"/>
      </w:trPr>
      <w:tc>
        <w:tcPr>
          <w:tcW w:w="708" w:type="dxa"/>
          <w:vAlign w:val="bottom"/>
        </w:tcPr>
        <w:p w14:paraId="5E4C9A60" w14:textId="77777777" w:rsidR="009E3E60" w:rsidRPr="00B62610" w:rsidRDefault="009E3E60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9E3E60" w:rsidRPr="00347E11" w14:paraId="491BEBAB" w14:textId="77777777" w:rsidTr="009E3E60">
      <w:trPr>
        <w:trHeight w:val="850"/>
        <w:jc w:val="right"/>
      </w:trPr>
      <w:tc>
        <w:tcPr>
          <w:tcW w:w="708" w:type="dxa"/>
          <w:vAlign w:val="bottom"/>
        </w:tcPr>
        <w:p w14:paraId="7CC91447" w14:textId="77777777" w:rsidR="009E3E60" w:rsidRPr="00347E11" w:rsidRDefault="009E3E60" w:rsidP="005606BC">
          <w:pPr>
            <w:pStyle w:val="Sidfot"/>
            <w:spacing w:line="276" w:lineRule="auto"/>
            <w:jc w:val="right"/>
          </w:pPr>
        </w:p>
      </w:tc>
    </w:tr>
  </w:tbl>
  <w:p w14:paraId="4F2CCCF9" w14:textId="77777777" w:rsidR="009E3E60" w:rsidRPr="005606BC" w:rsidRDefault="009E3E60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9E3E60" w:rsidRPr="00347E11" w14:paraId="62C4558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70C1B7" w14:textId="77777777" w:rsidR="009E3E60" w:rsidRPr="00347E11" w:rsidRDefault="009E3E60" w:rsidP="00347E11">
          <w:pPr>
            <w:pStyle w:val="Sidfot"/>
            <w:rPr>
              <w:sz w:val="8"/>
            </w:rPr>
          </w:pPr>
        </w:p>
      </w:tc>
    </w:tr>
    <w:tr w:rsidR="009E3E60" w:rsidRPr="00EE3C0F" w14:paraId="075796E5" w14:textId="77777777" w:rsidTr="00C26068">
      <w:trPr>
        <w:trHeight w:val="227"/>
      </w:trPr>
      <w:tc>
        <w:tcPr>
          <w:tcW w:w="4074" w:type="dxa"/>
        </w:tcPr>
        <w:p w14:paraId="21122A42" w14:textId="77777777" w:rsidR="009E3E60" w:rsidRPr="00F53AEA" w:rsidRDefault="009E3E60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0EBF660" w14:textId="77777777" w:rsidR="009E3E60" w:rsidRPr="00F53AEA" w:rsidRDefault="009E3E60" w:rsidP="00F53AEA">
          <w:pPr>
            <w:pStyle w:val="Sidfot"/>
            <w:spacing w:line="276" w:lineRule="auto"/>
          </w:pPr>
        </w:p>
      </w:tc>
    </w:tr>
  </w:tbl>
  <w:p w14:paraId="464496BF" w14:textId="77777777" w:rsidR="009E3E60" w:rsidRPr="00EE3C0F" w:rsidRDefault="009E3E60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A2C2F" w14:textId="77777777" w:rsidR="009E3E60" w:rsidRDefault="009E3E60" w:rsidP="00A87A54">
      <w:pPr>
        <w:spacing w:after="0" w:line="240" w:lineRule="auto"/>
      </w:pPr>
      <w:r>
        <w:separator/>
      </w:r>
    </w:p>
  </w:footnote>
  <w:footnote w:type="continuationSeparator" w:id="0">
    <w:p w14:paraId="12950B9F" w14:textId="77777777" w:rsidR="009E3E60" w:rsidRDefault="009E3E60" w:rsidP="00A87A54">
      <w:pPr>
        <w:spacing w:after="0" w:line="240" w:lineRule="auto"/>
      </w:pPr>
      <w:r>
        <w:continuationSeparator/>
      </w:r>
    </w:p>
  </w:footnote>
  <w:footnote w:type="continuationNotice" w:id="1">
    <w:p w14:paraId="14BE7779" w14:textId="77777777" w:rsidR="002F7E54" w:rsidRDefault="002F7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D1E6" w14:textId="77777777" w:rsidR="003D6648" w:rsidRDefault="003D66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EA810" w14:textId="77777777" w:rsidR="003D6648" w:rsidRDefault="003D66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E3E60" w14:paraId="467FA7B7" w14:textId="77777777" w:rsidTr="00C93EBA">
      <w:trPr>
        <w:trHeight w:val="227"/>
      </w:trPr>
      <w:tc>
        <w:tcPr>
          <w:tcW w:w="5534" w:type="dxa"/>
        </w:tcPr>
        <w:p w14:paraId="5DC05584" w14:textId="77777777" w:rsidR="009E3E60" w:rsidRPr="007D73AB" w:rsidRDefault="009E3E60">
          <w:pPr>
            <w:pStyle w:val="Sidhuvud"/>
          </w:pPr>
        </w:p>
      </w:tc>
      <w:tc>
        <w:tcPr>
          <w:tcW w:w="3170" w:type="dxa"/>
          <w:vAlign w:val="bottom"/>
        </w:tcPr>
        <w:p w14:paraId="369D87F7" w14:textId="77777777" w:rsidR="009E3E60" w:rsidRPr="007D73AB" w:rsidRDefault="009E3E60" w:rsidP="00340DE0">
          <w:pPr>
            <w:pStyle w:val="Sidhuvud"/>
          </w:pPr>
        </w:p>
      </w:tc>
      <w:tc>
        <w:tcPr>
          <w:tcW w:w="1134" w:type="dxa"/>
        </w:tcPr>
        <w:p w14:paraId="5475CE7E" w14:textId="77777777" w:rsidR="009E3E60" w:rsidRDefault="009E3E60" w:rsidP="009E3E60">
          <w:pPr>
            <w:pStyle w:val="Sidhuvud"/>
          </w:pPr>
        </w:p>
      </w:tc>
    </w:tr>
    <w:tr w:rsidR="009E3E60" w14:paraId="5BA8FE6B" w14:textId="77777777" w:rsidTr="00C93EBA">
      <w:trPr>
        <w:trHeight w:val="1928"/>
      </w:trPr>
      <w:tc>
        <w:tcPr>
          <w:tcW w:w="5534" w:type="dxa"/>
        </w:tcPr>
        <w:p w14:paraId="2A51FF8F" w14:textId="77777777" w:rsidR="009E3E60" w:rsidRPr="00340DE0" w:rsidRDefault="009E3E6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66E5748" wp14:editId="32174032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DC5277C" w14:textId="77777777" w:rsidR="009E3E60" w:rsidRDefault="009E3E60" w:rsidP="00EE3C0F">
          <w:pPr>
            <w:pStyle w:val="Sidhuvud"/>
          </w:pPr>
        </w:p>
        <w:p w14:paraId="5F8888BA" w14:textId="77777777" w:rsidR="009E3E60" w:rsidRDefault="009E3E60" w:rsidP="00EE3C0F">
          <w:pPr>
            <w:pStyle w:val="Sidhuvud"/>
          </w:pPr>
        </w:p>
        <w:p w14:paraId="13F228C1" w14:textId="77777777" w:rsidR="009E3E60" w:rsidRDefault="009E3E6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C9776B284724E238CFD450CB8D6FD55"/>
            </w:placeholder>
            <w:dataBinding w:prefixMappings="xmlns:ns0='http://lp/documentinfo/RK' " w:xpath="/ns0:DocumentInfo[1]/ns0:BaseInfo[1]/ns0:Dnr[1]" w:storeItemID="{7126A040-1F17-4DFF-9A3F-A18CCC5AA094}"/>
            <w:text/>
          </w:sdtPr>
          <w:sdtEndPr/>
          <w:sdtContent>
            <w:p w14:paraId="4C123E24" w14:textId="58AF11C6" w:rsidR="009E3E60" w:rsidRDefault="009E3E60" w:rsidP="00EE3C0F">
              <w:pPr>
                <w:pStyle w:val="Sidhuvud"/>
              </w:pPr>
              <w:r w:rsidRPr="00F137B7">
                <w:t>Fi2021/01248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C5794E11185492CBF19C590ADC15391"/>
            </w:placeholder>
            <w:showingPlcHdr/>
            <w:dataBinding w:prefixMappings="xmlns:ns0='http://lp/documentinfo/RK' " w:xpath="/ns0:DocumentInfo[1]/ns0:BaseInfo[1]/ns0:DocNumber[1]" w:storeItemID="{7126A040-1F17-4DFF-9A3F-A18CCC5AA094}"/>
            <w:text/>
          </w:sdtPr>
          <w:sdtEndPr/>
          <w:sdtContent>
            <w:p w14:paraId="72E6D699" w14:textId="77777777" w:rsidR="009E3E60" w:rsidRDefault="009E3E6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CC39E86" w14:textId="77777777" w:rsidR="009E3E60" w:rsidRDefault="009E3E60" w:rsidP="00EE3C0F">
          <w:pPr>
            <w:pStyle w:val="Sidhuvud"/>
          </w:pPr>
        </w:p>
      </w:tc>
      <w:tc>
        <w:tcPr>
          <w:tcW w:w="1134" w:type="dxa"/>
        </w:tcPr>
        <w:p w14:paraId="17A546BC" w14:textId="77777777" w:rsidR="009E3E60" w:rsidRDefault="009E3E60" w:rsidP="0094502D">
          <w:pPr>
            <w:pStyle w:val="Sidhuvud"/>
          </w:pPr>
        </w:p>
        <w:p w14:paraId="3A975BC9" w14:textId="77777777" w:rsidR="009E3E60" w:rsidRPr="0094502D" w:rsidRDefault="009E3E60" w:rsidP="00EC71A6">
          <w:pPr>
            <w:pStyle w:val="Sidhuvud"/>
          </w:pPr>
        </w:p>
      </w:tc>
    </w:tr>
    <w:tr w:rsidR="009E3E60" w14:paraId="3DD61CC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9120CABD5E0D407289D0251843BD554B"/>
            </w:placeholder>
          </w:sdtPr>
          <w:sdtEndPr/>
          <w:sdtContent>
            <w:p w14:paraId="6620A5AA" w14:textId="77777777" w:rsidR="009E3E60" w:rsidRPr="0043055D" w:rsidRDefault="009E3E60" w:rsidP="0043055D">
              <w:pPr>
                <w:pStyle w:val="Sidhuvud"/>
                <w:rPr>
                  <w:b/>
                </w:rPr>
              </w:pPr>
              <w:r w:rsidRPr="0043055D">
                <w:rPr>
                  <w:b/>
                </w:rPr>
                <w:t>Finansdepartementet</w:t>
              </w:r>
            </w:p>
            <w:p w14:paraId="1139C6F9" w14:textId="59661F7A" w:rsidR="009E3E60" w:rsidRPr="0043055D" w:rsidRDefault="009E3E60" w:rsidP="0043055D">
              <w:pPr>
                <w:pStyle w:val="Sidhuvud"/>
              </w:pPr>
              <w:r w:rsidRPr="0043055D">
                <w:t>Jämställdhets- och bostadsministern samt ministern med ansvar för stadsutveckling och arbetet mot segregation och diskriminering</w:t>
              </w:r>
            </w:p>
          </w:sdtContent>
        </w:sdt>
        <w:bookmarkStart w:id="1" w:name="_Hlk65159751" w:displacedByCustomXml="prev"/>
        <w:p w14:paraId="7092EB90" w14:textId="1A0B7F38" w:rsidR="009E3E60" w:rsidRPr="0043055D" w:rsidRDefault="009E3E60" w:rsidP="0043055D">
          <w:pPr>
            <w:pStyle w:val="Sidhuvud"/>
          </w:pPr>
        </w:p>
        <w:bookmarkEnd w:id="1"/>
        <w:p w14:paraId="4F63DA7D" w14:textId="77777777" w:rsidR="009E3E60" w:rsidRPr="0043055D" w:rsidRDefault="009E3E60" w:rsidP="0043055D">
          <w:pPr>
            <w:pStyle w:val="Sidhuvud"/>
          </w:pPr>
        </w:p>
        <w:p w14:paraId="7D3524E3" w14:textId="7FE1E357" w:rsidR="009E3E60" w:rsidRPr="00340DE0" w:rsidRDefault="009E3E60" w:rsidP="0043055D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A84E32968C994689B058065264C8E570"/>
          </w:placeholder>
          <w:dataBinding w:prefixMappings="xmlns:ns0='http://lp/documentinfo/RK' " w:xpath="/ns0:DocumentInfo[1]/ns0:BaseInfo[1]/ns0:Recipient[1]" w:storeItemID="{7126A040-1F17-4DFF-9A3F-A18CCC5AA094}"/>
          <w:text w:multiLine="1"/>
        </w:sdtPr>
        <w:sdtEndPr/>
        <w:sdtContent>
          <w:tc>
            <w:tcPr>
              <w:tcW w:w="3170" w:type="dxa"/>
            </w:tcPr>
            <w:p w14:paraId="7AD50662" w14:textId="77777777" w:rsidR="009E3E60" w:rsidRDefault="009E3E6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962C96C" w14:textId="77777777" w:rsidR="009E3E60" w:rsidRDefault="009E3E60" w:rsidP="003E6020">
          <w:pPr>
            <w:pStyle w:val="Sidhuvud"/>
          </w:pPr>
        </w:p>
      </w:tc>
    </w:tr>
  </w:tbl>
  <w:p w14:paraId="5A1A273A" w14:textId="77777777" w:rsidR="009E3E60" w:rsidRDefault="009E3E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B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2A25"/>
    <w:rsid w:val="000862E0"/>
    <w:rsid w:val="000873C3"/>
    <w:rsid w:val="00093408"/>
    <w:rsid w:val="00093BBF"/>
    <w:rsid w:val="0009435C"/>
    <w:rsid w:val="00096F9F"/>
    <w:rsid w:val="000A13CA"/>
    <w:rsid w:val="000A30AE"/>
    <w:rsid w:val="000A456A"/>
    <w:rsid w:val="000A5E43"/>
    <w:rsid w:val="000B56A9"/>
    <w:rsid w:val="000C61D1"/>
    <w:rsid w:val="000D31A9"/>
    <w:rsid w:val="000D370F"/>
    <w:rsid w:val="000D5449"/>
    <w:rsid w:val="000D7110"/>
    <w:rsid w:val="000D7423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667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02AF"/>
    <w:rsid w:val="001A1B33"/>
    <w:rsid w:val="001A21C8"/>
    <w:rsid w:val="001A2A61"/>
    <w:rsid w:val="001B4824"/>
    <w:rsid w:val="001B65B3"/>
    <w:rsid w:val="001B6976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37483"/>
    <w:rsid w:val="00242AD1"/>
    <w:rsid w:val="0024412C"/>
    <w:rsid w:val="0024537C"/>
    <w:rsid w:val="00260585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2934"/>
    <w:rsid w:val="002A39EF"/>
    <w:rsid w:val="002A422F"/>
    <w:rsid w:val="002A6820"/>
    <w:rsid w:val="002B00E5"/>
    <w:rsid w:val="002B6849"/>
    <w:rsid w:val="002C1D37"/>
    <w:rsid w:val="002C1FEE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D750B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E54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5DE5"/>
    <w:rsid w:val="00360397"/>
    <w:rsid w:val="003650DA"/>
    <w:rsid w:val="00365461"/>
    <w:rsid w:val="00366950"/>
    <w:rsid w:val="00367EDA"/>
    <w:rsid w:val="00370311"/>
    <w:rsid w:val="00380663"/>
    <w:rsid w:val="00380E24"/>
    <w:rsid w:val="00383FE4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648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055D"/>
    <w:rsid w:val="00431A7B"/>
    <w:rsid w:val="00431AD9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339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29D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29A1"/>
    <w:rsid w:val="0053721D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C8C"/>
    <w:rsid w:val="005F6EB0"/>
    <w:rsid w:val="00604782"/>
    <w:rsid w:val="00605718"/>
    <w:rsid w:val="00605C66"/>
    <w:rsid w:val="00606310"/>
    <w:rsid w:val="00607814"/>
    <w:rsid w:val="00610906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6C6B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0A22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3927"/>
    <w:rsid w:val="007900CC"/>
    <w:rsid w:val="0079641B"/>
    <w:rsid w:val="00797A90"/>
    <w:rsid w:val="007A09DC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377CC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9E9"/>
    <w:rsid w:val="00915D4C"/>
    <w:rsid w:val="009279B2"/>
    <w:rsid w:val="00935814"/>
    <w:rsid w:val="009365E4"/>
    <w:rsid w:val="0094502D"/>
    <w:rsid w:val="00946561"/>
    <w:rsid w:val="00946B39"/>
    <w:rsid w:val="00947013"/>
    <w:rsid w:val="0095062C"/>
    <w:rsid w:val="00956EA9"/>
    <w:rsid w:val="009576DD"/>
    <w:rsid w:val="00966E40"/>
    <w:rsid w:val="00966F6D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0E2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3E60"/>
    <w:rsid w:val="009E4DCA"/>
    <w:rsid w:val="009E53C8"/>
    <w:rsid w:val="009E7B92"/>
    <w:rsid w:val="009F19C0"/>
    <w:rsid w:val="009F505F"/>
    <w:rsid w:val="009F5984"/>
    <w:rsid w:val="00A00AE4"/>
    <w:rsid w:val="00A00D24"/>
    <w:rsid w:val="00A0129C"/>
    <w:rsid w:val="00A01F5C"/>
    <w:rsid w:val="00A03457"/>
    <w:rsid w:val="00A12A69"/>
    <w:rsid w:val="00A2019A"/>
    <w:rsid w:val="00A23493"/>
    <w:rsid w:val="00A2416A"/>
    <w:rsid w:val="00A30E06"/>
    <w:rsid w:val="00A3270B"/>
    <w:rsid w:val="00A333A9"/>
    <w:rsid w:val="00A379E4"/>
    <w:rsid w:val="00A37F07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5CA6"/>
    <w:rsid w:val="00A8483F"/>
    <w:rsid w:val="00A870B0"/>
    <w:rsid w:val="00A8728A"/>
    <w:rsid w:val="00A87A54"/>
    <w:rsid w:val="00A920D6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35"/>
    <w:rsid w:val="00AE4CA6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07E08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CF7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406B"/>
    <w:rsid w:val="00BA61AC"/>
    <w:rsid w:val="00BB17B0"/>
    <w:rsid w:val="00BB28BF"/>
    <w:rsid w:val="00BB2F42"/>
    <w:rsid w:val="00BB3F67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0C49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017"/>
    <w:rsid w:val="00BF66D2"/>
    <w:rsid w:val="00C01585"/>
    <w:rsid w:val="00C0764A"/>
    <w:rsid w:val="00C1410E"/>
    <w:rsid w:val="00C141C6"/>
    <w:rsid w:val="00C15663"/>
    <w:rsid w:val="00C16508"/>
    <w:rsid w:val="00C16F5A"/>
    <w:rsid w:val="00C1743D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7B34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1603"/>
    <w:rsid w:val="00CC41BA"/>
    <w:rsid w:val="00CD09EF"/>
    <w:rsid w:val="00CD1550"/>
    <w:rsid w:val="00CD17C1"/>
    <w:rsid w:val="00CD1C6C"/>
    <w:rsid w:val="00CD37F1"/>
    <w:rsid w:val="00CD6169"/>
    <w:rsid w:val="00CD62B1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2B92"/>
    <w:rsid w:val="00D84704"/>
    <w:rsid w:val="00D84BF9"/>
    <w:rsid w:val="00D921FD"/>
    <w:rsid w:val="00D93714"/>
    <w:rsid w:val="00D94034"/>
    <w:rsid w:val="00D95424"/>
    <w:rsid w:val="00D96717"/>
    <w:rsid w:val="00DA34EB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79C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15A6"/>
    <w:rsid w:val="00E54246"/>
    <w:rsid w:val="00E55D8E"/>
    <w:rsid w:val="00E6641E"/>
    <w:rsid w:val="00E66F18"/>
    <w:rsid w:val="00E70856"/>
    <w:rsid w:val="00E727DE"/>
    <w:rsid w:val="00E733C6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3AF4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7B7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6E63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6DB1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09DA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3EE457"/>
  <w15:docId w15:val="{059721E2-2FA8-490D-A8BE-4CEB853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83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9776B284724E238CFD450CB8D6F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28720-8E48-45E3-BF4E-1FEBF091518F}"/>
      </w:docPartPr>
      <w:docPartBody>
        <w:p w:rsidR="00285BD4" w:rsidRDefault="00974B63" w:rsidP="00974B63">
          <w:pPr>
            <w:pStyle w:val="9C9776B284724E238CFD450CB8D6FD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5794E11185492CBF19C590ADC15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2E53F-F167-4455-B696-3B83EEFF9FDC}"/>
      </w:docPartPr>
      <w:docPartBody>
        <w:p w:rsidR="00285BD4" w:rsidRDefault="00974B63" w:rsidP="00974B63">
          <w:pPr>
            <w:pStyle w:val="5C5794E11185492CBF19C590ADC1539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20CABD5E0D407289D0251843BD5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7F980-113D-4656-8CA6-F57C1283EF76}"/>
      </w:docPartPr>
      <w:docPartBody>
        <w:p w:rsidR="00285BD4" w:rsidRDefault="00974B63" w:rsidP="00974B63">
          <w:pPr>
            <w:pStyle w:val="9120CABD5E0D407289D0251843BD554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4E32968C994689B058065264C8E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85829-043E-460B-895F-69C7CA9CA164}"/>
      </w:docPartPr>
      <w:docPartBody>
        <w:p w:rsidR="00285BD4" w:rsidRDefault="00974B63" w:rsidP="00974B63">
          <w:pPr>
            <w:pStyle w:val="A84E32968C994689B058065264C8E5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86042958A4442C859317DE4B4AB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8BBE0-A761-4CA6-B38B-EBC8117FC56F}"/>
      </w:docPartPr>
      <w:docPartBody>
        <w:p w:rsidR="00285BD4" w:rsidRDefault="00974B63" w:rsidP="00974B63">
          <w:pPr>
            <w:pStyle w:val="5786042958A4442C859317DE4B4AB8F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26817783D9D49978284D323B9FFC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37F73-239C-454E-BDE9-FAB594E74D81}"/>
      </w:docPartPr>
      <w:docPartBody>
        <w:p w:rsidR="00285BD4" w:rsidRDefault="00974B63" w:rsidP="00974B63">
          <w:pPr>
            <w:pStyle w:val="526817783D9D49978284D323B9FFC8C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EC4076F7C5A648A89E965E39A8A34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BA551-4190-48A4-9D91-486BD980B889}"/>
      </w:docPartPr>
      <w:docPartBody>
        <w:p w:rsidR="00285BD4" w:rsidRDefault="00974B63" w:rsidP="00974B63">
          <w:pPr>
            <w:pStyle w:val="EC4076F7C5A648A89E965E39A8A34C5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84DA36EA3C44341969AD5AD93639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30CA-A61E-4208-9C01-362251C745F6}"/>
      </w:docPartPr>
      <w:docPartBody>
        <w:p w:rsidR="00285BD4" w:rsidRDefault="00974B63" w:rsidP="00974B63">
          <w:pPr>
            <w:pStyle w:val="C84DA36EA3C44341969AD5AD9363937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A733632FC624057A9DB1593C5F7D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5AD09-FAE0-44FF-AB47-CB15CBD042E1}"/>
      </w:docPartPr>
      <w:docPartBody>
        <w:p w:rsidR="00285BD4" w:rsidRDefault="00974B63" w:rsidP="00974B63">
          <w:pPr>
            <w:pStyle w:val="9A733632FC624057A9DB1593C5F7D95E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63"/>
    <w:rsid w:val="001A0118"/>
    <w:rsid w:val="00285BD4"/>
    <w:rsid w:val="009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335237002D4C7FB6DA1F782C39BD22">
    <w:name w:val="EC335237002D4C7FB6DA1F782C39BD22"/>
    <w:rsid w:val="00974B63"/>
  </w:style>
  <w:style w:type="character" w:styleId="Platshllartext">
    <w:name w:val="Placeholder Text"/>
    <w:basedOn w:val="Standardstycketeckensnitt"/>
    <w:uiPriority w:val="99"/>
    <w:semiHidden/>
    <w:rsid w:val="00974B63"/>
    <w:rPr>
      <w:noProof w:val="0"/>
      <w:color w:val="808080"/>
    </w:rPr>
  </w:style>
  <w:style w:type="paragraph" w:customStyle="1" w:styleId="04401900F8FB4E91B0EB76C025857EE4">
    <w:name w:val="04401900F8FB4E91B0EB76C025857EE4"/>
    <w:rsid w:val="00974B63"/>
  </w:style>
  <w:style w:type="paragraph" w:customStyle="1" w:styleId="A129226B59D347A3B8B288B82A7F0163">
    <w:name w:val="A129226B59D347A3B8B288B82A7F0163"/>
    <w:rsid w:val="00974B63"/>
  </w:style>
  <w:style w:type="paragraph" w:customStyle="1" w:styleId="2ADDBC7851424849A62BD200AC5B75D1">
    <w:name w:val="2ADDBC7851424849A62BD200AC5B75D1"/>
    <w:rsid w:val="00974B63"/>
  </w:style>
  <w:style w:type="paragraph" w:customStyle="1" w:styleId="9C9776B284724E238CFD450CB8D6FD55">
    <w:name w:val="9C9776B284724E238CFD450CB8D6FD55"/>
    <w:rsid w:val="00974B63"/>
  </w:style>
  <w:style w:type="paragraph" w:customStyle="1" w:styleId="5C5794E11185492CBF19C590ADC15391">
    <w:name w:val="5C5794E11185492CBF19C590ADC15391"/>
    <w:rsid w:val="00974B63"/>
  </w:style>
  <w:style w:type="paragraph" w:customStyle="1" w:styleId="46AC4F5CFA76425A8AB1AF2CC48AD7C1">
    <w:name w:val="46AC4F5CFA76425A8AB1AF2CC48AD7C1"/>
    <w:rsid w:val="00974B63"/>
  </w:style>
  <w:style w:type="paragraph" w:customStyle="1" w:styleId="EC485E4A8FA84181BDE032B7CAAAC19E">
    <w:name w:val="EC485E4A8FA84181BDE032B7CAAAC19E"/>
    <w:rsid w:val="00974B63"/>
  </w:style>
  <w:style w:type="paragraph" w:customStyle="1" w:styleId="2F5DAC29620C4A029771269FD941A20B">
    <w:name w:val="2F5DAC29620C4A029771269FD941A20B"/>
    <w:rsid w:val="00974B63"/>
  </w:style>
  <w:style w:type="paragraph" w:customStyle="1" w:styleId="9120CABD5E0D407289D0251843BD554B">
    <w:name w:val="9120CABD5E0D407289D0251843BD554B"/>
    <w:rsid w:val="00974B63"/>
  </w:style>
  <w:style w:type="paragraph" w:customStyle="1" w:styleId="A84E32968C994689B058065264C8E570">
    <w:name w:val="A84E32968C994689B058065264C8E570"/>
    <w:rsid w:val="00974B63"/>
  </w:style>
  <w:style w:type="paragraph" w:customStyle="1" w:styleId="5C5794E11185492CBF19C590ADC153911">
    <w:name w:val="5C5794E11185492CBF19C590ADC153911"/>
    <w:rsid w:val="00974B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20CABD5E0D407289D0251843BD554B1">
    <w:name w:val="9120CABD5E0D407289D0251843BD554B1"/>
    <w:rsid w:val="00974B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86042958A4442C859317DE4B4AB8FF">
    <w:name w:val="5786042958A4442C859317DE4B4AB8FF"/>
    <w:rsid w:val="00974B63"/>
  </w:style>
  <w:style w:type="paragraph" w:customStyle="1" w:styleId="526817783D9D49978284D323B9FFC8C3">
    <w:name w:val="526817783D9D49978284D323B9FFC8C3"/>
    <w:rsid w:val="00974B63"/>
  </w:style>
  <w:style w:type="paragraph" w:customStyle="1" w:styleId="9B9A5B4EEAD9429BBC0173E6578EC7C5">
    <w:name w:val="9B9A5B4EEAD9429BBC0173E6578EC7C5"/>
    <w:rsid w:val="00974B63"/>
  </w:style>
  <w:style w:type="paragraph" w:customStyle="1" w:styleId="62E622E1A07949F7BF072220CBADF33F">
    <w:name w:val="62E622E1A07949F7BF072220CBADF33F"/>
    <w:rsid w:val="00974B63"/>
  </w:style>
  <w:style w:type="paragraph" w:customStyle="1" w:styleId="EC4076F7C5A648A89E965E39A8A34C53">
    <w:name w:val="EC4076F7C5A648A89E965E39A8A34C53"/>
    <w:rsid w:val="00974B63"/>
  </w:style>
  <w:style w:type="paragraph" w:customStyle="1" w:styleId="C84DA36EA3C44341969AD5AD93639374">
    <w:name w:val="C84DA36EA3C44341969AD5AD93639374"/>
    <w:rsid w:val="00974B63"/>
  </w:style>
  <w:style w:type="paragraph" w:customStyle="1" w:styleId="9A733632FC624057A9DB1593C5F7D95E">
    <w:name w:val="9A733632FC624057A9DB1593C5F7D95E"/>
    <w:rsid w:val="00974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af34a37a-662b-493f-b8af-9477c964fb4e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2021-03-24T00:00:00</HeaderDate>
    <Office/>
    <Dnr>Fi2021/01248</Dnr>
    <ParagrafNr/>
    <DocumentTitle/>
    <VisitingAddress/>
    <Extra1/>
    <Extra2/>
    <Extra3>Roger Hedlund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2021-03-24T00:00:00</HeaderDate>
    <Office/>
    <Dnr>Fi2021/01248</Dnr>
    <ParagrafNr/>
    <DocumentTitle/>
    <VisitingAddress/>
    <Extra1/>
    <Extra2/>
    <Extra3>Roger Hedlund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93C33-2EB0-4A4D-B43E-7FE91F2786B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7421BF8-6ADB-450B-AD2F-DDFEAF335092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097B8C-C164-4A65-A797-243BBA97E5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126A040-1F17-4DFF-9A3F-A18CCC5AA094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7126A040-1F17-4DFF-9A3F-A18CCC5AA094}"/>
</file>

<file path=customXml/itemProps8.xml><?xml version="1.0" encoding="utf-8"?>
<ds:datastoreItem xmlns:ds="http://schemas.openxmlformats.org/officeDocument/2006/customXml" ds:itemID="{3DF8D462-4AF9-427A-BAA3-0FE69FB06AA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2211 Roger Hedlund (SD) Bostadskostnader och finansieringsmöjligheter.docx</dc:title>
  <dc:subject/>
  <dc:creator>Jenny Dickson</dc:creator>
  <cp:keywords/>
  <dc:description/>
  <cp:lastModifiedBy>Jenny Dickson</cp:lastModifiedBy>
  <cp:revision>4</cp:revision>
  <dcterms:created xsi:type="dcterms:W3CDTF">2021-03-23T11:04:00Z</dcterms:created>
  <dcterms:modified xsi:type="dcterms:W3CDTF">2021-03-23T11:23:00Z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