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D32B2F" w:rsidP="00D32B2F">
      <w:pPr>
        <w:pStyle w:val="Title"/>
      </w:pPr>
      <w:bookmarkStart w:id="0" w:name="Start"/>
      <w:bookmarkEnd w:id="0"/>
      <w:r>
        <w:t>Svar på fråga 20</w:t>
      </w:r>
      <w:r w:rsidR="00D2173E">
        <w:t>21</w:t>
      </w:r>
      <w:r>
        <w:t>/</w:t>
      </w:r>
      <w:r w:rsidR="00D2173E">
        <w:t>22</w:t>
      </w:r>
      <w:r>
        <w:t>:</w:t>
      </w:r>
      <w:r w:rsidR="00D2173E">
        <w:t>1197</w:t>
      </w:r>
      <w:r>
        <w:t xml:space="preserve"> av </w:t>
      </w:r>
      <w:sdt>
        <w:sdtPr>
          <w:alias w:val="Frågeställare"/>
          <w:tag w:val="delete"/>
          <w:id w:val="-211816850"/>
          <w:placeholder>
            <w:docPart w:val="FF5ECFE62C1E4B2BB21852AE10137202"/>
          </w:placeholder>
          <w:dataBinding w:xpath="/ns0:DocumentInfo[1]/ns0:BaseInfo[1]/ns0:Extra3[1]" w:storeItemID="{DAEC9A6E-B969-4EF4-9843-371A145E1EC8}" w:prefixMappings="xmlns:ns0='http://lp/documentinfo/RK' "/>
          <w:text/>
        </w:sdtPr>
        <w:sdtContent>
          <w:r>
            <w:t>Staffan Eklöf</w:t>
          </w:r>
        </w:sdtContent>
      </w:sdt>
      <w:r>
        <w:t xml:space="preserve"> (</w:t>
      </w:r>
      <w:sdt>
        <w:sdtPr>
          <w:alias w:val="Parti"/>
          <w:tag w:val="Parti_delete"/>
          <w:id w:val="1620417071"/>
          <w:placeholder>
            <w:docPart w:val="E7C2232C8EED41788B295B293116B748"/>
          </w:placeholder>
          <w:comboBox w:lastValue="SD">
            <w:listItem w:value="Välj ett objekt."/>
            <w:listItem w:value="C" w:displayText="C"/>
            <w:listItem w:value="KD" w:displayText="KD"/>
            <w:listItem w:value="L" w:displayText="L"/>
            <w:listItem w:value="M" w:displayText="M"/>
            <w:listItem w:value="MP" w:displayText="MP"/>
            <w:listItem w:value="S" w:displayText="S"/>
            <w:listItem w:value="SD" w:displayText="SD"/>
            <w:listItem w:value="V" w:displayText="V"/>
          </w:comboBox>
        </w:sdtPr>
        <w:sdtContent>
          <w:r>
            <w:rPr>
              <w:rStyle w:val="DefaultParagraphFont"/>
            </w:rPr>
            <w:t>SD</w:t>
          </w:r>
        </w:sdtContent>
      </w:sdt>
      <w:r>
        <w:t>)</w:t>
      </w:r>
      <w:r>
        <w:br/>
        <w:t>Analys av och beredskap för att möta problem i livsmedelskedjan</w:t>
      </w:r>
    </w:p>
    <w:p w:rsidR="00D32B2F" w:rsidRPr="00DB35B5" w:rsidP="00DB35B5">
      <w:pPr>
        <w:pStyle w:val="BodyText"/>
      </w:pPr>
      <w:sdt>
        <w:sdtPr>
          <w:alias w:val="Frågeställare"/>
          <w:tag w:val="delete"/>
          <w:id w:val="-1635256365"/>
          <w:placeholder>
            <w:docPart w:val="AEBCB8CC372C42189F21B01CF3F68448"/>
          </w:placeholder>
          <w:dataBinding w:xpath="/ns0:DocumentInfo[1]/ns0:BaseInfo[1]/ns0:Extra3[1]" w:storeItemID="{DAEC9A6E-B969-4EF4-9843-371A145E1EC8}" w:prefixMappings="xmlns:ns0='http://lp/documentinfo/RK' "/>
          <w:text/>
        </w:sdtPr>
        <w:sdtContent>
          <w:r w:rsidRPr="00DB35B5">
            <w:t>Staffan Eklöf</w:t>
          </w:r>
        </w:sdtContent>
      </w:sdt>
      <w:r w:rsidRPr="00DB35B5">
        <w:t xml:space="preserve"> har frågat mig</w:t>
      </w:r>
      <w:r w:rsidRPr="00DB35B5" w:rsidR="00677D6B">
        <w:t xml:space="preserve"> vad</w:t>
      </w:r>
      <w:r w:rsidRPr="00DB35B5" w:rsidR="0071546C">
        <w:t xml:space="preserve"> som ingår i analysen, och hur jag avser att planera för eventuella kommande störningar i livsmedelskedjan?</w:t>
      </w:r>
    </w:p>
    <w:p w:rsidR="00756867" w:rsidP="00756867">
      <w:pPr>
        <w:pStyle w:val="BodyText"/>
      </w:pPr>
      <w:r w:rsidRPr="00DB35B5">
        <w:t>Det är en oroande utveckling i vårt närområde</w:t>
      </w:r>
      <w:r>
        <w:t xml:space="preserve"> som påverkar alla näringar, livsmedelskedjan är inget undantag</w:t>
      </w:r>
      <w:r w:rsidRPr="00DB35B5">
        <w:t>. Utvecklingen sker vid ett tillfälle när de globala marknad</w:t>
      </w:r>
      <w:r>
        <w:t>spriserna</w:t>
      </w:r>
      <w:r w:rsidRPr="00DB35B5">
        <w:t xml:space="preserve"> på jordbruksområdet redan befinner sig på höga nivåer.</w:t>
      </w:r>
    </w:p>
    <w:p w:rsidR="00756867" w:rsidRPr="00053F2D" w:rsidP="00756867">
      <w:pPr>
        <w:pStyle w:val="BodyText"/>
      </w:pPr>
      <w:r>
        <w:t>En analys av situationen sker kontinuerligt och omfattar hela livsmedelskedjan. I detta arbete för regeringen en tät dialog med myndigheterna och med branschorganisationerna.</w:t>
      </w:r>
      <w:r w:rsidR="00E451E2">
        <w:t xml:space="preserve"> </w:t>
      </w:r>
      <w:r w:rsidR="000D6398">
        <w:t xml:space="preserve">I analysen ingår bland annat frågor som </w:t>
      </w:r>
      <w:r w:rsidRPr="00053F2D">
        <w:t>hur varuförsörjningen kan påverkas av det förändrade omvärldsläget, hur livsmedel</w:t>
      </w:r>
      <w:r>
        <w:t>s</w:t>
      </w:r>
      <w:r w:rsidRPr="00053F2D">
        <w:t>kedjans aktörer bedömer kostnadsläget för tillfället och hur produktionsutvecklingen kan påverkas.</w:t>
      </w:r>
      <w:r w:rsidR="000D6398">
        <w:t xml:space="preserve"> Vi diskuterar</w:t>
      </w:r>
      <w:r w:rsidR="00CC1D4A">
        <w:t xml:space="preserve"> </w:t>
      </w:r>
      <w:r w:rsidR="000D6398">
        <w:t>även hur vi</w:t>
      </w:r>
      <w:r w:rsidR="00E451E2">
        <w:t xml:space="preserve"> gemensamt</w:t>
      </w:r>
      <w:r w:rsidR="000D6398">
        <w:t xml:space="preserve"> kan hantera utvecklingen.</w:t>
      </w:r>
    </w:p>
    <w:p w:rsidR="00756867" w:rsidP="00756867">
      <w:pPr>
        <w:pStyle w:val="Brdtextutanavstnd"/>
        <w:rPr>
          <w:lang w:eastAsia="sv-SE"/>
        </w:rPr>
      </w:pPr>
      <w:r>
        <w:t xml:space="preserve">Parallellt med att hantera den rådande situationen fortgår arbetet inom Regeringskansliet och på myndigheterna med att återuppbygga det civila försvaret. </w:t>
      </w:r>
      <w:r>
        <w:rPr>
          <w:lang w:eastAsia="sv-SE"/>
        </w:rPr>
        <w:t>Det pågår e</w:t>
      </w:r>
      <w:r w:rsidRPr="00D371D5">
        <w:rPr>
          <w:lang w:eastAsia="sv-SE"/>
        </w:rPr>
        <w:t xml:space="preserve">tt </w:t>
      </w:r>
      <w:r>
        <w:rPr>
          <w:lang w:eastAsia="sv-SE"/>
        </w:rPr>
        <w:t xml:space="preserve">intensivt </w:t>
      </w:r>
      <w:r w:rsidRPr="00D371D5">
        <w:rPr>
          <w:lang w:eastAsia="sv-SE"/>
        </w:rPr>
        <w:t>arbete</w:t>
      </w:r>
      <w:r>
        <w:rPr>
          <w:lang w:eastAsia="sv-SE"/>
        </w:rPr>
        <w:t xml:space="preserve"> </w:t>
      </w:r>
      <w:r w:rsidRPr="00D371D5">
        <w:rPr>
          <w:lang w:eastAsia="sv-SE"/>
        </w:rPr>
        <w:t xml:space="preserve">på flera plan för att </w:t>
      </w:r>
      <w:r>
        <w:rPr>
          <w:lang w:eastAsia="sv-SE"/>
        </w:rPr>
        <w:t>regeringen ska kunna fatta</w:t>
      </w:r>
      <w:r w:rsidRPr="00D371D5">
        <w:rPr>
          <w:lang w:eastAsia="sv-SE"/>
        </w:rPr>
        <w:t xml:space="preserve"> väl avvägda beslut om hur inriktningen i propositionen</w:t>
      </w:r>
      <w:r w:rsidR="009A6DFE">
        <w:rPr>
          <w:lang w:eastAsia="sv-SE"/>
        </w:rPr>
        <w:t xml:space="preserve"> </w:t>
      </w:r>
      <w:r w:rsidR="000418CD">
        <w:rPr>
          <w:lang w:eastAsia="sv-SE"/>
        </w:rPr>
        <w:t xml:space="preserve">Totalförsvaret </w:t>
      </w:r>
      <w:r w:rsidRPr="006E22CD" w:rsidR="009A6DFE">
        <w:rPr>
          <w:lang w:eastAsia="sv-SE"/>
        </w:rPr>
        <w:t>2021–2025 (prop. 2020/21:30)</w:t>
      </w:r>
      <w:r w:rsidRPr="00D371D5">
        <w:rPr>
          <w:lang w:eastAsia="sv-SE"/>
        </w:rPr>
        <w:t xml:space="preserve"> ska genomföras och hur åtgärderna ska dimensioneras. </w:t>
      </w:r>
      <w:r w:rsidR="00A90C6F">
        <w:rPr>
          <w:lang w:eastAsia="sv-SE"/>
        </w:rPr>
        <w:t>En viktig del i detta arbete är att bygga upp livsmedelsberedskapen för att livsmedelsförsörjningen ska tryggas inför en säkerhetspolitisk kris under minst tre månader där logistikflödena med omvärlden är begränsade.</w:t>
      </w:r>
    </w:p>
    <w:p w:rsidR="00756867" w:rsidRPr="00053F2D" w:rsidP="00756867">
      <w:pPr>
        <w:pStyle w:val="Brdtextutanavstnd"/>
        <w:rPr>
          <w:lang w:eastAsia="sv-SE"/>
        </w:rPr>
      </w:pPr>
    </w:p>
    <w:p w:rsidR="00756867" w:rsidRPr="00DB35B5" w:rsidP="00756867">
      <w:pPr>
        <w:pStyle w:val="BodyText"/>
      </w:pPr>
      <w:r w:rsidRPr="00DB35B5">
        <w:t xml:space="preserve">För att trygga livsmedelsförsörjningen krävs en fungerande inhemsk jordbruks- och livsmedelsproduktion, samtidigt som flödet av varor i livsmedelskedjan behöver fortsätta utan avbrott. </w:t>
      </w:r>
    </w:p>
    <w:p w:rsidR="00756867" w:rsidRPr="00DB35B5" w:rsidP="00756867">
      <w:pPr>
        <w:pStyle w:val="BodyText"/>
      </w:pPr>
      <w:r w:rsidRPr="00DB35B5">
        <w:t>Regeringen bevakar läget noggrant och följer utvecklingen. Vi är också redo att agera om situationen skulle kräva det, beroende på hur det utvecklar sig.</w:t>
      </w:r>
    </w:p>
    <w:p w:rsidR="00756867" w:rsidP="00756867">
      <w:pPr>
        <w:pStyle w:val="BodyText"/>
      </w:pPr>
    </w:p>
    <w:p w:rsidR="00D32B2F" w:rsidP="006A12F1">
      <w:pPr>
        <w:pStyle w:val="BodyText"/>
      </w:pPr>
      <w:r>
        <w:t xml:space="preserve">Stockholm den </w:t>
      </w:r>
      <w:sdt>
        <w:sdtPr>
          <w:id w:val="-1225218591"/>
          <w:placeholder>
            <w:docPart w:val="88BC89C7F29B40278DD8F33EE1B575CB"/>
          </w:placeholder>
          <w:dataBinding w:xpath="/ns0:DocumentInfo[1]/ns0:BaseInfo[1]/ns0:HeaderDate[1]" w:storeItemID="{DAEC9A6E-B969-4EF4-9843-371A145E1EC8}" w:prefixMappings="xmlns:ns0='http://lp/documentinfo/RK' "/>
          <w:date w:fullDate="2022-03-09T00:00:00Z">
            <w:dateFormat w:val="d MMMM yyyy"/>
            <w:lid w:val="sv-SE"/>
            <w:storeMappedDataAs w:val="dateTime"/>
            <w:calendar w:val="gregorian"/>
          </w:date>
        </w:sdtPr>
        <w:sdtContent>
          <w:r w:rsidRPr="00CE6214" w:rsidR="00CE6214">
            <w:t>9 mars 2022</w:t>
          </w:r>
        </w:sdtContent>
      </w:sdt>
    </w:p>
    <w:p w:rsidR="00D32B2F" w:rsidP="004E7A8F">
      <w:pPr>
        <w:pStyle w:val="Brdtextutanavstnd"/>
      </w:pPr>
    </w:p>
    <w:p w:rsidR="00D32B2F" w:rsidP="004E7A8F">
      <w:pPr>
        <w:pStyle w:val="Brdtextutanavstnd"/>
      </w:pPr>
    </w:p>
    <w:p w:rsidR="00D32B2F" w:rsidP="004E7A8F">
      <w:pPr>
        <w:pStyle w:val="Brdtextutanavstnd"/>
      </w:pPr>
    </w:p>
    <w:sdt>
      <w:sdtPr>
        <w:alias w:val="Klicka på listpilen"/>
        <w:tag w:val="run-loadAllMinistersFromDep_delete"/>
        <w:id w:val="-122627287"/>
        <w:placeholder>
          <w:docPart w:val="F09FBF63AA324E0BB883CB7F93323172"/>
        </w:placeholder>
        <w:dataBinding w:xpath="/ns0:DocumentInfo[1]/ns0:BaseInfo[1]/ns0:TopSender[1]" w:storeItemID="{DAEC9A6E-B969-4EF4-9843-371A145E1EC8}" w:prefixMappings="xmlns:ns0='http://lp/documentinfo/RK' "/>
        <w:comboBox w:lastValue="Landsbygdsministern">
          <w:listItem w:value="Näringsministern" w:displayText="Karl-Petter Thorwaldsson"/>
          <w:listItem w:value="Landsbygdsministern" w:displayText="Anna-Caren Sätherberg"/>
        </w:comboBox>
      </w:sdtPr>
      <w:sdtContent>
        <w:p w:rsidR="00D32B2F" w:rsidP="00422A41">
          <w:pPr>
            <w:pStyle w:val="BodyText"/>
          </w:pPr>
          <w:r>
            <w:rPr>
              <w:rStyle w:val="DefaultParagraphFont"/>
            </w:rPr>
            <w:t>Anna-Caren Sätherberg</w:t>
          </w:r>
        </w:p>
      </w:sdtContent>
    </w:sdt>
    <w:p w:rsidR="00D32B2F" w:rsidRPr="00DB48AB" w:rsidP="00DB48AB">
      <w:pPr>
        <w:pStyle w:val="BodyText"/>
      </w:pPr>
    </w:p>
    <w:sectPr w:rsidSect="00571A0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03E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708" w:type="dxa"/>
      <w:jc w:val="right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708"/>
    </w:tblGrid>
    <w:tr w:rsidTr="006A26EC">
      <w:tblPrEx>
        <w:tblW w:w="708" w:type="dxa"/>
        <w:jc w:val="righ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  <w:jc w:val="right"/>
      </w:trPr>
      <w:tc>
        <w:tcPr>
          <w:tcW w:w="708" w:type="dxa"/>
          <w:vAlign w:val="bottom"/>
        </w:tcPr>
        <w:p w:rsidR="005606BC" w:rsidRPr="00B62610" w:rsidP="005606BC">
          <w:pPr>
            <w:pStyle w:val="Footer"/>
            <w:jc w:val="right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(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>)</w:t>
          </w:r>
        </w:p>
      </w:tc>
    </w:tr>
    <w:tr w:rsidTr="006A26EC">
      <w:tblPrEx>
        <w:tblW w:w="708" w:type="dxa"/>
        <w:jc w:val="right"/>
        <w:tblLayout w:type="fixed"/>
        <w:tblCellMar>
          <w:left w:w="0" w:type="dxa"/>
          <w:right w:w="0" w:type="dxa"/>
        </w:tblCellMar>
        <w:tblLook w:val="0600"/>
      </w:tblPrEx>
      <w:trPr>
        <w:trHeight w:val="850"/>
        <w:jc w:val="right"/>
      </w:trPr>
      <w:tc>
        <w:tcPr>
          <w:tcW w:w="708" w:type="dxa"/>
          <w:vAlign w:val="bottom"/>
        </w:tcPr>
        <w:p w:rsidR="005606BC" w:rsidRPr="00347E11" w:rsidP="005606BC">
          <w:pPr>
            <w:pStyle w:val="Footer"/>
            <w:spacing w:line="276" w:lineRule="auto"/>
            <w:jc w:val="right"/>
          </w:pPr>
        </w:p>
      </w:tc>
    </w:tr>
  </w:tbl>
  <w:p w:rsidR="005606BC" w:rsidRPr="005606BC" w:rsidP="005606BC">
    <w:pPr>
      <w:pStyle w:val="Footer"/>
      <w:rPr>
        <w:sz w:val="2"/>
        <w:szCs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8525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4074"/>
      <w:gridCol w:w="4451"/>
    </w:tblGrid>
    <w:tr w:rsidTr="001F4302">
      <w:tblPrEx>
        <w:tblW w:w="85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510"/>
      </w:trPr>
      <w:tc>
        <w:tcPr>
          <w:tcW w:w="8525" w:type="dxa"/>
          <w:gridSpan w:val="2"/>
          <w:vAlign w:val="bottom"/>
        </w:tcPr>
        <w:p w:rsidR="00347E11" w:rsidRPr="00347E11" w:rsidP="00347E11">
          <w:pPr>
            <w:pStyle w:val="Footer"/>
            <w:rPr>
              <w:sz w:val="8"/>
            </w:rPr>
          </w:pPr>
        </w:p>
      </w:tc>
    </w:tr>
    <w:tr w:rsidTr="00C26068">
      <w:tblPrEx>
        <w:tblW w:w="8525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4074" w:type="dxa"/>
        </w:tcPr>
        <w:p w:rsidR="00347E11" w:rsidRPr="00F53AEA" w:rsidP="00C26068">
          <w:pPr>
            <w:pStyle w:val="Footer"/>
            <w:spacing w:line="276" w:lineRule="auto"/>
          </w:pPr>
        </w:p>
      </w:tc>
      <w:tc>
        <w:tcPr>
          <w:tcW w:w="4451" w:type="dxa"/>
        </w:tcPr>
        <w:p w:rsidR="00093408" w:rsidRPr="00F53AEA" w:rsidP="00F53AEA">
          <w:pPr>
            <w:pStyle w:val="Footer"/>
            <w:spacing w:line="276" w:lineRule="auto"/>
          </w:pPr>
        </w:p>
      </w:tc>
    </w:tr>
  </w:tbl>
  <w:p w:rsidR="00093408" w:rsidRPr="00EE3C0F">
    <w:pPr>
      <w:pStyle w:val="Footer"/>
      <w:rPr>
        <w:sz w:val="2"/>
        <w:szCs w:val="2"/>
        <w:lang w:val="en-GB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03EB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03E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9838" w:type="dxa"/>
      <w:tblInd w:w="-1474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5534"/>
      <w:gridCol w:w="3170"/>
      <w:gridCol w:w="1134"/>
    </w:tblGrid>
    <w:tr w:rsidTr="00C93EBA">
      <w:tblPrEx>
        <w:tblW w:w="9838" w:type="dxa"/>
        <w:tblInd w:w="-14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5534" w:type="dxa"/>
        </w:tcPr>
        <w:p w:rsidR="0010506F" w:rsidRPr="007D73AB">
          <w:pPr>
            <w:pStyle w:val="Header"/>
          </w:pPr>
        </w:p>
      </w:tc>
      <w:tc>
        <w:tcPr>
          <w:tcW w:w="3170" w:type="dxa"/>
          <w:vAlign w:val="bottom"/>
        </w:tcPr>
        <w:p w:rsidR="0010506F" w:rsidRPr="007D73AB" w:rsidP="00340DE0">
          <w:pPr>
            <w:pStyle w:val="Header"/>
          </w:pPr>
        </w:p>
      </w:tc>
      <w:tc>
        <w:tcPr>
          <w:tcW w:w="1134" w:type="dxa"/>
        </w:tcPr>
        <w:p w:rsidR="0010506F" w:rsidP="005A703A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1928"/>
      </w:trPr>
      <w:tc>
        <w:tcPr>
          <w:tcW w:w="5534" w:type="dxa"/>
        </w:tcPr>
        <w:p w:rsidR="0010506F" w:rsidRPr="00340DE0" w:rsidP="00340DE0">
          <w:pPr>
            <w:pStyle w:val="Header"/>
          </w:pPr>
          <w:r>
            <w:rPr>
              <w:noProof/>
            </w:rPr>
            <w:drawing>
              <wp:inline distT="0" distB="0" distL="0" distR="0">
                <wp:extent cx="1748028" cy="505968"/>
                <wp:effectExtent l="0" t="0" r="5080" b="8890"/>
                <wp:docPr id="2" name="Bildobjekt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objekt 1" title="RK Logotyp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8028" cy="5059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:rsidR="0010506F" w:rsidRPr="00710A6C" w:rsidP="00EE3C0F">
          <w:pPr>
            <w:pStyle w:val="Header"/>
            <w:rPr>
              <w:b/>
            </w:rPr>
          </w:pPr>
        </w:p>
        <w:p w:rsidR="0010506F" w:rsidP="00EE3C0F">
          <w:pPr>
            <w:pStyle w:val="Header"/>
          </w:pPr>
        </w:p>
        <w:p w:rsidR="0010506F" w:rsidP="00EE3C0F">
          <w:pPr>
            <w:pStyle w:val="Header"/>
          </w:pPr>
        </w:p>
        <w:p w:rsidR="0010506F" w:rsidP="00EE3C0F">
          <w:pPr>
            <w:pStyle w:val="Header"/>
          </w:pPr>
        </w:p>
        <w:sdt>
          <w:sdtPr>
            <w:rPr>
              <w:sz w:val="20"/>
              <w:szCs w:val="20"/>
            </w:rPr>
            <w:alias w:val="Dnr"/>
            <w:tag w:val="ccRKShow_Dnr"/>
            <w:id w:val="-829283628"/>
            <w:placeholder>
              <w:docPart w:val="4A5B05450A104092BF3800E66EFE22E7"/>
            </w:placeholder>
            <w:dataBinding w:xpath="/ns0:DocumentInfo[1]/ns0:BaseInfo[1]/ns0:Dnr[1]" w:storeItemID="{DAEC9A6E-B969-4EF4-9843-371A145E1EC8}" w:prefixMappings="xmlns:ns0='http://lp/documentinfo/RK' "/>
            <w:text/>
          </w:sdtPr>
          <w:sdtContent>
            <w:p w:rsidR="0010506F" w:rsidP="00EE3C0F">
              <w:pPr>
                <w:pStyle w:val="Header"/>
              </w:pPr>
              <w:r w:rsidRPr="005E6274">
                <w:rPr>
                  <w:sz w:val="20"/>
                  <w:szCs w:val="20"/>
                </w:rPr>
                <w:t>N2022/00585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018E1756989F42BEB9C388B8763A2B83"/>
            </w:placeholder>
            <w:showingPlcHdr/>
            <w:dataBinding w:xpath="/ns0:DocumentInfo[1]/ns0:BaseInfo[1]/ns0:DocNumber[1]" w:storeItemID="{DAEC9A6E-B969-4EF4-9843-371A145E1EC8}" w:prefixMappings="xmlns:ns0='http://lp/documentinfo/RK' "/>
            <w:text/>
          </w:sdtPr>
          <w:sdtContent>
            <w:p w:rsidR="0010506F" w:rsidP="00EE3C0F">
              <w:pPr>
                <w:pStyle w:val="Header"/>
              </w:pPr>
              <w:r>
                <w:rPr>
                  <w:rStyle w:val="PlaceholderText"/>
                </w:rPr>
                <w:t xml:space="preserve"> </w:t>
              </w:r>
            </w:p>
          </w:sdtContent>
        </w:sdt>
        <w:p w:rsidR="0010506F" w:rsidP="00EE3C0F">
          <w:pPr>
            <w:pStyle w:val="Header"/>
          </w:pPr>
        </w:p>
      </w:tc>
      <w:tc>
        <w:tcPr>
          <w:tcW w:w="1134" w:type="dxa"/>
        </w:tcPr>
        <w:p w:rsidR="0010506F" w:rsidP="0094502D">
          <w:pPr>
            <w:pStyle w:val="Header"/>
          </w:pPr>
        </w:p>
        <w:p w:rsidR="0010506F" w:rsidRPr="0094502D" w:rsidP="00EC71A6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68"/>
      </w:trPr>
      <w:sdt>
        <w:sdtPr>
          <w:alias w:val="SenderText"/>
          <w:tag w:val="ccRKShow_SenderText"/>
          <w:id w:val="1374046025"/>
          <w:placeholder>
            <w:docPart w:val="E907A67239444B1C83A858B7294CEA50"/>
          </w:placeholder>
          <w:richText/>
        </w:sdtPr>
        <w:sdtContent>
          <w:tc>
            <w:tcPr>
              <w:tcW w:w="5534" w:type="dxa"/>
              <w:tcMar>
                <w:right w:w="1134" w:type="dxa"/>
              </w:tcMar>
            </w:tcPr>
            <w:p w:rsidR="00A703EB" w:rsidRPr="00A703EB" w:rsidP="00B97183">
              <w:pPr>
                <w:pStyle w:val="Header"/>
                <w:rPr>
                  <w:b/>
                  <w:bCs/>
                </w:rPr>
              </w:pPr>
              <w:r w:rsidRPr="00A703EB">
                <w:rPr>
                  <w:b/>
                  <w:bCs/>
                </w:rPr>
                <w:t>Näringsdepartementet</w:t>
              </w:r>
            </w:p>
            <w:p w:rsidR="00A703EB" w:rsidP="00B97183">
              <w:pPr>
                <w:pStyle w:val="Header"/>
              </w:pPr>
              <w:r w:rsidRPr="00A703EB">
                <w:t>Landsbygdsministern</w:t>
              </w:r>
            </w:p>
            <w:p w:rsidR="00A703EB" w:rsidRPr="00A703EB" w:rsidP="00B97183">
              <w:pPr>
                <w:pStyle w:val="Header"/>
              </w:pPr>
            </w:p>
            <w:p w:rsidR="0010506F" w:rsidRPr="00340DE0" w:rsidP="00B97183">
              <w:pPr>
                <w:pStyle w:val="Header"/>
              </w:pPr>
            </w:p>
          </w:tc>
        </w:sdtContent>
      </w:sdt>
      <w:sdt>
        <w:sdtPr>
          <w:alias w:val="Recipient"/>
          <w:tag w:val="ccRKShow_Recipient"/>
          <w:id w:val="-28344517"/>
          <w:placeholder>
            <w:docPart w:val="B4EEE1D983084F3F95A3011A18EEF069"/>
          </w:placeholder>
          <w:dataBinding w:xpath="/ns0:DocumentInfo[1]/ns0:BaseInfo[1]/ns0:Recipient[1]" w:storeItemID="{DAEC9A6E-B969-4EF4-9843-371A145E1EC8}" w:prefixMappings="xmlns:ns0='http://lp/documentinfo/RK' "/>
          <w:text w:multiLine="1"/>
        </w:sdtPr>
        <w:sdtContent>
          <w:tc>
            <w:tcPr>
              <w:tcW w:w="3170" w:type="dxa"/>
            </w:tcPr>
            <w:p w:rsidR="0010506F" w:rsidP="00547B89">
              <w:pPr>
                <w:pStyle w:val="Header"/>
              </w:pPr>
              <w:r>
                <w:t>Till riksdagen</w:t>
              </w:r>
            </w:p>
          </w:tc>
        </w:sdtContent>
      </w:sdt>
      <w:tc>
        <w:tcPr>
          <w:tcW w:w="1134" w:type="dxa"/>
        </w:tcPr>
        <w:p w:rsidR="0010506F" w:rsidP="003E6020">
          <w:pPr>
            <w:pStyle w:val="Header"/>
          </w:pPr>
        </w:p>
      </w:tc>
    </w:tr>
  </w:tbl>
  <w:p w:rsidR="008D450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69A8D6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1EFBC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C78B0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266E7A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A503F4C"/>
    <w:multiLevelType w:val="multilevel"/>
    <w:tmpl w:val="1A20A4CA"/>
    <w:numStyleLink w:val="RKPunktlista"/>
  </w:abstractNum>
  <w:abstractNum w:abstractNumId="12">
    <w:nsid w:val="0ED533F4"/>
    <w:multiLevelType w:val="multilevel"/>
    <w:tmpl w:val="1B563932"/>
    <w:numStyleLink w:val="RKNumreradlista"/>
  </w:abstractNum>
  <w:abstractNum w:abstractNumId="13">
    <w:nsid w:val="10D15729"/>
    <w:multiLevelType w:val="multilevel"/>
    <w:tmpl w:val="1A20A4CA"/>
    <w:styleLink w:val="RKPunktlista"/>
    <w:lvl w:ilvl="0">
      <w:start w:val="1"/>
      <w:numFmt w:val="bullet"/>
      <w:pStyle w:val="ListBullet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ListBullet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51B5490"/>
    <w:multiLevelType w:val="multilevel"/>
    <w:tmpl w:val="1B563932"/>
    <w:numStyleLink w:val="RKNumreradlista"/>
  </w:abstractNum>
  <w:abstractNum w:abstractNumId="15">
    <w:nsid w:val="1F88532F"/>
    <w:multiLevelType w:val="multilevel"/>
    <w:tmpl w:val="1B563932"/>
    <w:numStyleLink w:val="RKNumreradlista"/>
  </w:abstractNum>
  <w:abstractNum w:abstractNumId="16">
    <w:nsid w:val="2AB05199"/>
    <w:multiLevelType w:val="multilevel"/>
    <w:tmpl w:val="186C6512"/>
    <w:numStyleLink w:val="Strecklistan"/>
  </w:abstractNum>
  <w:abstractNum w:abstractNumId="17">
    <w:nsid w:val="2BE361F1"/>
    <w:multiLevelType w:val="multilevel"/>
    <w:tmpl w:val="1B563932"/>
    <w:numStyleLink w:val="RKNumreradlista"/>
  </w:abstractNum>
  <w:abstractNum w:abstractNumId="18">
    <w:nsid w:val="2C9B0453"/>
    <w:multiLevelType w:val="multilevel"/>
    <w:tmpl w:val="1A20A4CA"/>
    <w:numStyleLink w:val="RKPunktlista"/>
  </w:abstractNum>
  <w:abstractNum w:abstractNumId="19">
    <w:nsid w:val="2ECF6BA1"/>
    <w:multiLevelType w:val="multilevel"/>
    <w:tmpl w:val="1B563932"/>
    <w:numStyleLink w:val="RKNumreradlista"/>
  </w:abstractNum>
  <w:abstractNum w:abstractNumId="20">
    <w:nsid w:val="2F604539"/>
    <w:multiLevelType w:val="multilevel"/>
    <w:tmpl w:val="1B563932"/>
    <w:numStyleLink w:val="RKNumreradlista"/>
  </w:abstractNum>
  <w:abstractNum w:abstractNumId="21">
    <w:nsid w:val="348522EF"/>
    <w:multiLevelType w:val="multilevel"/>
    <w:tmpl w:val="1B563932"/>
    <w:numStyleLink w:val="RKNumreradlista"/>
  </w:abstractNum>
  <w:abstractNum w:abstractNumId="22">
    <w:nsid w:val="38FF55E8"/>
    <w:multiLevelType w:val="multilevel"/>
    <w:tmpl w:val="1B563932"/>
    <w:styleLink w:val="RKNumreradlista"/>
    <w:lvl w:ilvl="0">
      <w:start w:val="1"/>
      <w:numFmt w:val="decimal"/>
      <w:pStyle w:val="ListNumber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ListNumber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3D3D0E02"/>
    <w:multiLevelType w:val="multilevel"/>
    <w:tmpl w:val="1B563932"/>
    <w:numStyleLink w:val="RKNumreradlista"/>
  </w:abstractNum>
  <w:abstractNum w:abstractNumId="24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>
    <w:nsid w:val="40D72C2F"/>
    <w:multiLevelType w:val="multilevel"/>
    <w:tmpl w:val="E2FEA49E"/>
    <w:styleLink w:val="RKNumreraderubriker"/>
    <w:lvl w:ilvl="0">
      <w:start w:val="1"/>
      <w:numFmt w:val="decimal"/>
      <w:pStyle w:val="Heading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>
    <w:nsid w:val="4270774A"/>
    <w:multiLevelType w:val="multilevel"/>
    <w:tmpl w:val="1B563932"/>
    <w:numStyleLink w:val="RKNumreradlista"/>
  </w:abstractNum>
  <w:abstractNum w:abstractNumId="27">
    <w:nsid w:val="4C84297C"/>
    <w:multiLevelType w:val="multilevel"/>
    <w:tmpl w:val="1B563932"/>
    <w:numStyleLink w:val="RKNumreradlista"/>
  </w:abstractNum>
  <w:abstractNum w:abstractNumId="28">
    <w:nsid w:val="4D904BDB"/>
    <w:multiLevelType w:val="multilevel"/>
    <w:tmpl w:val="1B563932"/>
    <w:numStyleLink w:val="RKNumreradlista"/>
  </w:abstractNum>
  <w:abstractNum w:abstractNumId="29">
    <w:nsid w:val="4DAD38FF"/>
    <w:multiLevelType w:val="multilevel"/>
    <w:tmpl w:val="1B563932"/>
    <w:numStyleLink w:val="RKNumreradlista"/>
  </w:abstractNum>
  <w:abstractNum w:abstractNumId="30">
    <w:nsid w:val="53A05A92"/>
    <w:multiLevelType w:val="multilevel"/>
    <w:tmpl w:val="1B563932"/>
    <w:numStyleLink w:val="RKNumreradlista"/>
  </w:abstractNum>
  <w:abstractNum w:abstractNumId="31">
    <w:nsid w:val="5C6843F9"/>
    <w:multiLevelType w:val="multilevel"/>
    <w:tmpl w:val="1A20A4CA"/>
    <w:numStyleLink w:val="RKPunktlista"/>
  </w:abstractNum>
  <w:abstractNum w:abstractNumId="32">
    <w:nsid w:val="61AC437A"/>
    <w:multiLevelType w:val="multilevel"/>
    <w:tmpl w:val="E2FEA49E"/>
    <w:numStyleLink w:val="RKNumreraderubriker"/>
  </w:abstractNum>
  <w:abstractNum w:abstractNumId="33">
    <w:nsid w:val="64780D1B"/>
    <w:multiLevelType w:val="multilevel"/>
    <w:tmpl w:val="1B563932"/>
    <w:numStyleLink w:val="RKNumreradlista"/>
  </w:abstractNum>
  <w:abstractNum w:abstractNumId="34">
    <w:nsid w:val="664239C2"/>
    <w:multiLevelType w:val="multilevel"/>
    <w:tmpl w:val="1A20A4CA"/>
    <w:numStyleLink w:val="RKPunktlista"/>
  </w:abstractNum>
  <w:abstractNum w:abstractNumId="35">
    <w:nsid w:val="6AA87A6A"/>
    <w:multiLevelType w:val="multilevel"/>
    <w:tmpl w:val="186C6512"/>
    <w:numStyleLink w:val="Strecklistan"/>
  </w:abstractNum>
  <w:abstractNum w:abstractNumId="36">
    <w:nsid w:val="6D8C68B4"/>
    <w:multiLevelType w:val="multilevel"/>
    <w:tmpl w:val="1B563932"/>
    <w:numStyleLink w:val="RKNumreradlista"/>
  </w:abstractNum>
  <w:abstractNum w:abstractNumId="37">
    <w:nsid w:val="6EBB50B0"/>
    <w:multiLevelType w:val="hybridMultilevel"/>
    <w:tmpl w:val="13EA7E04"/>
    <w:lvl w:ilvl="0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4466A28"/>
    <w:multiLevelType w:val="multilevel"/>
    <w:tmpl w:val="1A20A4CA"/>
    <w:numStyleLink w:val="RKPunktlista"/>
  </w:abstractNum>
  <w:abstractNum w:abstractNumId="39">
    <w:nsid w:val="76322898"/>
    <w:multiLevelType w:val="multilevel"/>
    <w:tmpl w:val="186C6512"/>
    <w:numStyleLink w:val="Strecklistan"/>
  </w:abstractNum>
  <w:num w:numId="1">
    <w:abstractNumId w:val="25"/>
  </w:num>
  <w:num w:numId="2">
    <w:abstractNumId w:val="32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7"/>
  </w:num>
  <w:num w:numId="13">
    <w:abstractNumId w:val="30"/>
  </w:num>
  <w:num w:numId="14">
    <w:abstractNumId w:val="13"/>
  </w:num>
  <w:num w:numId="15">
    <w:abstractNumId w:val="11"/>
  </w:num>
  <w:num w:numId="16">
    <w:abstractNumId w:val="34"/>
  </w:num>
  <w:num w:numId="17">
    <w:abstractNumId w:val="31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7"/>
  </w:num>
  <w:num w:numId="24">
    <w:abstractNumId w:val="28"/>
  </w:num>
  <w:num w:numId="25">
    <w:abstractNumId w:val="38"/>
  </w:num>
  <w:num w:numId="26">
    <w:abstractNumId w:val="23"/>
  </w:num>
  <w:num w:numId="27">
    <w:abstractNumId w:val="35"/>
  </w:num>
  <w:num w:numId="28">
    <w:abstractNumId w:val="18"/>
  </w:num>
  <w:num w:numId="29">
    <w:abstractNumId w:val="16"/>
  </w:num>
  <w:num w:numId="30">
    <w:abstractNumId w:val="36"/>
  </w:num>
  <w:num w:numId="31">
    <w:abstractNumId w:val="15"/>
  </w:num>
  <w:num w:numId="32">
    <w:abstractNumId w:val="29"/>
  </w:num>
  <w:num w:numId="33">
    <w:abstractNumId w:val="33"/>
  </w:num>
  <w:num w:numId="34">
    <w:abstractNumId w:val="39"/>
  </w:num>
  <w:num w:numId="35">
    <w:abstractNumId w:val="26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4"/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oNotTrackMoves/>
  <w:defaultTabStop w:val="1304"/>
  <w:hyphenationZone w:val="425"/>
  <w:characterSpacingControl w:val="doNotCompress"/>
  <w:compat/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semiHidden/>
    <w:qFormat/>
    <w:rsid w:val="00EE66E5"/>
  </w:style>
  <w:style w:type="paragraph" w:styleId="Heading1">
    <w:name w:val="heading 1"/>
    <w:basedOn w:val="BodyText"/>
    <w:next w:val="Body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Heading2">
    <w:name w:val="heading 2"/>
    <w:basedOn w:val="BodyText"/>
    <w:next w:val="Body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Heading3">
    <w:name w:val="heading 3"/>
    <w:basedOn w:val="BodyText"/>
    <w:next w:val="Body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Heading4">
    <w:name w:val="heading 4"/>
    <w:basedOn w:val="Normal"/>
    <w:next w:val="Body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Heading5">
    <w:name w:val="heading 5"/>
    <w:basedOn w:val="Normal"/>
    <w:next w:val="Body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Heading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Heading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Heading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DefaultParagraphFont"/>
    <w:link w:val="BodyText"/>
    <w:rsid w:val="00E022DA"/>
  </w:style>
  <w:style w:type="paragraph" w:styleId="BodyTextIndent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DefaultParagraphFont"/>
    <w:link w:val="BodyTextIndent"/>
    <w:rsid w:val="0049768A"/>
  </w:style>
  <w:style w:type="character" w:customStyle="1" w:styleId="Rubrik1Char">
    <w:name w:val="Rubrik 1 Char"/>
    <w:basedOn w:val="DefaultParagraphFont"/>
    <w:link w:val="Heading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Title">
    <w:name w:val="Title"/>
    <w:basedOn w:val="Normal"/>
    <w:next w:val="BodyText"/>
    <w:link w:val="RubrikChar"/>
    <w:uiPriority w:val="1"/>
    <w:qFormat/>
    <w:rsid w:val="009E4DCA"/>
    <w:pPr>
      <w:keepNext/>
      <w:keepLines/>
      <w:spacing w:after="600"/>
      <w:contextualSpacing/>
      <w:outlineLvl w:val="0"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DefaultParagraphFont"/>
    <w:link w:val="Title"/>
    <w:uiPriority w:val="1"/>
    <w:rsid w:val="009E4DCA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DefaultParagraphFont"/>
    <w:link w:val="Heading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DefaultParagraphFont"/>
    <w:link w:val="Heading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Heading1"/>
    <w:next w:val="Body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Heading2"/>
    <w:next w:val="Body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Heading3"/>
    <w:next w:val="Body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DefaultParagraphFont"/>
    <w:link w:val="Heading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odyText"/>
    <w:next w:val="BodyText"/>
    <w:uiPriority w:val="2"/>
    <w:qFormat/>
    <w:rsid w:val="0041223B"/>
    <w:pPr>
      <w:keepLines/>
      <w:spacing w:before="100" w:line="240" w:lineRule="auto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Heading4"/>
    <w:next w:val="Body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Heading5"/>
    <w:next w:val="BodyText"/>
    <w:uiPriority w:val="1"/>
    <w:qFormat/>
    <w:rsid w:val="00485601"/>
  </w:style>
  <w:style w:type="paragraph" w:styleId="Caption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DefaultParagraphFont"/>
    <w:link w:val="Heading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odyText"/>
    <w:uiPriority w:val="2"/>
    <w:qFormat/>
    <w:rsid w:val="00C271A8"/>
  </w:style>
  <w:style w:type="paragraph" w:styleId="Header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DefaultParagraphFont"/>
    <w:link w:val="Header"/>
    <w:uiPriority w:val="99"/>
    <w:rsid w:val="00E26DDF"/>
    <w:rPr>
      <w:rFonts w:asciiTheme="majorHAnsi" w:hAnsiTheme="majorHAnsi"/>
      <w:sz w:val="19"/>
    </w:rPr>
  </w:style>
  <w:style w:type="paragraph" w:styleId="Footer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DefaultParagraphFont"/>
    <w:link w:val="Footer"/>
    <w:uiPriority w:val="99"/>
    <w:semiHidden/>
    <w:rsid w:val="00E022DA"/>
    <w:rPr>
      <w:rFonts w:asciiTheme="majorHAnsi" w:hAnsiTheme="majorHAnsi"/>
      <w:sz w:val="16"/>
    </w:rPr>
  </w:style>
  <w:style w:type="paragraph" w:styleId="TOC2">
    <w:name w:val="toc 2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</w:pPr>
  </w:style>
  <w:style w:type="character" w:styleId="PageNumb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TOC1">
    <w:name w:val="toc 1"/>
    <w:basedOn w:val="Normal"/>
    <w:next w:val="BodyText"/>
    <w:uiPriority w:val="28"/>
    <w:semiHidden/>
    <w:rsid w:val="00360397"/>
    <w:pPr>
      <w:tabs>
        <w:tab w:val="right" w:leader="dot" w:pos="7371"/>
      </w:tabs>
      <w:spacing w:before="240" w:after="100" w:line="240" w:lineRule="auto"/>
    </w:pPr>
    <w:rPr>
      <w:rFonts w:asciiTheme="majorHAnsi" w:hAnsiTheme="majorHAnsi"/>
      <w:sz w:val="24"/>
    </w:rPr>
  </w:style>
  <w:style w:type="paragraph" w:styleId="TOC3">
    <w:name w:val="toc 3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  <w:ind w:left="284"/>
    </w:pPr>
  </w:style>
  <w:style w:type="character" w:styleId="Hyperlink">
    <w:name w:val="Hyperlink"/>
    <w:basedOn w:val="DefaultParagraphFont"/>
    <w:uiPriority w:val="99"/>
    <w:rsid w:val="000C61D1"/>
    <w:rPr>
      <w:noProof w:val="0"/>
      <w:color w:val="0563C1" w:themeColor="hyperlink"/>
      <w:u w:val="single"/>
    </w:rPr>
  </w:style>
  <w:style w:type="paragraph" w:styleId="TOCHeading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leGrid">
    <w:name w:val="Table Grid"/>
    <w:aliases w:val="Ärendeförteckning"/>
    <w:basedOn w:val="TableNorma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DefaultParagraphFont"/>
    <w:link w:val="Footnote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72F6F"/>
    <w:rPr>
      <w:noProof w:val="0"/>
      <w:vertAlign w:val="superscript"/>
    </w:rPr>
  </w:style>
  <w:style w:type="paragraph" w:styleId="ListNumber">
    <w:name w:val="List Number"/>
    <w:basedOn w:val="Normal"/>
    <w:uiPriority w:val="6"/>
    <w:rsid w:val="00DB714B"/>
    <w:pPr>
      <w:numPr>
        <w:numId w:val="35"/>
      </w:numPr>
      <w:spacing w:after="100"/>
    </w:pPr>
  </w:style>
  <w:style w:type="paragraph" w:styleId="ListNumber2">
    <w:name w:val="List Number 2"/>
    <w:basedOn w:val="Normal"/>
    <w:uiPriority w:val="6"/>
    <w:rsid w:val="00DB714B"/>
    <w:pPr>
      <w:numPr>
        <w:ilvl w:val="1"/>
        <w:numId w:val="35"/>
      </w:numPr>
      <w:spacing w:after="100"/>
      <w:contextualSpacing/>
    </w:pPr>
  </w:style>
  <w:style w:type="paragraph" w:styleId="ListBullet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ListBullet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DB714B"/>
    <w:pPr>
      <w:numPr>
        <w:numId w:val="7"/>
      </w:numPr>
    </w:pPr>
  </w:style>
  <w:style w:type="paragraph" w:customStyle="1" w:styleId="Strecklista">
    <w:name w:val="Strecklista"/>
    <w:basedOn w:val="ListBullet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ceholderText">
    <w:name w:val="Placeholder Text"/>
    <w:basedOn w:val="DefaultParagraphFont"/>
    <w:uiPriority w:val="99"/>
    <w:semiHidden/>
    <w:rsid w:val="00093408"/>
    <w:rPr>
      <w:noProof w:val="0"/>
      <w:color w:val="808080"/>
    </w:rPr>
  </w:style>
  <w:style w:type="paragraph" w:styleId="ListNumber3">
    <w:name w:val="List Number 3"/>
    <w:basedOn w:val="Normal"/>
    <w:uiPriority w:val="6"/>
    <w:rsid w:val="00DB714B"/>
    <w:pPr>
      <w:numPr>
        <w:ilvl w:val="2"/>
        <w:numId w:val="35"/>
      </w:numPr>
      <w:spacing w:after="100"/>
      <w:contextualSpacing/>
    </w:pPr>
  </w:style>
  <w:style w:type="paragraph" w:customStyle="1" w:styleId="Strecklista3">
    <w:name w:val="Strecklista 3"/>
    <w:basedOn w:val="Body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ListBullet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ody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DefaultParagraphFon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customStyle="1" w:styleId="NoteHeading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DefaultParagraphFont"/>
    <w:link w:val="NoteHeading"/>
    <w:uiPriority w:val="99"/>
    <w:semiHidden/>
    <w:rsid w:val="00573DFD"/>
  </w:style>
  <w:style w:type="character" w:styleId="FollowedHyperlink">
    <w:name w:val="FollowedHyperlink"/>
    <w:basedOn w:val="DefaultParagraphFon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Closing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DefaultParagraphFont"/>
    <w:link w:val="Closing"/>
    <w:uiPriority w:val="99"/>
    <w:semiHidden/>
    <w:rsid w:val="00573DFD"/>
  </w:style>
  <w:style w:type="paragraph" w:styleId="EnvelopeReturn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on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DefaultParagraphFont"/>
    <w:link w:val="Balloon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semiHidden/>
    <w:qFormat/>
    <w:rsid w:val="00573DFD"/>
    <w:rPr>
      <w:i/>
      <w:iCs/>
      <w:noProof w:val="0"/>
    </w:rPr>
  </w:style>
  <w:style w:type="character" w:styleId="BookTitle">
    <w:name w:val="Book Title"/>
    <w:basedOn w:val="DefaultParagraphFon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ody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DefaultParagraphFont"/>
    <w:link w:val="BodyText2"/>
    <w:uiPriority w:val="99"/>
    <w:semiHidden/>
    <w:rsid w:val="00573DFD"/>
  </w:style>
  <w:style w:type="paragraph" w:styleId="Body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DefaultParagraphFont"/>
    <w:link w:val="BodyText3"/>
    <w:uiPriority w:val="99"/>
    <w:semiHidden/>
    <w:rsid w:val="00573DFD"/>
    <w:rPr>
      <w:sz w:val="16"/>
      <w:szCs w:val="16"/>
    </w:rPr>
  </w:style>
  <w:style w:type="paragraph" w:styleId="BodyTextFirstIndent">
    <w:name w:val="Body Text First Indent"/>
    <w:basedOn w:val="Body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odyTextFirstIndent"/>
    <w:uiPriority w:val="99"/>
    <w:semiHidden/>
    <w:rsid w:val="00573DFD"/>
  </w:style>
  <w:style w:type="paragraph" w:styleId="BodyTextFirstIndent2">
    <w:name w:val="Body Text First Indent 2"/>
    <w:basedOn w:val="BodyTextIndent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odyTextFirstIndent2"/>
    <w:uiPriority w:val="99"/>
    <w:semiHidden/>
    <w:rsid w:val="00573DFD"/>
  </w:style>
  <w:style w:type="paragraph" w:styleId="BodyTextIndent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DefaultParagraphFont"/>
    <w:link w:val="BodyTextIndent2"/>
    <w:uiPriority w:val="99"/>
    <w:semiHidden/>
    <w:rsid w:val="00573DFD"/>
  </w:style>
  <w:style w:type="paragraph" w:styleId="BodyTextIndent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DefaultParagraphFont"/>
    <w:link w:val="BodyTextIndent3"/>
    <w:uiPriority w:val="99"/>
    <w:semiHidden/>
    <w:rsid w:val="00573DFD"/>
    <w:rPr>
      <w:sz w:val="16"/>
      <w:szCs w:val="16"/>
    </w:rPr>
  </w:style>
  <w:style w:type="paragraph" w:styleId="Quote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DefaultParagraphFont"/>
    <w:link w:val="Quote"/>
    <w:uiPriority w:val="29"/>
    <w:semiHidden/>
    <w:rsid w:val="00573DFD"/>
    <w:rPr>
      <w:i/>
      <w:iCs/>
      <w:color w:val="404040" w:themeColor="text1" w:themeTint="BF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TOAHeading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e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DefaultParagraphFont"/>
    <w:link w:val="Date"/>
    <w:uiPriority w:val="99"/>
    <w:semiHidden/>
    <w:rsid w:val="00573DFD"/>
  </w:style>
  <w:style w:type="character" w:styleId="SubtleEmphasis">
    <w:name w:val="Subtle Emphasis"/>
    <w:basedOn w:val="DefaultParagraphFon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TableSubtle1">
    <w:name w:val="Table Subtle 1"/>
    <w:basedOn w:val="TableNorma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ubtle2">
    <w:name w:val="Table Subtle 2"/>
    <w:basedOn w:val="TableNorma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paragraph" w:styleId="DocumentMap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DefaultParagraphFont"/>
    <w:link w:val="DocumentMap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TableElegant">
    <w:name w:val="Table Elegant"/>
    <w:basedOn w:val="TableNorma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/>
    </w:tblStylePr>
  </w:style>
  <w:style w:type="table" w:styleId="TableSimple1">
    <w:name w:val="Table Simple 1"/>
    <w:basedOn w:val="TableNorma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imple3">
    <w:name w:val="Table Simple 3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paragraph" w:styleId="E-mailSignature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DefaultParagraphFont"/>
    <w:link w:val="E-mailSignature"/>
    <w:uiPriority w:val="99"/>
    <w:semiHidden/>
    <w:rsid w:val="00573DFD"/>
  </w:style>
  <w:style w:type="paragraph" w:styleId="TableofFigures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ColorfulList">
    <w:name w:val="Colorful List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Accent1">
    <w:name w:val="Colorful List Accent 1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ColorfulListAccent2">
    <w:name w:val="Colorful List Accent 2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ColorfulListAccent3">
    <w:name w:val="Colorful List Accent 3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ColorfulListAccent4">
    <w:name w:val="Colorful List Accent 4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ColorfulListAccent5">
    <w:name w:val="Colorful List Accent 5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ColorfulListAccent6">
    <w:name w:val="Colorful List Accent 6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1">
    <w:name w:val="Colorful Shading Accent 1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2">
    <w:name w:val="Colorful Shading Accent 2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3">
    <w:name w:val="Colorful Shading Accent 3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ShadingAccent4">
    <w:name w:val="Colorful Shading Accent 4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5">
    <w:name w:val="Colorful Shading Accent 5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6">
    <w:name w:val="Colorful Shading Accent 6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ableColorful1">
    <w:name w:val="Table Colorful 1"/>
    <w:basedOn w:val="TableNorma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2">
    <w:name w:val="Table Colorful 2"/>
    <w:basedOn w:val="TableNorma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/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3">
    <w:name w:val="Table Colorful 3"/>
    <w:basedOn w:val="TableNorma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rfulGrid">
    <w:name w:val="Colorful Grid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Accent1">
    <w:name w:val="Colorful Grid Accent 1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ColorfulGridAccent2">
    <w:name w:val="Colorful Grid Accent 2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ColorfulGridAccent3">
    <w:name w:val="Colorful Grid Accent 3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GridAccent4">
    <w:name w:val="Colorful Grid Accent 4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ColorfulGridAccent5">
    <w:name w:val="Colorful Grid Accent 5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ColorfulGridAccent6">
    <w:name w:val="Colorful Grid Accent 6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customStyle="1" w:styleId="Hashtag">
    <w:name w:val="Hashtag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Ad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DefaultParagraphFont"/>
    <w:link w:val="HTMLAddress"/>
    <w:uiPriority w:val="99"/>
    <w:semiHidden/>
    <w:rsid w:val="00573DFD"/>
    <w:rPr>
      <w:i/>
      <w:iCs/>
    </w:rPr>
  </w:style>
  <w:style w:type="character" w:styleId="HTMLAcronym">
    <w:name w:val="HTML Acronym"/>
    <w:basedOn w:val="DefaultParagraphFont"/>
    <w:uiPriority w:val="99"/>
    <w:semiHidden/>
    <w:unhideWhenUsed/>
    <w:rsid w:val="00573DFD"/>
    <w:rPr>
      <w:noProof w:val="0"/>
    </w:rPr>
  </w:style>
  <w:style w:type="character" w:styleId="HTMLCite">
    <w:name w:val="HTML Cite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Definition">
    <w:name w:val="HTML Definition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Sample">
    <w:name w:val="HTML Sample"/>
    <w:basedOn w:val="DefaultParagraphFon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Preformatte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DefaultParagraphFont"/>
    <w:link w:val="HTMLPreformatted"/>
    <w:uiPriority w:val="99"/>
    <w:semiHidden/>
    <w:rsid w:val="00573DFD"/>
    <w:rPr>
      <w:rFonts w:ascii="Consolas" w:hAnsi="Consolas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BlockText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NoSpacing">
    <w:name w:val="No Spacing"/>
    <w:uiPriority w:val="1"/>
    <w:semiHidden/>
    <w:qFormat/>
    <w:rsid w:val="00573DFD"/>
    <w:pPr>
      <w:spacing w:after="0" w:line="240" w:lineRule="auto"/>
    </w:pPr>
  </w:style>
  <w:style w:type="paragraph" w:styleId="Salutation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DefaultParagraphFont"/>
    <w:link w:val="Salutation"/>
    <w:uiPriority w:val="99"/>
    <w:semiHidden/>
    <w:rsid w:val="00573DFD"/>
  </w:style>
  <w:style w:type="paragraph" w:styleId="TOC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CommentText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DefaultParagraphFont"/>
    <w:link w:val="CommentText"/>
    <w:uiPriority w:val="99"/>
    <w:semiHidden/>
    <w:rsid w:val="00573DFD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73DFD"/>
    <w:rPr>
      <w:noProof w:val="0"/>
      <w:sz w:val="16"/>
      <w:szCs w:val="16"/>
    </w:rPr>
  </w:style>
  <w:style w:type="paragraph" w:styleId="CommentSubject">
    <w:name w:val="annotation subject"/>
    <w:basedOn w:val="CommentText"/>
    <w:next w:val="CommentText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CommentSubject"/>
    <w:uiPriority w:val="99"/>
    <w:semiHidden/>
    <w:rsid w:val="00573DFD"/>
    <w:rPr>
      <w:b/>
      <w:bCs/>
      <w:sz w:val="20"/>
      <w:szCs w:val="20"/>
    </w:rPr>
  </w:style>
  <w:style w:type="paragraph" w:styleId="List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Paragraph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customStyle="1" w:styleId="ListTable1Light">
    <w:name w:val="List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ibliography">
    <w:name w:val="Bibliography"/>
    <w:basedOn w:val="Normal"/>
    <w:next w:val="Normal"/>
    <w:uiPriority w:val="37"/>
    <w:semiHidden/>
    <w:unhideWhenUsed/>
    <w:rsid w:val="00573DFD"/>
  </w:style>
  <w:style w:type="table" w:styleId="LightList">
    <w:name w:val="Light List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Accent1">
    <w:name w:val="Light List Accent 1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ightListAccent2">
    <w:name w:val="Light List Accent 2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ightListAccent3">
    <w:name w:val="Light List Accent 3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ightListAccent4">
    <w:name w:val="Light List Accent 4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ightListAccent5">
    <w:name w:val="Light List Accent 5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ightListAccent6">
    <w:name w:val="Light List Accent 6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Accent1">
    <w:name w:val="Light Shading Accent 1"/>
    <w:basedOn w:val="TableNorma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ightShadingAccent2">
    <w:name w:val="Light Shading Accent 2"/>
    <w:basedOn w:val="TableNorma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ightShadingAccent3">
    <w:name w:val="Light Shading Accent 3"/>
    <w:basedOn w:val="TableNorma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ightShadingAccent4">
    <w:name w:val="Light Shading Accent 4"/>
    <w:basedOn w:val="TableNorma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ightShadingAccent5">
    <w:name w:val="Light Shading Accent 5"/>
    <w:basedOn w:val="TableNorma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ightShadingAccent6">
    <w:name w:val="Light Shading Accent 6"/>
    <w:basedOn w:val="TableNorma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ightGrid">
    <w:name w:val="Light Grid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Accent1">
    <w:name w:val="Light Grid Accent 1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ightGridAccent2">
    <w:name w:val="Light Grid Accent 2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ightGridAccent3">
    <w:name w:val="Light Grid Accent 3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ightGridAccent4">
    <w:name w:val="Light Grid Accent 4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ightGridAccent5">
    <w:name w:val="Light Grid Accent 5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ightGridAccent6">
    <w:name w:val="Light Grid Accent 6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cro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DefaultParagraphFont"/>
    <w:link w:val="Macro"/>
    <w:uiPriority w:val="99"/>
    <w:semiHidden/>
    <w:rsid w:val="00573DFD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DefaultParagraphFont"/>
    <w:link w:val="MessageHeader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diumList1">
    <w:name w:val="Medium Lis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Accent1">
    <w:name w:val="Medium List 1 Accen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diumList1Accent2">
    <w:name w:val="Medium List 1 Accent 2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diumList1Accent3">
    <w:name w:val="Medium List 1 Accent 3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diumList1Accent4">
    <w:name w:val="Medium List 1 Accent 4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diumList1Accent5">
    <w:name w:val="Medium List 1 Accent 5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diumList1Accent6">
    <w:name w:val="Medium List 1 Accent 6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1">
    <w:name w:val="Medium List 2 Accent 1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2">
    <w:name w:val="Medium List 2 Accen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3">
    <w:name w:val="Medium List 2 Accent 3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4">
    <w:name w:val="Medium List 2 Accent 4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5">
    <w:name w:val="Medium List 2 Accent 5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6">
    <w:name w:val="Medium List 2 Accent 6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1">
    <w:name w:val="Medium Shading 1 Accent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2">
    <w:name w:val="Medium Shading 1 Accent 2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3">
    <w:name w:val="Medium Shading 1 Accent 3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4">
    <w:name w:val="Medium Shading 1 Accent 4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5">
    <w:name w:val="Medium Shading 1 Accent 5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6">
    <w:name w:val="Medium Shading 1 Accent 6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1">
    <w:name w:val="Medium Shading 2 Accent 1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2">
    <w:name w:val="Medium Shading 2 Accent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3">
    <w:name w:val="Medium Shading 2 Accent 3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4">
    <w:name w:val="Medium Shading 2 Accent 4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5">
    <w:name w:val="Medium Shading 2 Accent 5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6">
    <w:name w:val="Medium Shading 2 Accent 6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Accent1">
    <w:name w:val="Medium Grid 1 Accent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diumGrid1Accent2">
    <w:name w:val="Medium Grid 1 Accent 2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diumGrid1Accent3">
    <w:name w:val="Medium Grid 1 Accent 3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diumGrid1Accent4">
    <w:name w:val="Medium Grid 1 Accent 4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diumGrid1Accent5">
    <w:name w:val="Medium Grid 1 Accent 5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diumGrid1Accent6">
    <w:name w:val="Medium Grid 1 Accent 6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1">
    <w:name w:val="Medium Grid 2 Accent 1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2">
    <w:name w:val="Medium Grid 2 Accent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3">
    <w:name w:val="Medium Grid 2 Accent 3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4">
    <w:name w:val="Medium Grid 2 Accent 4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5">
    <w:name w:val="Medium Grid 2 Accent 5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6">
    <w:name w:val="Medium Grid 2 Accent 6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Accent1">
    <w:name w:val="Medium Grid 3 Accent 1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diumGrid3Accent2">
    <w:name w:val="Medium Grid 3 Accent 2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diumGrid3Accent3">
    <w:name w:val="Medium Grid 3 Accent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diumGrid3Accent4">
    <w:name w:val="Medium Grid 3 Accent 4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diumGrid3Accent5">
    <w:name w:val="Medium Grid 3 Accent 5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diumGrid3Accent6">
    <w:name w:val="Medium Grid 3 Accent 6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TableContemporary">
    <w:name w:val="Table Contemporary"/>
    <w:basedOn w:val="TableNorma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DarkList">
    <w:name w:val="Dark List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Accent1">
    <w:name w:val="Dark List Accent 1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DarkListAccent2">
    <w:name w:val="Dark List Accent 2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DarkListAccent3">
    <w:name w:val="Dark List Accent 3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DarkListAccent4">
    <w:name w:val="Dark List Accent 4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DarkListAccent5">
    <w:name w:val="Dark List Accent 5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DarkListAccent6">
    <w:name w:val="Dark List Accent 6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ListNumber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customStyle="1" w:styleId="Mention">
    <w:name w:val="Mention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customStyle="1" w:styleId="PlainTable1">
    <w:name w:val="Plain Table 1"/>
    <w:basedOn w:val="TableNorma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DefaultParagraphFont"/>
    <w:link w:val="PlainText"/>
    <w:uiPriority w:val="99"/>
    <w:semiHidden/>
    <w:rsid w:val="00573DFD"/>
    <w:rPr>
      <w:rFonts w:ascii="Consolas" w:hAnsi="Consolas"/>
      <w:sz w:val="21"/>
      <w:szCs w:val="21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TableProfessional">
    <w:name w:val="Table Professional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paragraph" w:styleId="ListBullet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DefaultParagraphFont"/>
    <w:link w:val="Heading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DefaultParagraphFont"/>
    <w:link w:val="Heading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DefaultParagraphFont"/>
    <w:link w:val="Heading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DefaultParagraphFont"/>
    <w:link w:val="Heading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GridTable1Light">
    <w:name w:val="Grid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e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DefaultParagraphFont"/>
    <w:link w:val="Signature"/>
    <w:uiPriority w:val="99"/>
    <w:semiHidden/>
    <w:rsid w:val="00573DFD"/>
  </w:style>
  <w:style w:type="character" w:styleId="EndnoteReference">
    <w:name w:val="endnote reference"/>
    <w:basedOn w:val="DefaultParagraphFont"/>
    <w:uiPriority w:val="99"/>
    <w:semiHidden/>
    <w:unhideWhenUsed/>
    <w:rsid w:val="00573DFD"/>
    <w:rPr>
      <w:noProof w:val="0"/>
      <w:vertAlign w:val="superscript"/>
    </w:rPr>
  </w:style>
  <w:style w:type="paragraph" w:styleId="Endnote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DefaultParagraphFont"/>
    <w:link w:val="EndnoteText"/>
    <w:uiPriority w:val="99"/>
    <w:semiHidden/>
    <w:rsid w:val="00573DFD"/>
    <w:rPr>
      <w:sz w:val="20"/>
      <w:szCs w:val="20"/>
    </w:rPr>
  </w:style>
  <w:style w:type="character" w:customStyle="1" w:styleId="SmartHyperlink">
    <w:name w:val="Smart Hyperlink"/>
    <w:basedOn w:val="DefaultParagraphFont"/>
    <w:uiPriority w:val="99"/>
    <w:semiHidden/>
    <w:unhideWhenUsed/>
    <w:rsid w:val="00573DFD"/>
    <w:rPr>
      <w:noProof w:val="0"/>
      <w:u w:val="dotted"/>
    </w:rPr>
  </w:style>
  <w:style w:type="table" w:styleId="TableClassic1">
    <w:name w:val="Table Classic 1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  <w:tblPr/>
      <w:tcPr/>
    </w:tblStylePr>
    <w:tblStylePr w:type="swCell">
      <w:rPr>
        <w:b/>
        <w:bCs/>
      </w:rPr>
      <w:tblPr/>
      <w:tcPr/>
    </w:tblStylePr>
  </w:style>
  <w:style w:type="table" w:styleId="TableClassic2">
    <w:name w:val="Table Classic 2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  <w:tblPr/>
      <w:tcPr/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  <w:tblPr/>
      <w:tcPr/>
    </w:tblStylePr>
  </w:style>
  <w:style w:type="table" w:styleId="TableClassic3">
    <w:name w:val="Table Classic 3"/>
    <w:basedOn w:val="TableNorma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/>
    </w:tblStylePr>
  </w:style>
  <w:style w:type="table" w:styleId="TableClassic4">
    <w:name w:val="Table Classic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  <w:tblPr/>
      <w:tcPr/>
    </w:tblStylePr>
    <w:tblStylePr w:type="nwCell">
      <w:rPr>
        <w:b/>
        <w:bCs/>
      </w:rPr>
      <w:tblPr/>
      <w:tcPr/>
    </w:tblStylePr>
    <w:tblStylePr w:type="swCell">
      <w:rPr>
        <w:color w:val="000080"/>
      </w:rPr>
      <w:tblPr/>
      <w:tcPr/>
    </w:tblStylePr>
  </w:style>
  <w:style w:type="character" w:styleId="Strong">
    <w:name w:val="Strong"/>
    <w:basedOn w:val="DefaultParagraphFont"/>
    <w:uiPriority w:val="22"/>
    <w:semiHidden/>
    <w:qFormat/>
    <w:rsid w:val="00573DFD"/>
    <w:rPr>
      <w:b/>
      <w:bCs/>
      <w:noProof w:val="0"/>
    </w:rPr>
  </w:style>
  <w:style w:type="character" w:styleId="IntenseEmphasis">
    <w:name w:val="Intense Emphasis"/>
    <w:basedOn w:val="DefaultParagraphFon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IntenseReference">
    <w:name w:val="Intense Reference"/>
    <w:basedOn w:val="DefaultParagraphFon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IntenseQuote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DefaultParagraphFont"/>
    <w:link w:val="IntenseQuote"/>
    <w:uiPriority w:val="30"/>
    <w:semiHidden/>
    <w:rsid w:val="00573DFD"/>
    <w:rPr>
      <w:i/>
      <w:iCs/>
      <w:color w:val="1A3050" w:themeColor="accent1"/>
    </w:rPr>
  </w:style>
  <w:style w:type="table" w:styleId="Table3Deffects1">
    <w:name w:val="Table 3D effects 1"/>
    <w:basedOn w:val="TableNorma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neCell">
      <w:tblPr/>
      <w:tcPr/>
    </w:tblStylePr>
    <w:tblStylePr w:type="nwCell">
      <w:tblPr/>
      <w:tcPr/>
    </w:tblStylePr>
    <w:tblStylePr w:type="seCell">
      <w:tblPr/>
      <w:tcPr/>
    </w:tblStylePr>
    <w:tblStylePr w:type="swCell">
      <w:rPr>
        <w:color w:val="000080"/>
      </w:rPr>
      <w:tblPr/>
      <w:tcPr/>
    </w:tblStylePr>
  </w:style>
  <w:style w:type="table" w:styleId="Table3Deffects2">
    <w:name w:val="Table 3D effects 2"/>
    <w:basedOn w:val="TableNorma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3Deffects3">
    <w:name w:val="Table 3D effects 3"/>
    <w:basedOn w:val="TableNorma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Columns1">
    <w:name w:val="Table Columns 1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2">
    <w:name w:val="Table Columns 2"/>
    <w:basedOn w:val="TableNorma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  <w:color w:val="00000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3">
    <w:name w:val="Table Columns 3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/>
    </w:tblStylePr>
  </w:style>
  <w:style w:type="table" w:styleId="TableColumns4">
    <w:name w:val="Table Columns 4"/>
    <w:basedOn w:val="TableNorma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2">
    <w:name w:val="Table List 2"/>
    <w:basedOn w:val="TableNorma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3">
    <w:name w:val="Table List 3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  <w:tblPr/>
      <w:tcPr/>
    </w:tblStylePr>
  </w:style>
  <w:style w:type="table" w:styleId="TableList4">
    <w:name w:val="Table List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/>
    </w:tblStylePr>
  </w:style>
  <w:style w:type="table" w:styleId="TableList6">
    <w:name w:val="Table List 6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Grid1">
    <w:name w:val="Table Grid 1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/>
    </w:tblStylePr>
    <w:tblStylePr w:type="lastCol">
      <w:rPr>
        <w:i/>
        <w:iCs/>
      </w:rPr>
      <w:tblPr/>
      <w:tcPr/>
    </w:tblStylePr>
  </w:style>
  <w:style w:type="table" w:styleId="TableGrid2">
    <w:name w:val="Table Grid 2"/>
    <w:basedOn w:val="TableNorma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/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3">
    <w:name w:val="Table Grid 3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4">
    <w:name w:val="Table Grid 4"/>
    <w:basedOn w:val="TableNorma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/>
    </w:tblStylePr>
  </w:style>
  <w:style w:type="table" w:styleId="TableGrid5">
    <w:name w:val="Table Grid 5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  <w:tblPr/>
      <w:tcPr/>
    </w:tblStylePr>
    <w:tblStylePr w:type="lastCol">
      <w:rPr>
        <w:b/>
        <w:bCs/>
        <w:color w:val="auto"/>
      </w:rPr>
      <w:tblPr/>
      <w:tcPr/>
    </w:tblStylePr>
  </w:style>
  <w:style w:type="table" w:customStyle="1" w:styleId="GridTableLight">
    <w:name w:val="Grid Table Light"/>
    <w:basedOn w:val="TableNorma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DefaultParagraphFont"/>
    <w:link w:val="Subtitle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TableWeb1">
    <w:name w:val="Table Web 1"/>
    <w:basedOn w:val="TableNorma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2">
    <w:name w:val="Table Web 2"/>
    <w:basedOn w:val="TableNorma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3">
    <w:name w:val="Table Web 3"/>
    <w:basedOn w:val="TableNorma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header" Target="header3.xml" /><Relationship Id="rId14" Type="http://schemas.openxmlformats.org/officeDocument/2006/relationships/footer" Target="footer3.xml" /><Relationship Id="rId15" Type="http://schemas.openxmlformats.org/officeDocument/2006/relationships/glossaryDocument" Target="glossary/document.xml" /><Relationship Id="rId16" Type="http://schemas.openxmlformats.org/officeDocument/2006/relationships/theme" Target="theme/theme1.xml" /><Relationship Id="rId17" Type="http://schemas.openxmlformats.org/officeDocument/2006/relationships/numbering" Target="numbering.xml" /><Relationship Id="rId18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header" Target="header1.xml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e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A5B05450A104092BF3800E66EFE22E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A9A7CCF-AAC5-4B19-A7EB-02ECDAD3FF8F}"/>
      </w:docPartPr>
      <w:docPartBody>
        <w:p w:rsidR="00CB756E" w:rsidP="003F679F">
          <w:pPr>
            <w:pStyle w:val="4A5B05450A104092BF3800E66EFE22E7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018E1756989F42BEB9C388B8763A2B8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52CFB04-F160-47B6-8F07-8E3A2BDABD97}"/>
      </w:docPartPr>
      <w:docPartBody>
        <w:p w:rsidR="00CB756E" w:rsidP="003F679F">
          <w:pPr>
            <w:pStyle w:val="018E1756989F42BEB9C388B8763A2B83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E907A67239444B1C83A858B7294CEA5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81E0AE6-D6C6-4EF7-B838-F3B68FB883CB}"/>
      </w:docPartPr>
      <w:docPartBody>
        <w:p w:rsidR="00CB756E" w:rsidP="003F679F">
          <w:pPr>
            <w:pStyle w:val="E907A67239444B1C83A858B7294CEA50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B4EEE1D983084F3F95A3011A18EEF06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405E00D-CE35-4356-88F0-2A7BF34A2643}"/>
      </w:docPartPr>
      <w:docPartBody>
        <w:p w:rsidR="00CB756E" w:rsidP="003F679F">
          <w:pPr>
            <w:pStyle w:val="B4EEE1D983084F3F95A3011A18EEF069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FF5ECFE62C1E4B2BB21852AE1013720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B15E565-52A8-455D-930D-A6AB90342F67}"/>
      </w:docPartPr>
      <w:docPartBody>
        <w:p w:rsidR="00CB756E" w:rsidP="003F679F">
          <w:pPr>
            <w:pStyle w:val="FF5ECFE62C1E4B2BB21852AE10137202"/>
          </w:pPr>
          <w:r>
            <w:rPr>
              <w:rStyle w:val="PlaceholderText"/>
            </w:rPr>
            <w:t xml:space="preserve">Klicka </w:t>
          </w:r>
          <w:r w:rsidRPr="00AC4EF6">
            <w:rPr>
              <w:rStyle w:val="PlaceholderText"/>
            </w:rPr>
            <w:t xml:space="preserve">här för att ange </w:t>
          </w:r>
          <w:r>
            <w:rPr>
              <w:rStyle w:val="PlaceholderText"/>
            </w:rPr>
            <w:t>namnet på frågeställaren</w:t>
          </w:r>
          <w:r w:rsidRPr="00AC4EF6">
            <w:rPr>
              <w:rStyle w:val="PlaceholderText"/>
            </w:rPr>
            <w:t>.</w:t>
          </w:r>
        </w:p>
      </w:docPartBody>
    </w:docPart>
    <w:docPart>
      <w:docPartPr>
        <w:name w:val="E7C2232C8EED41788B295B293116B74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2C16F2A-C101-4F6E-B121-7C3E6556E76C}"/>
      </w:docPartPr>
      <w:docPartBody>
        <w:p w:rsidR="00CB756E" w:rsidP="003F679F">
          <w:pPr>
            <w:pStyle w:val="E7C2232C8EED41788B295B293116B748"/>
          </w:pPr>
          <w:r>
            <w:t xml:space="preserve"> </w:t>
          </w:r>
          <w:r>
            <w:rPr>
              <w:rStyle w:val="PlaceholderText"/>
            </w:rPr>
            <w:t>Välj ett parti.</w:t>
          </w:r>
        </w:p>
      </w:docPartBody>
    </w:docPart>
    <w:docPart>
      <w:docPartPr>
        <w:name w:val="AEBCB8CC372C42189F21B01CF3F6844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44FB6CB-44B0-425B-9C69-2A1A208DE4EF}"/>
      </w:docPartPr>
      <w:docPartBody>
        <w:p w:rsidR="00CB756E" w:rsidP="003F679F">
          <w:pPr>
            <w:pStyle w:val="AEBCB8CC372C42189F21B01CF3F68448"/>
          </w:pPr>
          <w:r>
            <w:rPr>
              <w:rStyle w:val="PlaceholderText"/>
            </w:rPr>
            <w:t xml:space="preserve">Klicka </w:t>
          </w:r>
          <w:r w:rsidRPr="00AC4EF6">
            <w:rPr>
              <w:rStyle w:val="PlaceholderText"/>
            </w:rPr>
            <w:t xml:space="preserve">här för att ange </w:t>
          </w:r>
          <w:r>
            <w:rPr>
              <w:rStyle w:val="PlaceholderText"/>
            </w:rPr>
            <w:t>namnet på frågeställaren</w:t>
          </w:r>
          <w:r w:rsidRPr="00AC4EF6">
            <w:rPr>
              <w:rStyle w:val="PlaceholderText"/>
            </w:rPr>
            <w:t>.</w:t>
          </w:r>
        </w:p>
      </w:docPartBody>
    </w:docPart>
    <w:docPart>
      <w:docPartPr>
        <w:name w:val="88BC89C7F29B40278DD8F33EE1B575C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5FFB5AA-9AC2-4FF0-98FF-280023861C05}"/>
      </w:docPartPr>
      <w:docPartBody>
        <w:p w:rsidR="00CB756E" w:rsidP="003F679F">
          <w:pPr>
            <w:pStyle w:val="88BC89C7F29B40278DD8F33EE1B575CB"/>
          </w:pPr>
          <w:r>
            <w:rPr>
              <w:rStyle w:val="PlaceholderText"/>
            </w:rPr>
            <w:t>Klicka här för att ange datum.</w:t>
          </w:r>
        </w:p>
      </w:docPartBody>
    </w:docPart>
    <w:docPart>
      <w:docPartPr>
        <w:name w:val="F09FBF63AA324E0BB883CB7F9332317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515C9E0-9D95-4BCB-8CE9-E82AD941338B}"/>
      </w:docPartPr>
      <w:docPartBody>
        <w:p w:rsidR="00CB756E" w:rsidP="003F679F">
          <w:pPr>
            <w:pStyle w:val="F09FBF63AA324E0BB883CB7F93323172"/>
          </w:pPr>
          <w:r>
            <w:rPr>
              <w:rStyle w:val="PlaceholderText"/>
            </w:rPr>
            <w:t>Välj undertecknare</w:t>
          </w:r>
          <w:r w:rsidRPr="00AC4EF6">
            <w:rPr>
              <w:rStyle w:val="PlaceholderText"/>
            </w:rPr>
            <w:t>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oNotTrackMoves/>
  <w:defaultTabStop w:val="1304"/>
  <w:hyphenationZone w:val="425"/>
  <w:characterSpacingControl w:val="doNotCompress"/>
  <w:compat>
    <w:useFELayout/>
  </w:compat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F679F"/>
    <w:rPr>
      <w:noProof w:val="0"/>
      <w:color w:val="808080"/>
    </w:rPr>
  </w:style>
  <w:style w:type="paragraph" w:customStyle="1" w:styleId="4A5B05450A104092BF3800E66EFE22E7">
    <w:name w:val="4A5B05450A104092BF3800E66EFE22E7"/>
    <w:rsid w:val="003F679F"/>
  </w:style>
  <w:style w:type="paragraph" w:customStyle="1" w:styleId="B4EEE1D983084F3F95A3011A18EEF069">
    <w:name w:val="B4EEE1D983084F3F95A3011A18EEF069"/>
    <w:rsid w:val="003F679F"/>
  </w:style>
  <w:style w:type="paragraph" w:customStyle="1" w:styleId="018E1756989F42BEB9C388B8763A2B831">
    <w:name w:val="018E1756989F42BEB9C388B8763A2B831"/>
    <w:rsid w:val="003F679F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E907A67239444B1C83A858B7294CEA501">
    <w:name w:val="E907A67239444B1C83A858B7294CEA501"/>
    <w:rsid w:val="003F679F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FF5ECFE62C1E4B2BB21852AE10137202">
    <w:name w:val="FF5ECFE62C1E4B2BB21852AE10137202"/>
    <w:rsid w:val="003F679F"/>
  </w:style>
  <w:style w:type="paragraph" w:customStyle="1" w:styleId="E7C2232C8EED41788B295B293116B748">
    <w:name w:val="E7C2232C8EED41788B295B293116B748"/>
    <w:rsid w:val="003F679F"/>
  </w:style>
  <w:style w:type="paragraph" w:customStyle="1" w:styleId="AEBCB8CC372C42189F21B01CF3F68448">
    <w:name w:val="AEBCB8CC372C42189F21B01CF3F68448"/>
    <w:rsid w:val="003F679F"/>
  </w:style>
  <w:style w:type="paragraph" w:customStyle="1" w:styleId="88BC89C7F29B40278DD8F33EE1B575CB">
    <w:name w:val="88BC89C7F29B40278DD8F33EE1B575CB"/>
    <w:rsid w:val="003F679F"/>
  </w:style>
  <w:style w:type="paragraph" w:customStyle="1" w:styleId="F09FBF63AA324E0BB883CB7F93323172">
    <w:name w:val="F09FBF63AA324E0BB883CB7F93323172"/>
    <w:rsid w:val="003F679F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caa1a9c8e4c11b45c5ef3bdfb9bae5c7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bb21018aebd8eed8e2de79585da951e2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640f90b4-0ab5-4426-b49b-97ec11d40c75</RD_Svarsid>
  </documentManagement>
</p:properties>
</file>

<file path=customXml/item3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/>
      <SenderMail> </SenderMail>
      <SenderPhone> </SenderPhone>
    </Sender>
    <TopId>1</TopId>
    <TopSender>Landsbygdsministern</TopSender>
    <OrganisationInfo>
      <Organisatoriskenhet1>Näringsdepartementet</Organisatoriskenhet1>
      <Organisatoriskenhet2> </Organisatoriskenhet2>
      <Organisatoriskenhet3> </Organisatoriskenhet3>
      <Organisatoriskenhet1Id>196</Organisatoriskenhet1Id>
      <Organisatoriskenhet2Id> </Organisatoriskenhet2Id>
      <Organisatoriskenhet3Id> </Organisatoriskenhet3Id>
    </OrganisationInfo>
    <HeaderDate>2022-03-09T00:00:00</HeaderDate>
    <Office/>
    <Dnr>N2022/00585</Dnr>
    <ParagrafNr/>
    <DocumentTitle/>
    <VisitingAddress/>
    <Extra1/>
    <Extra2/>
    <Extra3>Staffan Eklöf</Extra3>
    <Number/>
    <Recipient>Till riksdagen</Recipient>
    <SenderText/>
    <DocNumber/>
    <Doclanguage>1053</Doclanguage>
    <Appendix/>
    <LogotypeName>RK_LOGO_SV_BW.emf</LogotypeName>
  </BaseInfo>
</DocumentInfo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3174EB0-D862-421B-8F21-9726075BF5D9}"/>
</file>

<file path=customXml/itemProps2.xml><?xml version="1.0" encoding="utf-8"?>
<ds:datastoreItem xmlns:ds="http://schemas.openxmlformats.org/officeDocument/2006/customXml" ds:itemID="{9C797056-5B3D-40C9-93AE-FF9808B19EE1}"/>
</file>

<file path=customXml/itemProps3.xml><?xml version="1.0" encoding="utf-8"?>
<ds:datastoreItem xmlns:ds="http://schemas.openxmlformats.org/officeDocument/2006/customXml" ds:itemID="{DAEC9A6E-B969-4EF4-9843-371A145E1EC8}"/>
</file>

<file path=customXml/itemProps4.xml><?xml version="1.0" encoding="utf-8"?>
<ds:datastoreItem xmlns:ds="http://schemas.openxmlformats.org/officeDocument/2006/customXml" ds:itemID="{D7C85A3A-061B-4586-9B04-05C04FA96BEA}"/>
</file>

<file path=customXml/itemProps5.xml><?xml version="1.0" encoding="utf-8"?>
<ds:datastoreItem xmlns:ds="http://schemas.openxmlformats.org/officeDocument/2006/customXml" ds:itemID="{E7B44AD6-E37E-4721-9464-007A36A1675A}"/>
</file>

<file path=docProps/app.xml><?xml version="1.0" encoding="utf-8"?>
<Properties xmlns="http://schemas.openxmlformats.org/officeDocument/2006/extended-properties" xmlns:vt="http://schemas.openxmlformats.org/officeDocument/2006/docPropsVTypes">
  <Template>RK Basmall.dotx</Template>
  <TotalTime>0</TotalTime>
  <Pages>2</Pages>
  <Words>309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2021221197 Analys av och beredskap för att möta problem i livsmedelskedjan.docx</dc:title>
  <cp:revision>32</cp:revision>
  <dcterms:created xsi:type="dcterms:W3CDTF">2022-03-03T08:36:00Z</dcterms:created>
  <dcterms:modified xsi:type="dcterms:W3CDTF">2022-03-08T13:30:00Z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ivityCategory">
    <vt:lpwstr/>
  </property>
  <property fmtid="{D5CDD505-2E9C-101B-9397-08002B2CF9AE}" pid="3" name="ContentTypeId">
    <vt:lpwstr>0x0101007DCF975C04D44161A4E6A1E30BEAF3560093B6C30A1794704D9AEDAE4402691088</vt:lpwstr>
  </property>
  <property fmtid="{D5CDD505-2E9C-101B-9397-08002B2CF9AE}" pid="4" name="Organisation">
    <vt:lpwstr/>
  </property>
  <property fmtid="{D5CDD505-2E9C-101B-9397-08002B2CF9AE}" pid="5" name="ShowStyleSet">
    <vt:lpwstr>RKStyleSet</vt:lpwstr>
  </property>
  <property fmtid="{D5CDD505-2E9C-101B-9397-08002B2CF9AE}" pid="6" name="_dlc_DocIdItemGuid">
    <vt:lpwstr>ec27aba7-ccf0-420d-8ffd-02913677417d</vt:lpwstr>
  </property>
</Properties>
</file>