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6EF56" w14:textId="0538D394" w:rsidR="00A6459A" w:rsidRDefault="00A6459A" w:rsidP="00DA0661">
      <w:pPr>
        <w:pStyle w:val="Rubrik"/>
      </w:pPr>
      <w:bookmarkStart w:id="0" w:name="Start"/>
      <w:bookmarkEnd w:id="0"/>
      <w:r>
        <w:t xml:space="preserve">Svar på fråga 2020/21:2094 av </w:t>
      </w:r>
      <w:sdt>
        <w:sdtPr>
          <w:alias w:val="Frågeställare"/>
          <w:tag w:val="delete"/>
          <w:id w:val="-211816850"/>
          <w:placeholder>
            <w:docPart w:val="8483511B194548FD870BF9C22E702915"/>
          </w:placeholder>
          <w:dataBinding w:prefixMappings="xmlns:ns0='http://lp/documentinfo/RK' " w:xpath="/ns0:DocumentInfo[1]/ns0:BaseInfo[1]/ns0:Extra3[1]" w:storeItemID="{44F649EB-DADF-4729-8C31-2A882CB0B349}"/>
          <w:text/>
        </w:sdtPr>
        <w:sdtEndPr/>
        <w:sdtContent>
          <w:r>
            <w:t>Sofia Westergren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1BD970CB20D4E4F8DE862FAF8F68BF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 xml:space="preserve">) </w:t>
      </w:r>
      <w:r w:rsidRPr="00A6459A">
        <w:t>Anläggningar för nykterhetskontroll</w:t>
      </w:r>
    </w:p>
    <w:p w14:paraId="5B6FD883" w14:textId="521FFB1F" w:rsidR="00A6459A" w:rsidRDefault="00D81B3C" w:rsidP="00A6459A">
      <w:pPr>
        <w:pStyle w:val="Brdtext"/>
      </w:pPr>
      <w:sdt>
        <w:sdtPr>
          <w:alias w:val="Frågeställare"/>
          <w:tag w:val="delete"/>
          <w:id w:val="-1635256365"/>
          <w:placeholder>
            <w:docPart w:val="CBC7D4ABB0514440BFC1BBA48D9CEC60"/>
          </w:placeholder>
          <w:dataBinding w:prefixMappings="xmlns:ns0='http://lp/documentinfo/RK' " w:xpath="/ns0:DocumentInfo[1]/ns0:BaseInfo[1]/ns0:Extra3[1]" w:storeItemID="{44F649EB-DADF-4729-8C31-2A882CB0B349}"/>
          <w:text/>
        </w:sdtPr>
        <w:sdtEndPr/>
        <w:sdtContent>
          <w:r w:rsidR="00A6459A">
            <w:t>Sofia Westergren</w:t>
          </w:r>
        </w:sdtContent>
      </w:sdt>
      <w:r w:rsidR="00A6459A">
        <w:t xml:space="preserve"> har frågat mig om jag tar initiativ för fler alkobommar i Sveriges hamnar, </w:t>
      </w:r>
      <w:r w:rsidR="00FE5BDD">
        <w:t>och om jag i så fall avser</w:t>
      </w:r>
      <w:r w:rsidR="00A6459A">
        <w:t xml:space="preserve"> att vidta åtgärder för att säkerställa att kommande alkobommar placeras så att de i större utsträckning når ut även till den utländska trafiken</w:t>
      </w:r>
      <w:r w:rsidR="00FC24D1">
        <w:t>.</w:t>
      </w:r>
    </w:p>
    <w:p w14:paraId="0F31D734" w14:textId="5697FB81" w:rsidR="007112A9" w:rsidRDefault="007112A9" w:rsidP="00A6459A">
      <w:pPr>
        <w:pStyle w:val="Brdtext"/>
      </w:pPr>
      <w:r>
        <w:t>T</w:t>
      </w:r>
      <w:r w:rsidR="00A6459A">
        <w:t xml:space="preserve">rafiksäkerhet är en prioriterad fråga för regeringen och </w:t>
      </w:r>
      <w:r w:rsidR="00001B33">
        <w:t xml:space="preserve">Trafikverket har sedan </w:t>
      </w:r>
      <w:r>
        <w:t xml:space="preserve">2017 haft regeringens uppdrag </w:t>
      </w:r>
      <w:r w:rsidR="00BE5618">
        <w:t>a</w:t>
      </w:r>
      <w:r w:rsidR="00A6459A">
        <w:t xml:space="preserve">tt </w:t>
      </w:r>
      <w:r>
        <w:t>etablera</w:t>
      </w:r>
      <w:r w:rsidR="00A6459A">
        <w:t xml:space="preserve"> anläggningar för nykterhetskontroll i vissa hamnar. </w:t>
      </w:r>
      <w:r w:rsidR="00BE5618">
        <w:t xml:space="preserve">Inom ramen för uppdraget har </w:t>
      </w:r>
      <w:r w:rsidR="00F64745">
        <w:t>två</w:t>
      </w:r>
      <w:r w:rsidR="00BE5618" w:rsidRPr="00BE5618">
        <w:t xml:space="preserve"> typer av kontrollanläggningar utvecklats</w:t>
      </w:r>
      <w:r w:rsidR="00F64745">
        <w:t>, en som</w:t>
      </w:r>
      <w:r w:rsidR="00310F18">
        <w:t xml:space="preserve"> innebär att hamnen ifråga genomför kontroller av den tillståndsgivna trafik som ska in på hamnens område </w:t>
      </w:r>
      <w:r w:rsidR="003810D6">
        <w:t xml:space="preserve">och </w:t>
      </w:r>
      <w:r w:rsidR="00F64745">
        <w:t xml:space="preserve">en som bygger på </w:t>
      </w:r>
      <w:r w:rsidR="00D81B3C">
        <w:t xml:space="preserve">att en myndighet genomför nykterhetskontroller på trafikanter som kommer med färjan. </w:t>
      </w:r>
    </w:p>
    <w:p w14:paraId="533F0379" w14:textId="4AC68A62" w:rsidR="00BE5618" w:rsidRDefault="00310F18" w:rsidP="00A6459A">
      <w:pPr>
        <w:pStyle w:val="Brdtext"/>
      </w:pPr>
      <w:r>
        <w:t>Anläggningen</w:t>
      </w:r>
      <w:r w:rsidR="00BE5618">
        <w:t xml:space="preserve"> i </w:t>
      </w:r>
      <w:r w:rsidR="00B417B0">
        <w:t xml:space="preserve">Energiterminalen i </w:t>
      </w:r>
      <w:r w:rsidR="00BE5618">
        <w:t xml:space="preserve">Göteborgs hamn är ett exempel på en </w:t>
      </w:r>
      <w:r w:rsidR="00BE5618" w:rsidRPr="00BE5618">
        <w:t>anläggning för egenkontroll av tillståndsgiven trafik</w:t>
      </w:r>
      <w:r w:rsidR="00BE5618">
        <w:t>. Upplägget är fördelaktigt eftersom det möjliggör kontroller utan att polisen måste vara på plats</w:t>
      </w:r>
      <w:r w:rsidR="00B417B0">
        <w:t xml:space="preserve"> och kan tjäna som </w:t>
      </w:r>
      <w:r w:rsidR="00001B33">
        <w:t>en</w:t>
      </w:r>
      <w:r w:rsidR="00B417B0">
        <w:t xml:space="preserve"> </w:t>
      </w:r>
      <w:r w:rsidR="00001B33">
        <w:t>förebild</w:t>
      </w:r>
      <w:r w:rsidR="00B417B0">
        <w:t xml:space="preserve"> för andra hamnar</w:t>
      </w:r>
      <w:r w:rsidR="00F64745">
        <w:t>. Parallellt med detta har utveckling pågått för att etablera anläggningar för myndighetskontroll</w:t>
      </w:r>
      <w:r>
        <w:t xml:space="preserve"> vid färjetrafik</w:t>
      </w:r>
      <w:r w:rsidR="00B417B0">
        <w:t>.</w:t>
      </w:r>
      <w:r w:rsidR="00F64745">
        <w:t xml:space="preserve"> I januari 2020 togs en </w:t>
      </w:r>
      <w:r w:rsidR="00B417B0">
        <w:t>anläggning för myndighetskontroll</w:t>
      </w:r>
      <w:r w:rsidR="00F64745">
        <w:t xml:space="preserve"> i drift i Trelleborgs hamn</w:t>
      </w:r>
      <w:r w:rsidR="00B417B0">
        <w:t>.</w:t>
      </w:r>
    </w:p>
    <w:p w14:paraId="35A680EB" w14:textId="4AE35696" w:rsidR="00B417B0" w:rsidRDefault="007112A9" w:rsidP="007112A9">
      <w:pPr>
        <w:pStyle w:val="Brdtext"/>
      </w:pPr>
      <w:r>
        <w:t xml:space="preserve">Coronapandemin har på flera sätt kraftigt försvårat arbetet med </w:t>
      </w:r>
      <w:r w:rsidR="00F64745">
        <w:t>att etablera anläggningar och påbörja kontroller</w:t>
      </w:r>
      <w:r>
        <w:t xml:space="preserve"> under 2020. </w:t>
      </w:r>
      <w:r w:rsidR="00001B33">
        <w:t xml:space="preserve">En stor del av Trafikverkets och hamnarnas diskussioner </w:t>
      </w:r>
      <w:r>
        <w:t>om utveckling och planering av anläggningar för nykterhetskontroller har pausats</w:t>
      </w:r>
      <w:r w:rsidR="00B417B0">
        <w:t xml:space="preserve"> under pandemin.</w:t>
      </w:r>
      <w:r>
        <w:t xml:space="preserve"> </w:t>
      </w:r>
    </w:p>
    <w:p w14:paraId="4CDC3B7D" w14:textId="3DB79BA2" w:rsidR="00A6459A" w:rsidRDefault="009D15D6" w:rsidP="006A12F1">
      <w:pPr>
        <w:pStyle w:val="Brdtext"/>
      </w:pPr>
      <w:r>
        <w:lastRenderedPageBreak/>
        <w:t>Så snart smittläget tillåter förväntar j</w:t>
      </w:r>
      <w:r w:rsidR="00A6459A">
        <w:t xml:space="preserve">ag mig att den </w:t>
      </w:r>
      <w:r w:rsidR="00001B33">
        <w:t>nykterhetskontroll</w:t>
      </w:r>
      <w:r w:rsidR="00A6459A">
        <w:t xml:space="preserve"> vid</w:t>
      </w:r>
      <w:r>
        <w:t xml:space="preserve"> svenska </w:t>
      </w:r>
      <w:r w:rsidR="00A6459A">
        <w:t>hamnar som nu är etablerad</w:t>
      </w:r>
      <w:r w:rsidR="00B417B0">
        <w:t xml:space="preserve"> </w:t>
      </w:r>
      <w:r w:rsidR="00A6459A">
        <w:t>kan fortsätta och utvecklas</w:t>
      </w:r>
      <w:r w:rsidR="00B417B0">
        <w:t>,</w:t>
      </w:r>
      <w:r w:rsidR="00A6459A">
        <w:t xml:space="preserve"> </w:t>
      </w:r>
      <w:r w:rsidR="00001B33">
        <w:t xml:space="preserve">och att arbetet givetvis bedrivs så att den även träffar den utländska trafiken. </w:t>
      </w:r>
      <w:r w:rsidR="00B417B0">
        <w:t xml:space="preserve"> </w:t>
      </w:r>
    </w:p>
    <w:p w14:paraId="77EE0930" w14:textId="6CD1EF75" w:rsidR="00A6459A" w:rsidRDefault="00A645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D4C32C48ED94412936179891C6323BA"/>
          </w:placeholder>
          <w:dataBinding w:prefixMappings="xmlns:ns0='http://lp/documentinfo/RK' " w:xpath="/ns0:DocumentInfo[1]/ns0:BaseInfo[1]/ns0:HeaderDate[1]" w:storeItemID="{44F649EB-DADF-4729-8C31-2A882CB0B349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01E36316" w14:textId="77777777" w:rsidR="00A6459A" w:rsidRDefault="00A6459A" w:rsidP="004E7A8F">
      <w:pPr>
        <w:pStyle w:val="Brdtextutanavstnd"/>
      </w:pPr>
    </w:p>
    <w:p w14:paraId="0B5D0528" w14:textId="77777777" w:rsidR="00A6459A" w:rsidRDefault="00A6459A" w:rsidP="004E7A8F">
      <w:pPr>
        <w:pStyle w:val="Brdtextutanavstnd"/>
      </w:pPr>
    </w:p>
    <w:p w14:paraId="0A9B91EC" w14:textId="77777777" w:rsidR="00A6459A" w:rsidRDefault="00A6459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53A7CA6384C4864983C898D4441C6DD"/>
        </w:placeholder>
        <w:dataBinding w:prefixMappings="xmlns:ns0='http://lp/documentinfo/RK' " w:xpath="/ns0:DocumentInfo[1]/ns0:BaseInfo[1]/ns0:TopSender[1]" w:storeItemID="{44F649EB-DADF-4729-8C31-2A882CB0B349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D39D2A9" w14:textId="298F461C" w:rsidR="00A6459A" w:rsidRDefault="00A6459A" w:rsidP="00422A41">
          <w:pPr>
            <w:pStyle w:val="Brdtext"/>
          </w:pPr>
          <w:r>
            <w:t>Tomas Eneroth</w:t>
          </w:r>
        </w:p>
      </w:sdtContent>
    </w:sdt>
    <w:p w14:paraId="10487C87" w14:textId="24F2FE8E" w:rsidR="00A6459A" w:rsidRPr="00DB48AB" w:rsidRDefault="00A6459A" w:rsidP="00DB48AB">
      <w:pPr>
        <w:pStyle w:val="Brdtext"/>
      </w:pPr>
    </w:p>
    <w:sectPr w:rsidR="00A6459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EDC52" w14:textId="77777777" w:rsidR="00A6459A" w:rsidRDefault="00A6459A" w:rsidP="00A87A54">
      <w:pPr>
        <w:spacing w:after="0" w:line="240" w:lineRule="auto"/>
      </w:pPr>
      <w:r>
        <w:separator/>
      </w:r>
    </w:p>
  </w:endnote>
  <w:endnote w:type="continuationSeparator" w:id="0">
    <w:p w14:paraId="27BD0C13" w14:textId="77777777" w:rsidR="00A6459A" w:rsidRDefault="00A645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663CF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5559E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A0C7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3DD85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FF96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4ACB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6936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8B5101" w14:textId="77777777" w:rsidTr="00C26068">
      <w:trPr>
        <w:trHeight w:val="227"/>
      </w:trPr>
      <w:tc>
        <w:tcPr>
          <w:tcW w:w="4074" w:type="dxa"/>
        </w:tcPr>
        <w:p w14:paraId="0C61DB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1DBA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AF3E4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06034" w14:textId="77777777" w:rsidR="00A6459A" w:rsidRDefault="00A6459A" w:rsidP="00A87A54">
      <w:pPr>
        <w:spacing w:after="0" w:line="240" w:lineRule="auto"/>
      </w:pPr>
      <w:r>
        <w:separator/>
      </w:r>
    </w:p>
  </w:footnote>
  <w:footnote w:type="continuationSeparator" w:id="0">
    <w:p w14:paraId="45187F12" w14:textId="77777777" w:rsidR="00A6459A" w:rsidRDefault="00A645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459A" w14:paraId="4488A466" w14:textId="77777777" w:rsidTr="00C93EBA">
      <w:trPr>
        <w:trHeight w:val="227"/>
      </w:trPr>
      <w:tc>
        <w:tcPr>
          <w:tcW w:w="5534" w:type="dxa"/>
        </w:tcPr>
        <w:p w14:paraId="4E327325" w14:textId="77777777" w:rsidR="00A6459A" w:rsidRPr="007D73AB" w:rsidRDefault="00A6459A">
          <w:pPr>
            <w:pStyle w:val="Sidhuvud"/>
          </w:pPr>
        </w:p>
      </w:tc>
      <w:tc>
        <w:tcPr>
          <w:tcW w:w="3170" w:type="dxa"/>
          <w:vAlign w:val="bottom"/>
        </w:tcPr>
        <w:p w14:paraId="00783ECB" w14:textId="77777777" w:rsidR="00A6459A" w:rsidRPr="007D73AB" w:rsidRDefault="00A6459A" w:rsidP="00340DE0">
          <w:pPr>
            <w:pStyle w:val="Sidhuvud"/>
          </w:pPr>
        </w:p>
      </w:tc>
      <w:tc>
        <w:tcPr>
          <w:tcW w:w="1134" w:type="dxa"/>
        </w:tcPr>
        <w:p w14:paraId="200D97E3" w14:textId="77777777" w:rsidR="00A6459A" w:rsidRDefault="00A6459A" w:rsidP="005A703A">
          <w:pPr>
            <w:pStyle w:val="Sidhuvud"/>
          </w:pPr>
        </w:p>
      </w:tc>
    </w:tr>
    <w:tr w:rsidR="00A6459A" w14:paraId="42109796" w14:textId="77777777" w:rsidTr="00C93EBA">
      <w:trPr>
        <w:trHeight w:val="1928"/>
      </w:trPr>
      <w:tc>
        <w:tcPr>
          <w:tcW w:w="5534" w:type="dxa"/>
        </w:tcPr>
        <w:p w14:paraId="4917C697" w14:textId="77777777" w:rsidR="00A6459A" w:rsidRPr="00340DE0" w:rsidRDefault="00A6459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2ADEC1" wp14:editId="36B09D0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2A75CF" w14:textId="77777777" w:rsidR="00A6459A" w:rsidRPr="00710A6C" w:rsidRDefault="00A6459A" w:rsidP="00EE3C0F">
          <w:pPr>
            <w:pStyle w:val="Sidhuvud"/>
            <w:rPr>
              <w:b/>
            </w:rPr>
          </w:pPr>
        </w:p>
        <w:p w14:paraId="67F64FB4" w14:textId="77777777" w:rsidR="00A6459A" w:rsidRDefault="00A6459A" w:rsidP="00EE3C0F">
          <w:pPr>
            <w:pStyle w:val="Sidhuvud"/>
          </w:pPr>
        </w:p>
        <w:p w14:paraId="6F5C8D7F" w14:textId="77777777" w:rsidR="00A6459A" w:rsidRDefault="00A6459A" w:rsidP="00EE3C0F">
          <w:pPr>
            <w:pStyle w:val="Sidhuvud"/>
          </w:pPr>
        </w:p>
        <w:p w14:paraId="4CAD2A8F" w14:textId="77777777" w:rsidR="00A6459A" w:rsidRDefault="00A6459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F13294F5254FD993D52D1EF008F23D"/>
            </w:placeholder>
            <w:dataBinding w:prefixMappings="xmlns:ns0='http://lp/documentinfo/RK' " w:xpath="/ns0:DocumentInfo[1]/ns0:BaseInfo[1]/ns0:Dnr[1]" w:storeItemID="{44F649EB-DADF-4729-8C31-2A882CB0B349}"/>
            <w:text/>
          </w:sdtPr>
          <w:sdtEndPr/>
          <w:sdtContent>
            <w:p w14:paraId="2A469FAB" w14:textId="1E6303E3" w:rsidR="00A6459A" w:rsidRDefault="00EE08D9" w:rsidP="00EE3C0F">
              <w:pPr>
                <w:pStyle w:val="Sidhuvud"/>
              </w:pPr>
              <w:r>
                <w:t>I2021/00826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293A88E9744B25878F25BD3B009904"/>
            </w:placeholder>
            <w:showingPlcHdr/>
            <w:dataBinding w:prefixMappings="xmlns:ns0='http://lp/documentinfo/RK' " w:xpath="/ns0:DocumentInfo[1]/ns0:BaseInfo[1]/ns0:DocNumber[1]" w:storeItemID="{44F649EB-DADF-4729-8C31-2A882CB0B349}"/>
            <w:text/>
          </w:sdtPr>
          <w:sdtEndPr/>
          <w:sdtContent>
            <w:p w14:paraId="7268364A" w14:textId="77777777" w:rsidR="00A6459A" w:rsidRDefault="00A645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F7A68D" w14:textId="77777777" w:rsidR="00A6459A" w:rsidRDefault="00A6459A" w:rsidP="00EE3C0F">
          <w:pPr>
            <w:pStyle w:val="Sidhuvud"/>
          </w:pPr>
        </w:p>
      </w:tc>
      <w:tc>
        <w:tcPr>
          <w:tcW w:w="1134" w:type="dxa"/>
        </w:tcPr>
        <w:p w14:paraId="11BD37D5" w14:textId="77777777" w:rsidR="00A6459A" w:rsidRDefault="00A6459A" w:rsidP="0094502D">
          <w:pPr>
            <w:pStyle w:val="Sidhuvud"/>
          </w:pPr>
        </w:p>
        <w:p w14:paraId="23139A3B" w14:textId="77777777" w:rsidR="00A6459A" w:rsidRPr="0094502D" w:rsidRDefault="00A6459A" w:rsidP="00EC71A6">
          <w:pPr>
            <w:pStyle w:val="Sidhuvud"/>
          </w:pPr>
        </w:p>
      </w:tc>
    </w:tr>
    <w:tr w:rsidR="00A6459A" w14:paraId="535787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47910DF7D648908C60264F41B8473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0009ED" w14:textId="77777777" w:rsidR="00A6459A" w:rsidRPr="00A6459A" w:rsidRDefault="00A6459A" w:rsidP="00340DE0">
              <w:pPr>
                <w:pStyle w:val="Sidhuvud"/>
                <w:rPr>
                  <w:b/>
                </w:rPr>
              </w:pPr>
              <w:r w:rsidRPr="00A6459A">
                <w:rPr>
                  <w:b/>
                </w:rPr>
                <w:t>Infrastrukturdepartementet</w:t>
              </w:r>
            </w:p>
            <w:p w14:paraId="7BEB402F" w14:textId="77777777" w:rsidR="00EB5CAA" w:rsidRDefault="00A6459A" w:rsidP="00340DE0">
              <w:pPr>
                <w:pStyle w:val="Sidhuvud"/>
              </w:pPr>
              <w:r w:rsidRPr="00A6459A">
                <w:t>Infrastrukturministern</w:t>
              </w:r>
            </w:p>
            <w:p w14:paraId="25FF28A5" w14:textId="77777777" w:rsidR="00EB5CAA" w:rsidRDefault="00EB5CAA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EB5CAA" w14:paraId="61CEAC7F" w14:textId="77777777" w:rsidTr="00D31EDF">
                <w:trPr>
                  <w:trHeight w:val="199"/>
                </w:trPr>
                <w:tc>
                  <w:tcPr>
                    <w:tcW w:w="4504" w:type="dxa"/>
                  </w:tcPr>
                  <w:p w14:paraId="617F0AD0" w14:textId="23448B65" w:rsidR="00EB5CAA" w:rsidRDefault="00EB5CAA" w:rsidP="00EB5CAA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EB5CAA" w14:paraId="663A284F" w14:textId="77777777" w:rsidTr="00D31EDF">
                <w:trPr>
                  <w:trHeight w:val="199"/>
                </w:trPr>
                <w:tc>
                  <w:tcPr>
                    <w:tcW w:w="4504" w:type="dxa"/>
                  </w:tcPr>
                  <w:p w14:paraId="50BC634C" w14:textId="17A472D7" w:rsidR="00EB5CAA" w:rsidRDefault="00EB5CAA" w:rsidP="00EB5CAA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11941A48" w14:textId="0B0A522C" w:rsidR="00A6459A" w:rsidRPr="00340DE0" w:rsidRDefault="00A6459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411CA5B3DD4090BC315FF34183CD9A"/>
          </w:placeholder>
          <w:dataBinding w:prefixMappings="xmlns:ns0='http://lp/documentinfo/RK' " w:xpath="/ns0:DocumentInfo[1]/ns0:BaseInfo[1]/ns0:Recipient[1]" w:storeItemID="{44F649EB-DADF-4729-8C31-2A882CB0B349}"/>
          <w:text w:multiLine="1"/>
        </w:sdtPr>
        <w:sdtEndPr/>
        <w:sdtContent>
          <w:tc>
            <w:tcPr>
              <w:tcW w:w="3170" w:type="dxa"/>
            </w:tcPr>
            <w:p w14:paraId="79C0E5E3" w14:textId="77777777" w:rsidR="00A6459A" w:rsidRDefault="00A6459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403C55" w14:textId="77777777" w:rsidR="00A6459A" w:rsidRDefault="00A6459A" w:rsidP="003E6020">
          <w:pPr>
            <w:pStyle w:val="Sidhuvud"/>
          </w:pPr>
        </w:p>
      </w:tc>
    </w:tr>
  </w:tbl>
  <w:p w14:paraId="5FEDBF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9A"/>
    <w:rsid w:val="00000290"/>
    <w:rsid w:val="00001068"/>
    <w:rsid w:val="00001B33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0F18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0D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DF1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2A9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15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5D6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59A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7B0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18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B3C"/>
    <w:rsid w:val="00D84704"/>
    <w:rsid w:val="00D848A1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5CA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8D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745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4D1"/>
    <w:rsid w:val="00FC7600"/>
    <w:rsid w:val="00FD0B7B"/>
    <w:rsid w:val="00FD1A46"/>
    <w:rsid w:val="00FD4C08"/>
    <w:rsid w:val="00FE1DCC"/>
    <w:rsid w:val="00FE1DD4"/>
    <w:rsid w:val="00FE2B19"/>
    <w:rsid w:val="00FE5BD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472193"/>
  <w15:docId w15:val="{D6A2FCE6-A78E-43B7-BDA5-B6FBB7D1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B5CA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F13294F5254FD993D52D1EF008F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89BA6-F1D9-4DE4-85B4-336A731CCF9B}"/>
      </w:docPartPr>
      <w:docPartBody>
        <w:p w:rsidR="007A2EA2" w:rsidRDefault="00574281" w:rsidP="00574281">
          <w:pPr>
            <w:pStyle w:val="84F13294F5254FD993D52D1EF008F2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293A88E9744B25878F25BD3B009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E028B-0BB2-48CA-A0F5-D23384BC54C6}"/>
      </w:docPartPr>
      <w:docPartBody>
        <w:p w:rsidR="007A2EA2" w:rsidRDefault="00574281" w:rsidP="00574281">
          <w:pPr>
            <w:pStyle w:val="59293A88E9744B25878F25BD3B0099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47910DF7D648908C60264F41B84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C6896-3932-4AB0-BA6D-D39B9FF78F25}"/>
      </w:docPartPr>
      <w:docPartBody>
        <w:p w:rsidR="007A2EA2" w:rsidRDefault="00574281" w:rsidP="00574281">
          <w:pPr>
            <w:pStyle w:val="C347910DF7D648908C60264F41B847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411CA5B3DD4090BC315FF34183C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E312F-4773-4A63-A609-9117B762D423}"/>
      </w:docPartPr>
      <w:docPartBody>
        <w:p w:rsidR="007A2EA2" w:rsidRDefault="00574281" w:rsidP="00574281">
          <w:pPr>
            <w:pStyle w:val="27411CA5B3DD4090BC315FF34183CD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83511B194548FD870BF9C22E702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08FF7-589E-4DD7-BEDC-8EBB8D7AA089}"/>
      </w:docPartPr>
      <w:docPartBody>
        <w:p w:rsidR="007A2EA2" w:rsidRDefault="00574281" w:rsidP="00574281">
          <w:pPr>
            <w:pStyle w:val="8483511B194548FD870BF9C22E70291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1BD970CB20D4E4F8DE862FAF8F68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BC5E1-EE13-42C2-8806-CCF3F36B5402}"/>
      </w:docPartPr>
      <w:docPartBody>
        <w:p w:rsidR="007A2EA2" w:rsidRDefault="00574281" w:rsidP="00574281">
          <w:pPr>
            <w:pStyle w:val="F1BD970CB20D4E4F8DE862FAF8F68BF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BC7D4ABB0514440BFC1BBA48D9CE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4E170-7CD2-43DD-867B-537AF3D91DF5}"/>
      </w:docPartPr>
      <w:docPartBody>
        <w:p w:rsidR="007A2EA2" w:rsidRDefault="00574281" w:rsidP="00574281">
          <w:pPr>
            <w:pStyle w:val="CBC7D4ABB0514440BFC1BBA48D9CEC6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4C32C48ED94412936179891C632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BDC16-7117-45C6-BD8B-4E6198DEE157}"/>
      </w:docPartPr>
      <w:docPartBody>
        <w:p w:rsidR="007A2EA2" w:rsidRDefault="00574281" w:rsidP="00574281">
          <w:pPr>
            <w:pStyle w:val="FD4C32C48ED94412936179891C6323B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53A7CA6384C4864983C898D4441C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45E0C-DEE3-4222-B6C0-43B13AE584FC}"/>
      </w:docPartPr>
      <w:docPartBody>
        <w:p w:rsidR="007A2EA2" w:rsidRDefault="00574281" w:rsidP="00574281">
          <w:pPr>
            <w:pStyle w:val="353A7CA6384C4864983C898D4441C6D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81"/>
    <w:rsid w:val="00574281"/>
    <w:rsid w:val="007A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4967FC81FF46D8BDAB3B516F56A9D0">
    <w:name w:val="654967FC81FF46D8BDAB3B516F56A9D0"/>
    <w:rsid w:val="00574281"/>
  </w:style>
  <w:style w:type="character" w:styleId="Platshllartext">
    <w:name w:val="Placeholder Text"/>
    <w:basedOn w:val="Standardstycketeckensnitt"/>
    <w:uiPriority w:val="99"/>
    <w:semiHidden/>
    <w:rsid w:val="00574281"/>
    <w:rPr>
      <w:noProof w:val="0"/>
      <w:color w:val="808080"/>
    </w:rPr>
  </w:style>
  <w:style w:type="paragraph" w:customStyle="1" w:styleId="604AAFE6A69D40A39ADAFBFB2E128D52">
    <w:name w:val="604AAFE6A69D40A39ADAFBFB2E128D52"/>
    <w:rsid w:val="00574281"/>
  </w:style>
  <w:style w:type="paragraph" w:customStyle="1" w:styleId="EDF042EC30D745A0AB758BE74EBC1BD4">
    <w:name w:val="EDF042EC30D745A0AB758BE74EBC1BD4"/>
    <w:rsid w:val="00574281"/>
  </w:style>
  <w:style w:type="paragraph" w:customStyle="1" w:styleId="3FFCBD4400F04B01BD9F4E23F7AF4861">
    <w:name w:val="3FFCBD4400F04B01BD9F4E23F7AF4861"/>
    <w:rsid w:val="00574281"/>
  </w:style>
  <w:style w:type="paragraph" w:customStyle="1" w:styleId="84F13294F5254FD993D52D1EF008F23D">
    <w:name w:val="84F13294F5254FD993D52D1EF008F23D"/>
    <w:rsid w:val="00574281"/>
  </w:style>
  <w:style w:type="paragraph" w:customStyle="1" w:styleId="59293A88E9744B25878F25BD3B009904">
    <w:name w:val="59293A88E9744B25878F25BD3B009904"/>
    <w:rsid w:val="00574281"/>
  </w:style>
  <w:style w:type="paragraph" w:customStyle="1" w:styleId="AFCC8E1FE0BD484798C1DFB9CB8AFBE2">
    <w:name w:val="AFCC8E1FE0BD484798C1DFB9CB8AFBE2"/>
    <w:rsid w:val="00574281"/>
  </w:style>
  <w:style w:type="paragraph" w:customStyle="1" w:styleId="7B9A2DEE37864D1BB6E5961660871F68">
    <w:name w:val="7B9A2DEE37864D1BB6E5961660871F68"/>
    <w:rsid w:val="00574281"/>
  </w:style>
  <w:style w:type="paragraph" w:customStyle="1" w:styleId="6DA12C84B93F44409B97648BB37B8B14">
    <w:name w:val="6DA12C84B93F44409B97648BB37B8B14"/>
    <w:rsid w:val="00574281"/>
  </w:style>
  <w:style w:type="paragraph" w:customStyle="1" w:styleId="C347910DF7D648908C60264F41B8473A">
    <w:name w:val="C347910DF7D648908C60264F41B8473A"/>
    <w:rsid w:val="00574281"/>
  </w:style>
  <w:style w:type="paragraph" w:customStyle="1" w:styleId="27411CA5B3DD4090BC315FF34183CD9A">
    <w:name w:val="27411CA5B3DD4090BC315FF34183CD9A"/>
    <w:rsid w:val="00574281"/>
  </w:style>
  <w:style w:type="paragraph" w:customStyle="1" w:styleId="59293A88E9744B25878F25BD3B0099041">
    <w:name w:val="59293A88E9744B25878F25BD3B0099041"/>
    <w:rsid w:val="005742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47910DF7D648908C60264F41B8473A1">
    <w:name w:val="C347910DF7D648908C60264F41B8473A1"/>
    <w:rsid w:val="005742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83511B194548FD870BF9C22E702915">
    <w:name w:val="8483511B194548FD870BF9C22E702915"/>
    <w:rsid w:val="00574281"/>
  </w:style>
  <w:style w:type="paragraph" w:customStyle="1" w:styleId="F1BD970CB20D4E4F8DE862FAF8F68BF0">
    <w:name w:val="F1BD970CB20D4E4F8DE862FAF8F68BF0"/>
    <w:rsid w:val="00574281"/>
  </w:style>
  <w:style w:type="paragraph" w:customStyle="1" w:styleId="ED4B3D198B56439C9ACD8CE527134583">
    <w:name w:val="ED4B3D198B56439C9ACD8CE527134583"/>
    <w:rsid w:val="00574281"/>
  </w:style>
  <w:style w:type="paragraph" w:customStyle="1" w:styleId="D5D93A3872FF49D3A54D69ADA9E4E198">
    <w:name w:val="D5D93A3872FF49D3A54D69ADA9E4E198"/>
    <w:rsid w:val="00574281"/>
  </w:style>
  <w:style w:type="paragraph" w:customStyle="1" w:styleId="CBC7D4ABB0514440BFC1BBA48D9CEC60">
    <w:name w:val="CBC7D4ABB0514440BFC1BBA48D9CEC60"/>
    <w:rsid w:val="00574281"/>
  </w:style>
  <w:style w:type="paragraph" w:customStyle="1" w:styleId="FD4C32C48ED94412936179891C6323BA">
    <w:name w:val="FD4C32C48ED94412936179891C6323BA"/>
    <w:rsid w:val="00574281"/>
  </w:style>
  <w:style w:type="paragraph" w:customStyle="1" w:styleId="353A7CA6384C4864983C898D4441C6DD">
    <w:name w:val="353A7CA6384C4864983C898D4441C6DD"/>
    <w:rsid w:val="00574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2021-03-17T00:00:00</HeaderDate>
    <Office/>
    <Dnr>I2021/00826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23e149fb-008b-499a-bb6d-ed6c65274021</RD_Svarsid>
  </documentManagement>
</p:properties>
</file>

<file path=customXml/itemProps1.xml><?xml version="1.0" encoding="utf-8"?>
<ds:datastoreItem xmlns:ds="http://schemas.openxmlformats.org/officeDocument/2006/customXml" ds:itemID="{523BF4EB-921C-420C-BE8F-9F4AE548DA61}"/>
</file>

<file path=customXml/itemProps2.xml><?xml version="1.0" encoding="utf-8"?>
<ds:datastoreItem xmlns:ds="http://schemas.openxmlformats.org/officeDocument/2006/customXml" ds:itemID="{44F649EB-DADF-4729-8C31-2A882CB0B349}"/>
</file>

<file path=customXml/itemProps3.xml><?xml version="1.0" encoding="utf-8"?>
<ds:datastoreItem xmlns:ds="http://schemas.openxmlformats.org/officeDocument/2006/customXml" ds:itemID="{F147092A-8F3D-47C2-9E55-AE8EAD445AC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38D1307-4CC7-4E42-BE80-B941E087CA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2020/21:2094 av &lt;Sofia Westergren&gt; (&lt;M&gt;) Anläggningar för nykterhe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2094 av Sofia Westergren (M) Anläggningar för nykterhetskontroll.docx</dc:title>
  <dc:subject/>
  <dc:creator>Ylva Berg</dc:creator>
  <cp:keywords/>
  <dc:description/>
  <cp:lastModifiedBy>Ylva Berg</cp:lastModifiedBy>
  <cp:revision>2</cp:revision>
  <dcterms:created xsi:type="dcterms:W3CDTF">2021-03-16T08:29:00Z</dcterms:created>
  <dcterms:modified xsi:type="dcterms:W3CDTF">2021-03-16T08:29:00Z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