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B932D" w14:textId="2589B89A" w:rsidR="0084194D" w:rsidRDefault="0084194D" w:rsidP="00DA0661">
      <w:pPr>
        <w:pStyle w:val="Rubrik"/>
      </w:pPr>
      <w:bookmarkStart w:id="0" w:name="Start"/>
      <w:bookmarkEnd w:id="0"/>
      <w:r>
        <w:t>Svar på fråga 2020/21:65</w:t>
      </w:r>
      <w:r w:rsidR="006E0DD9">
        <w:t>1</w:t>
      </w:r>
      <w:r>
        <w:t xml:space="preserve"> av Angelica Lundberg (SD)</w:t>
      </w:r>
      <w:r>
        <w:br/>
        <w:t>Skenskrivningar</w:t>
      </w:r>
    </w:p>
    <w:p w14:paraId="3F2A11EB" w14:textId="2F7BBCF2" w:rsidR="0084194D" w:rsidRDefault="0084194D" w:rsidP="002749F7">
      <w:pPr>
        <w:pStyle w:val="Brdtext"/>
      </w:pPr>
      <w:r>
        <w:t xml:space="preserve">Angelica Lundberg har frågat mig om jag, utöver de förslag som utredningen kommer att föreslå, har för avsikt att verka för att kriminalisera försäljning av falska adresser. </w:t>
      </w:r>
    </w:p>
    <w:p w14:paraId="4BFE45C7" w14:textId="0189E5AB" w:rsidR="0084194D" w:rsidRDefault="00652370" w:rsidP="00652370">
      <w:pPr>
        <w:pStyle w:val="Brdtext"/>
      </w:pPr>
      <w:r w:rsidRPr="00652370">
        <w:t>Sedan den här regeringen tillträdde har vi genomfört en kursändring för att skapa ordning och reda i folkbokföringen. Det kräver ett enträget arbete och att ansvariga myndigheter ges rätt förutsättningar. En del i att skapa rätt förutsättningar handlar om tydliga signaler till befolkningen att var och en ska vara folkbokförd där den bor. Därför har det varit särskilt viktigt att återinföra folkbokföringsbrottet.</w:t>
      </w:r>
      <w:r>
        <w:t xml:space="preserve"> </w:t>
      </w:r>
      <w:r w:rsidR="00BD092C">
        <w:t>Redan i dag inträder alltså ett s</w:t>
      </w:r>
      <w:r>
        <w:t>traffansvar när någon uppsåtligen lämnar oriktig uppgift till grund för beslut om folkbokföring eller inte fullgör sin anmälningsskyldighet och åtgärden innebär fara i bevishänseende.</w:t>
      </w:r>
      <w:r w:rsidR="00811E81" w:rsidRPr="00811E81">
        <w:t xml:space="preserve"> Även medhjälp till folkbokföringsbrott är straffbart</w:t>
      </w:r>
      <w:r w:rsidR="00811E81">
        <w:t>.</w:t>
      </w:r>
      <w:r>
        <w:t xml:space="preserve"> Det är </w:t>
      </w:r>
      <w:r w:rsidR="00526DF1">
        <w:t>också</w:t>
      </w:r>
      <w:r>
        <w:t xml:space="preserve"> möjligt att dömas för grovt folkbokföringsbrott. Ringa fall är dock undantagna från straffansvar.</w:t>
      </w:r>
    </w:p>
    <w:p w14:paraId="0E5C474A" w14:textId="12ED63CD" w:rsidR="00652370" w:rsidRDefault="00652370" w:rsidP="00652370">
      <w:pPr>
        <w:pStyle w:val="Brdtext"/>
      </w:pPr>
      <w:r w:rsidRPr="00652370">
        <w:t xml:space="preserve">Som </w:t>
      </w:r>
      <w:r>
        <w:t>Angelica Lundberg</w:t>
      </w:r>
      <w:r w:rsidRPr="00652370">
        <w:t xml:space="preserve"> känner till har regeringen </w:t>
      </w:r>
      <w:r w:rsidR="006518D2">
        <w:t>dessutom</w:t>
      </w:r>
      <w:r w:rsidRPr="00652370">
        <w:t xml:space="preserve"> tillsatt en statlig utredning som senast den 1 april 2021 ska redovisa åtgärder för att minska fel i folkbokföringen.</w:t>
      </w:r>
      <w:r w:rsidR="003904EE">
        <w:t xml:space="preserve"> S</w:t>
      </w:r>
      <w:r w:rsidR="003904EE" w:rsidRPr="003904EE">
        <w:t>yftet med utredningen är att åstadkomma ett regelverk som ökar förutsättningarna för att folkbokföringen är tillförlitlig och ändamålsenlig samt förhindrar att folkbokföringsuppgifter kan utnyttjas på ett felaktigt sätt.</w:t>
      </w:r>
      <w:r w:rsidR="008C1A30">
        <w:t xml:space="preserve"> Jag kommer ta del av utredningens förslag när dessa har lämnats. </w:t>
      </w:r>
    </w:p>
    <w:p w14:paraId="05278ACC" w14:textId="3AE1F600" w:rsidR="00FB4140" w:rsidRDefault="00FB4140" w:rsidP="00652370">
      <w:pPr>
        <w:pStyle w:val="Brdtext"/>
      </w:pPr>
      <w:r w:rsidRPr="00FB4140">
        <w:t xml:space="preserve">Om det finns behov av </w:t>
      </w:r>
      <w:r w:rsidR="00FB7BFF">
        <w:t xml:space="preserve">ytterligare </w:t>
      </w:r>
      <w:r w:rsidRPr="00FB4140">
        <w:t xml:space="preserve">författningsändringar i frågan om </w:t>
      </w:r>
      <w:r>
        <w:t>straffansvar</w:t>
      </w:r>
      <w:r w:rsidRPr="00FB4140">
        <w:t xml:space="preserve"> så kommer regeringen givetvis att noga överväga vilka åtgärder som behöver vidtas</w:t>
      </w:r>
      <w:r w:rsidR="00DA66C4">
        <w:t>.</w:t>
      </w:r>
    </w:p>
    <w:p w14:paraId="59046E54" w14:textId="77777777" w:rsidR="0084194D" w:rsidRDefault="008419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E1DEB5F4954BD9B22436968EA86DF0"/>
          </w:placeholder>
          <w:dataBinding w:prefixMappings="xmlns:ns0='http://lp/documentinfo/RK' " w:xpath="/ns0:DocumentInfo[1]/ns0:BaseInfo[1]/ns0:HeaderDate[1]" w:storeItemID="{BE429A87-E384-48FA-A508-A2D35FF8A292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2370">
            <w:t>2 december 2020</w:t>
          </w:r>
        </w:sdtContent>
      </w:sdt>
    </w:p>
    <w:p w14:paraId="1A096B87" w14:textId="77777777" w:rsidR="0084194D" w:rsidRDefault="0084194D" w:rsidP="004E7A8F">
      <w:pPr>
        <w:pStyle w:val="Brdtextutanavstnd"/>
      </w:pPr>
    </w:p>
    <w:p w14:paraId="766ED9CE" w14:textId="77777777" w:rsidR="0084194D" w:rsidRDefault="0084194D" w:rsidP="004E7A8F">
      <w:pPr>
        <w:pStyle w:val="Brdtextutanavstnd"/>
      </w:pPr>
    </w:p>
    <w:p w14:paraId="15A6A3C8" w14:textId="77777777" w:rsidR="0084194D" w:rsidRDefault="0084194D" w:rsidP="004E7A8F">
      <w:pPr>
        <w:pStyle w:val="Brdtextutanavstnd"/>
      </w:pPr>
    </w:p>
    <w:p w14:paraId="34E5F185" w14:textId="5CBFDCEA" w:rsidR="0084194D" w:rsidRDefault="00652370" w:rsidP="00422A41">
      <w:pPr>
        <w:pStyle w:val="Brdtext"/>
      </w:pPr>
      <w:r>
        <w:t>Magdalena Andersson</w:t>
      </w:r>
    </w:p>
    <w:p w14:paraId="746F4831" w14:textId="77777777" w:rsidR="0084194D" w:rsidRPr="00DB48AB" w:rsidRDefault="0084194D" w:rsidP="00DB48AB">
      <w:pPr>
        <w:pStyle w:val="Brdtext"/>
      </w:pPr>
    </w:p>
    <w:sectPr w:rsidR="0084194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68B7" w14:textId="77777777" w:rsidR="00AB4870" w:rsidRDefault="00AB4870" w:rsidP="00A87A54">
      <w:pPr>
        <w:spacing w:after="0" w:line="240" w:lineRule="auto"/>
      </w:pPr>
      <w:r>
        <w:separator/>
      </w:r>
    </w:p>
  </w:endnote>
  <w:endnote w:type="continuationSeparator" w:id="0">
    <w:p w14:paraId="1DA1D1FF" w14:textId="77777777" w:rsidR="00AB4870" w:rsidRDefault="00AB48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D846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6E77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04F3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2477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3E3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1596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FCD2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85A0A6" w14:textId="77777777" w:rsidTr="00C26068">
      <w:trPr>
        <w:trHeight w:val="227"/>
      </w:trPr>
      <w:tc>
        <w:tcPr>
          <w:tcW w:w="4074" w:type="dxa"/>
        </w:tcPr>
        <w:p w14:paraId="224233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B143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70C39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35F9" w14:textId="77777777" w:rsidR="00AB4870" w:rsidRDefault="00AB4870" w:rsidP="00A87A54">
      <w:pPr>
        <w:spacing w:after="0" w:line="240" w:lineRule="auto"/>
      </w:pPr>
      <w:r>
        <w:separator/>
      </w:r>
    </w:p>
  </w:footnote>
  <w:footnote w:type="continuationSeparator" w:id="0">
    <w:p w14:paraId="2C3905BE" w14:textId="77777777" w:rsidR="00AB4870" w:rsidRDefault="00AB48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194D" w14:paraId="25784DA5" w14:textId="77777777" w:rsidTr="00C93EBA">
      <w:trPr>
        <w:trHeight w:val="227"/>
      </w:trPr>
      <w:tc>
        <w:tcPr>
          <w:tcW w:w="5534" w:type="dxa"/>
        </w:tcPr>
        <w:p w14:paraId="3ED4E8C5" w14:textId="77777777" w:rsidR="0084194D" w:rsidRPr="007D73AB" w:rsidRDefault="0084194D">
          <w:pPr>
            <w:pStyle w:val="Sidhuvud"/>
          </w:pPr>
        </w:p>
      </w:tc>
      <w:tc>
        <w:tcPr>
          <w:tcW w:w="3170" w:type="dxa"/>
          <w:vAlign w:val="bottom"/>
        </w:tcPr>
        <w:p w14:paraId="08F2B0ED" w14:textId="77777777" w:rsidR="0084194D" w:rsidRPr="007D73AB" w:rsidRDefault="0084194D" w:rsidP="00340DE0">
          <w:pPr>
            <w:pStyle w:val="Sidhuvud"/>
          </w:pPr>
        </w:p>
      </w:tc>
      <w:tc>
        <w:tcPr>
          <w:tcW w:w="1134" w:type="dxa"/>
        </w:tcPr>
        <w:p w14:paraId="617A2207" w14:textId="77777777" w:rsidR="0084194D" w:rsidRDefault="0084194D" w:rsidP="005A703A">
          <w:pPr>
            <w:pStyle w:val="Sidhuvud"/>
          </w:pPr>
        </w:p>
      </w:tc>
    </w:tr>
    <w:tr w:rsidR="0084194D" w14:paraId="57F2C0AC" w14:textId="77777777" w:rsidTr="00C93EBA">
      <w:trPr>
        <w:trHeight w:val="1928"/>
      </w:trPr>
      <w:tc>
        <w:tcPr>
          <w:tcW w:w="5534" w:type="dxa"/>
        </w:tcPr>
        <w:p w14:paraId="13478A63" w14:textId="77777777" w:rsidR="0084194D" w:rsidRPr="00340DE0" w:rsidRDefault="008419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6BAD4B" wp14:editId="1AE3C2C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94AA78" w14:textId="77777777" w:rsidR="0084194D" w:rsidRPr="00710A6C" w:rsidRDefault="0084194D" w:rsidP="00EE3C0F">
          <w:pPr>
            <w:pStyle w:val="Sidhuvud"/>
            <w:rPr>
              <w:b/>
            </w:rPr>
          </w:pPr>
        </w:p>
        <w:p w14:paraId="745C8167" w14:textId="77777777" w:rsidR="0084194D" w:rsidRDefault="0084194D" w:rsidP="00EE3C0F">
          <w:pPr>
            <w:pStyle w:val="Sidhuvud"/>
          </w:pPr>
        </w:p>
        <w:p w14:paraId="1BDD3505" w14:textId="77777777" w:rsidR="0084194D" w:rsidRDefault="0084194D" w:rsidP="00EE3C0F">
          <w:pPr>
            <w:pStyle w:val="Sidhuvud"/>
          </w:pPr>
        </w:p>
        <w:p w14:paraId="1047CA2D" w14:textId="77777777" w:rsidR="0084194D" w:rsidRDefault="008419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9207B421934A3EBEA3975EBD0155DB"/>
            </w:placeholder>
            <w:dataBinding w:prefixMappings="xmlns:ns0='http://lp/documentinfo/RK' " w:xpath="/ns0:DocumentInfo[1]/ns0:BaseInfo[1]/ns0:Dnr[1]" w:storeItemID="{BE429A87-E384-48FA-A508-A2D35FF8A292}"/>
            <w:text/>
          </w:sdtPr>
          <w:sdtEndPr/>
          <w:sdtContent>
            <w:p w14:paraId="2D23CD28" w14:textId="156BC7F2" w:rsidR="0084194D" w:rsidRDefault="00652370" w:rsidP="00EE3C0F">
              <w:pPr>
                <w:pStyle w:val="Sidhuvud"/>
              </w:pPr>
              <w:r>
                <w:t>Fi2020/04</w:t>
              </w:r>
              <w:r w:rsidR="006E0DD9">
                <w:t>662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2E70E3518D4F30BF88ED6880CE13E6"/>
            </w:placeholder>
            <w:showingPlcHdr/>
            <w:dataBinding w:prefixMappings="xmlns:ns0='http://lp/documentinfo/RK' " w:xpath="/ns0:DocumentInfo[1]/ns0:BaseInfo[1]/ns0:DocNumber[1]" w:storeItemID="{BE429A87-E384-48FA-A508-A2D35FF8A292}"/>
            <w:text/>
          </w:sdtPr>
          <w:sdtEndPr/>
          <w:sdtContent>
            <w:p w14:paraId="518242D5" w14:textId="77777777" w:rsidR="0084194D" w:rsidRDefault="008419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4AD447" w14:textId="77777777" w:rsidR="0084194D" w:rsidRDefault="0084194D" w:rsidP="00EE3C0F">
          <w:pPr>
            <w:pStyle w:val="Sidhuvud"/>
          </w:pPr>
        </w:p>
      </w:tc>
      <w:tc>
        <w:tcPr>
          <w:tcW w:w="1134" w:type="dxa"/>
        </w:tcPr>
        <w:p w14:paraId="0ABE54AE" w14:textId="77777777" w:rsidR="0084194D" w:rsidRDefault="0084194D" w:rsidP="0094502D">
          <w:pPr>
            <w:pStyle w:val="Sidhuvud"/>
          </w:pPr>
        </w:p>
        <w:p w14:paraId="42C3431E" w14:textId="77777777" w:rsidR="0084194D" w:rsidRPr="0094502D" w:rsidRDefault="0084194D" w:rsidP="00EC71A6">
          <w:pPr>
            <w:pStyle w:val="Sidhuvud"/>
          </w:pPr>
        </w:p>
      </w:tc>
    </w:tr>
    <w:tr w:rsidR="0084194D" w14:paraId="5C6A93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5F698EB1DF45D0A00BBB87C087AC5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D65A1B" w14:textId="77777777" w:rsidR="00652370" w:rsidRPr="00652370" w:rsidRDefault="00652370" w:rsidP="00340DE0">
              <w:pPr>
                <w:pStyle w:val="Sidhuvud"/>
                <w:rPr>
                  <w:b/>
                </w:rPr>
              </w:pPr>
              <w:r w:rsidRPr="00652370">
                <w:rPr>
                  <w:b/>
                </w:rPr>
                <w:t>Finansdepartementet</w:t>
              </w:r>
            </w:p>
            <w:p w14:paraId="384B8C8F" w14:textId="77777777" w:rsidR="00652370" w:rsidRDefault="00652370" w:rsidP="00340DE0">
              <w:pPr>
                <w:pStyle w:val="Sidhuvud"/>
              </w:pPr>
              <w:r w:rsidRPr="00652370">
                <w:t>Finansministern</w:t>
              </w:r>
            </w:p>
            <w:p w14:paraId="7A48F463" w14:textId="15A50132" w:rsidR="0084194D" w:rsidRPr="00340DE0" w:rsidRDefault="0084194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E36B96D77F4A5BAFA677838F6E70C6"/>
          </w:placeholder>
          <w:dataBinding w:prefixMappings="xmlns:ns0='http://lp/documentinfo/RK' " w:xpath="/ns0:DocumentInfo[1]/ns0:BaseInfo[1]/ns0:Recipient[1]" w:storeItemID="{BE429A87-E384-48FA-A508-A2D35FF8A292}"/>
          <w:text w:multiLine="1"/>
        </w:sdtPr>
        <w:sdtEndPr/>
        <w:sdtContent>
          <w:tc>
            <w:tcPr>
              <w:tcW w:w="3170" w:type="dxa"/>
            </w:tcPr>
            <w:p w14:paraId="5BD483D5" w14:textId="77777777" w:rsidR="0084194D" w:rsidRDefault="008419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D2649D" w14:textId="77777777" w:rsidR="0084194D" w:rsidRDefault="0084194D" w:rsidP="003E6020">
          <w:pPr>
            <w:pStyle w:val="Sidhuvud"/>
          </w:pPr>
        </w:p>
      </w:tc>
    </w:tr>
  </w:tbl>
  <w:p w14:paraId="7FAAA0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09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49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4E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4D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3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DF1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8D2"/>
    <w:rsid w:val="00651F17"/>
    <w:rsid w:val="00652370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DD9"/>
    <w:rsid w:val="006F2588"/>
    <w:rsid w:val="00710A6C"/>
    <w:rsid w:val="00710D98"/>
    <w:rsid w:val="00711CE9"/>
    <w:rsid w:val="00712266"/>
    <w:rsid w:val="00712593"/>
    <w:rsid w:val="00712D82"/>
    <w:rsid w:val="00715A2E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D1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81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94D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A3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CCE"/>
    <w:rsid w:val="0090605F"/>
    <w:rsid w:val="0091053B"/>
    <w:rsid w:val="00912158"/>
    <w:rsid w:val="00912945"/>
    <w:rsid w:val="009144EE"/>
    <w:rsid w:val="00915D4C"/>
    <w:rsid w:val="009279B2"/>
    <w:rsid w:val="00935814"/>
    <w:rsid w:val="009437C7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B0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CC9"/>
    <w:rsid w:val="00A30E06"/>
    <w:rsid w:val="00A32424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870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92C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8D0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450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6C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40"/>
    <w:rsid w:val="00FB43A8"/>
    <w:rsid w:val="00FB4D12"/>
    <w:rsid w:val="00FB5279"/>
    <w:rsid w:val="00FB7BF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33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9207B421934A3EBEA3975EBD015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C5ADA-787B-47D5-96D6-FDA9F5AAF0A6}"/>
      </w:docPartPr>
      <w:docPartBody>
        <w:p w:rsidR="005A2579" w:rsidRDefault="00311649" w:rsidP="00311649">
          <w:pPr>
            <w:pStyle w:val="4C9207B421934A3EBEA3975EBD015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2E70E3518D4F30BF88ED6880CE1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114C5-1048-4748-8B7A-6CB0D6A4A800}"/>
      </w:docPartPr>
      <w:docPartBody>
        <w:p w:rsidR="005A2579" w:rsidRDefault="00311649" w:rsidP="00311649">
          <w:pPr>
            <w:pStyle w:val="112E70E3518D4F30BF88ED6880CE13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5F698EB1DF45D0A00BBB87C087A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3E9CC-B84B-45DF-9FF6-FACD0F4A17D2}"/>
      </w:docPartPr>
      <w:docPartBody>
        <w:p w:rsidR="005A2579" w:rsidRDefault="00311649" w:rsidP="00311649">
          <w:pPr>
            <w:pStyle w:val="3A5F698EB1DF45D0A00BBB87C087AC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E36B96D77F4A5BAFA677838F6E7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A3CD2-6E6C-4AE8-921E-54391DEE58F4}"/>
      </w:docPartPr>
      <w:docPartBody>
        <w:p w:rsidR="005A2579" w:rsidRDefault="00311649" w:rsidP="00311649">
          <w:pPr>
            <w:pStyle w:val="6CE36B96D77F4A5BAFA677838F6E7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E1DEB5F4954BD9B22436968EA86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473A8-9B9B-465A-A13B-EBDDD76938B9}"/>
      </w:docPartPr>
      <w:docPartBody>
        <w:p w:rsidR="005A2579" w:rsidRDefault="00311649" w:rsidP="00311649">
          <w:pPr>
            <w:pStyle w:val="0DE1DEB5F4954BD9B22436968EA86DF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9"/>
    <w:rsid w:val="0001390C"/>
    <w:rsid w:val="00311649"/>
    <w:rsid w:val="005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3EE97B15C844CA92F10007F2F16301">
    <w:name w:val="CE3EE97B15C844CA92F10007F2F16301"/>
    <w:rsid w:val="00311649"/>
  </w:style>
  <w:style w:type="character" w:styleId="Platshllartext">
    <w:name w:val="Placeholder Text"/>
    <w:basedOn w:val="Standardstycketeckensnitt"/>
    <w:uiPriority w:val="99"/>
    <w:semiHidden/>
    <w:rsid w:val="00311649"/>
    <w:rPr>
      <w:noProof w:val="0"/>
      <w:color w:val="808080"/>
    </w:rPr>
  </w:style>
  <w:style w:type="paragraph" w:customStyle="1" w:styleId="3CB322354CD9476AB47971321F86924D">
    <w:name w:val="3CB322354CD9476AB47971321F86924D"/>
    <w:rsid w:val="00311649"/>
  </w:style>
  <w:style w:type="paragraph" w:customStyle="1" w:styleId="59943074AEAF42E7A5B97C90B54843C9">
    <w:name w:val="59943074AEAF42E7A5B97C90B54843C9"/>
    <w:rsid w:val="00311649"/>
  </w:style>
  <w:style w:type="paragraph" w:customStyle="1" w:styleId="B7D3673FFAA84E08B3829ABE3540F395">
    <w:name w:val="B7D3673FFAA84E08B3829ABE3540F395"/>
    <w:rsid w:val="00311649"/>
  </w:style>
  <w:style w:type="paragraph" w:customStyle="1" w:styleId="4C9207B421934A3EBEA3975EBD0155DB">
    <w:name w:val="4C9207B421934A3EBEA3975EBD0155DB"/>
    <w:rsid w:val="00311649"/>
  </w:style>
  <w:style w:type="paragraph" w:customStyle="1" w:styleId="112E70E3518D4F30BF88ED6880CE13E6">
    <w:name w:val="112E70E3518D4F30BF88ED6880CE13E6"/>
    <w:rsid w:val="00311649"/>
  </w:style>
  <w:style w:type="paragraph" w:customStyle="1" w:styleId="501BE82C0B584548B047BAEA78F1C3B9">
    <w:name w:val="501BE82C0B584548B047BAEA78F1C3B9"/>
    <w:rsid w:val="00311649"/>
  </w:style>
  <w:style w:type="paragraph" w:customStyle="1" w:styleId="D3EB03EC239E4F50A833C2E7E50DDC10">
    <w:name w:val="D3EB03EC239E4F50A833C2E7E50DDC10"/>
    <w:rsid w:val="00311649"/>
  </w:style>
  <w:style w:type="paragraph" w:customStyle="1" w:styleId="0D5503ABB70647E581DC9970036F5B3D">
    <w:name w:val="0D5503ABB70647E581DC9970036F5B3D"/>
    <w:rsid w:val="00311649"/>
  </w:style>
  <w:style w:type="paragraph" w:customStyle="1" w:styleId="3A5F698EB1DF45D0A00BBB87C087AC51">
    <w:name w:val="3A5F698EB1DF45D0A00BBB87C087AC51"/>
    <w:rsid w:val="00311649"/>
  </w:style>
  <w:style w:type="paragraph" w:customStyle="1" w:styleId="6CE36B96D77F4A5BAFA677838F6E70C6">
    <w:name w:val="6CE36B96D77F4A5BAFA677838F6E70C6"/>
    <w:rsid w:val="00311649"/>
  </w:style>
  <w:style w:type="paragraph" w:customStyle="1" w:styleId="112E70E3518D4F30BF88ED6880CE13E61">
    <w:name w:val="112E70E3518D4F30BF88ED6880CE13E61"/>
    <w:rsid w:val="00311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5F698EB1DF45D0A00BBB87C087AC511">
    <w:name w:val="3A5F698EB1DF45D0A00BBB87C087AC511"/>
    <w:rsid w:val="003116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CAC12EA0134E13ABB961D1194CDC97">
    <w:name w:val="F7CAC12EA0134E13ABB961D1194CDC97"/>
    <w:rsid w:val="00311649"/>
  </w:style>
  <w:style w:type="paragraph" w:customStyle="1" w:styleId="BF163D0B87FF47C2A3000B38CFD38F54">
    <w:name w:val="BF163D0B87FF47C2A3000B38CFD38F54"/>
    <w:rsid w:val="00311649"/>
  </w:style>
  <w:style w:type="paragraph" w:customStyle="1" w:styleId="6BC0BA97C88D4821A6B868F69A4BD0A8">
    <w:name w:val="6BC0BA97C88D4821A6B868F69A4BD0A8"/>
    <w:rsid w:val="00311649"/>
  </w:style>
  <w:style w:type="paragraph" w:customStyle="1" w:styleId="4E3A12A0D1A0498590B31569B775F32E">
    <w:name w:val="4E3A12A0D1A0498590B31569B775F32E"/>
    <w:rsid w:val="00311649"/>
  </w:style>
  <w:style w:type="paragraph" w:customStyle="1" w:styleId="3C7E93F202A44020B8241325B51B5D1E">
    <w:name w:val="3C7E93F202A44020B8241325B51B5D1E"/>
    <w:rsid w:val="00311649"/>
  </w:style>
  <w:style w:type="paragraph" w:customStyle="1" w:styleId="0DE1DEB5F4954BD9B22436968EA86DF0">
    <w:name w:val="0DE1DEB5F4954BD9B22436968EA86DF0"/>
    <w:rsid w:val="00311649"/>
  </w:style>
  <w:style w:type="paragraph" w:customStyle="1" w:styleId="AE6CC5884E6D436981A403F173DB28BD">
    <w:name w:val="AE6CC5884E6D436981A403F173DB28BD"/>
    <w:rsid w:val="00311649"/>
  </w:style>
  <w:style w:type="paragraph" w:customStyle="1" w:styleId="3CA2E07206DB4ACFA58D97B725AB305C">
    <w:name w:val="3CA2E07206DB4ACFA58D97B725AB305C"/>
    <w:rsid w:val="00311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0c326b55-82c8-4a75-a331-55e7a8d7ab60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P2XF6VT2D3NN-1568736191-5128</_dlc_DocId>
    <TaxCatchAll xmlns="cc625d36-bb37-4650-91b9-0c96159295ba"/>
    <_dlc_DocIdUrl xmlns="84a146bb-e433-4be7-93e4-049a36845c6a">
      <Url>https://dhs.sp.regeringskansliet.se/yta/fi-ska/_layouts/15/DocIdRedir.aspx?ID=P2XF6VT2D3NN-1568736191-5128</Url>
      <Description>P2XF6VT2D3NN-1568736191-5128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Fi2020/04662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Fi2020/04662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3D0B-EE83-421B-BDFA-469AA46C2BB6}"/>
</file>

<file path=customXml/itemProps2.xml><?xml version="1.0" encoding="utf-8"?>
<ds:datastoreItem xmlns:ds="http://schemas.openxmlformats.org/officeDocument/2006/customXml" ds:itemID="{0DACE53D-0F8A-42E6-BCD9-31120F4F93B4}"/>
</file>

<file path=customXml/itemProps3.xml><?xml version="1.0" encoding="utf-8"?>
<ds:datastoreItem xmlns:ds="http://schemas.openxmlformats.org/officeDocument/2006/customXml" ds:itemID="{F20E7F5A-6CD5-408A-AC47-72FA4E16DE04}"/>
</file>

<file path=customXml/itemProps4.xml><?xml version="1.0" encoding="utf-8"?>
<ds:datastoreItem xmlns:ds="http://schemas.openxmlformats.org/officeDocument/2006/customXml" ds:itemID="{EADD1623-719C-4AB8-9833-CE48AF924CB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DACE53D-0F8A-42E6-BCD9-31120F4F93B4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BE429A87-E384-48FA-A508-A2D35FF8A29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E429A87-E384-48FA-A508-A2D35FF8A292}"/>
</file>

<file path=customXml/itemProps8.xml><?xml version="1.0" encoding="utf-8"?>
<ds:datastoreItem xmlns:ds="http://schemas.openxmlformats.org/officeDocument/2006/customXml" ds:itemID="{F95F0236-230B-4A19-8880-A04E6ABC5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651 av Angelica Lundberg (SD) Skenskrivningar.docx</dc:title>
  <dc:subject/>
  <dc:creator/>
  <cp:keywords/>
  <dc:description/>
  <cp:lastModifiedBy/>
  <cp:revision>1</cp:revision>
  <dcterms:created xsi:type="dcterms:W3CDTF">2020-11-30T14:27:00Z</dcterms:created>
  <dcterms:modified xsi:type="dcterms:W3CDTF">2020-11-30T14:27:00Z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954894ee-3a73-4f16-9080-426dfd199bbd</vt:lpwstr>
  </property>
</Properties>
</file>