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70CC2" w14:textId="5A9D0991" w:rsidR="00532A1E" w:rsidRDefault="00532A1E" w:rsidP="00532A1E">
      <w:pPr>
        <w:pStyle w:val="Rubrik"/>
      </w:pPr>
      <w:bookmarkStart w:id="0" w:name="Start"/>
      <w:bookmarkEnd w:id="0"/>
      <w:r>
        <w:t xml:space="preserve">Svar på fråga 2020/21:2066 av </w:t>
      </w:r>
      <w:sdt>
        <w:sdtPr>
          <w:alias w:val="Frågeställare"/>
          <w:tag w:val="delete"/>
          <w:id w:val="-211816850"/>
          <w:placeholder>
            <w:docPart w:val="77B3EF1047734126A242870B4DBB9A8F"/>
          </w:placeholder>
          <w:dataBinding w:prefixMappings="xmlns:ns0='http://lp/documentinfo/RK' " w:xpath="/ns0:DocumentInfo[1]/ns0:BaseInfo[1]/ns0:Extra3[1]" w:storeItemID="{FA893D5F-1BD9-4D82-922A-EEA341A98837}"/>
          <w:text/>
        </w:sdtPr>
        <w:sdtEndPr/>
        <w:sdtContent>
          <w:r>
            <w:t>Maria Stockhaus</w:t>
          </w:r>
        </w:sdtContent>
      </w:sdt>
      <w:r>
        <w:t xml:space="preserve"> (</w:t>
      </w:r>
      <w:sdt>
        <w:sdtPr>
          <w:alias w:val="Parti"/>
          <w:tag w:val="Parti_delete"/>
          <w:id w:val="1620417071"/>
          <w:placeholder>
            <w:docPart w:val="49124902A4E5449EA9E095D7B815ECC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Kostnaderna för utredningar om nya stambanor för höghastighetståg</w:t>
      </w:r>
    </w:p>
    <w:p w14:paraId="5614572D" w14:textId="1B76A8F4" w:rsidR="00532A1E" w:rsidRDefault="00B0716B" w:rsidP="00532A1E">
      <w:pPr>
        <w:pStyle w:val="Brdtext"/>
      </w:pPr>
      <w:sdt>
        <w:sdtPr>
          <w:alias w:val="Frågeställare"/>
          <w:tag w:val="delete"/>
          <w:id w:val="-1635256365"/>
          <w:placeholder>
            <w:docPart w:val="46D31CF0CCA349F0BB00B067DA1247E3"/>
          </w:placeholder>
          <w:dataBinding w:prefixMappings="xmlns:ns0='http://lp/documentinfo/RK' " w:xpath="/ns0:DocumentInfo[1]/ns0:BaseInfo[1]/ns0:Extra3[1]" w:storeItemID="{FA893D5F-1BD9-4D82-922A-EEA341A98837}"/>
          <w:text/>
        </w:sdtPr>
        <w:sdtEndPr/>
        <w:sdtContent>
          <w:r w:rsidR="00532A1E">
            <w:t>Maria Stockhaus</w:t>
          </w:r>
        </w:sdtContent>
      </w:sdt>
      <w:r w:rsidR="00532A1E">
        <w:t xml:space="preserve"> har frågat mig</w:t>
      </w:r>
      <w:r w:rsidR="00532A1E" w:rsidRPr="00532A1E">
        <w:t xml:space="preserve"> </w:t>
      </w:r>
      <w:r w:rsidR="00532A1E">
        <w:t xml:space="preserve">om </w:t>
      </w:r>
      <w:r w:rsidR="0023277E">
        <w:t>redovisning av kostnader för</w:t>
      </w:r>
      <w:r w:rsidR="00532A1E">
        <w:t xml:space="preserve"> utredningar/uppdrag om höghastighetsbanor/nya stambanor</w:t>
      </w:r>
      <w:r w:rsidR="0023277E">
        <w:t>.</w:t>
      </w:r>
      <w:r w:rsidR="00532A1E">
        <w:t xml:space="preserve"> </w:t>
      </w:r>
    </w:p>
    <w:p w14:paraId="0E4395F6" w14:textId="40BE8D0B" w:rsidR="00532A1E" w:rsidRDefault="00532A1E" w:rsidP="00532A1E">
      <w:pPr>
        <w:pStyle w:val="Brdtext"/>
      </w:pPr>
      <w:r w:rsidRPr="00532A1E">
        <w:t xml:space="preserve">Jag vill börja med att påminna </w:t>
      </w:r>
      <w:r>
        <w:t>Maria Stockhaus</w:t>
      </w:r>
      <w:r w:rsidRPr="00532A1E">
        <w:t xml:space="preserve"> om att det var den borgerliga regeringen som tillsatte Sverigeförhandlingen (dir 2014:106) med syfte att möjliggöra ett snabbt genomförande av nya stambanor för höghastighetståg. I januariavtalet, som är en sakpolitisk överenskommelse mellan Socialdemokraterna, Centerpartiet, Liberalerna och Miljöpartiet de gröna, står det att nya stambanor för höghastighetståg ska färdigställas så att Stockholm, Göteborg, Malmö och regioner och städer längs med och i anslutning till banans sträckning bättre knyts samman med moderna och hållbara kommunikationer.</w:t>
      </w:r>
    </w:p>
    <w:p w14:paraId="1F5E2877" w14:textId="77777777" w:rsidR="00B402C6" w:rsidRDefault="00B402C6" w:rsidP="00532A1E">
      <w:pPr>
        <w:pStyle w:val="Brdtext"/>
      </w:pPr>
      <w:r w:rsidRPr="00B402C6">
        <w:t>Planeringen för sträckningarna Ostlänken, Lund–Hässleholm och Göteborg–Borås pågår. Dessa delsträckor ingår i den nationella planen för transportsystemet 2018–2029</w:t>
      </w:r>
      <w:r>
        <w:t xml:space="preserve"> och är en del av de nya stambanorna för höghastighetståg.</w:t>
      </w:r>
      <w:r w:rsidRPr="00B402C6">
        <w:t xml:space="preserve"> </w:t>
      </w:r>
    </w:p>
    <w:p w14:paraId="2498F954" w14:textId="5DE60866" w:rsidR="00DA7031" w:rsidRDefault="00DA7031" w:rsidP="00532A1E">
      <w:pPr>
        <w:pStyle w:val="Brdtext"/>
      </w:pPr>
      <w:r>
        <w:t xml:space="preserve">Utredningsarbetet ligger inom ramen för Trafikverkets ansvarsområde och ryms inom ramen för </w:t>
      </w:r>
      <w:r w:rsidR="00012155">
        <w:t>myndighetens anslag.</w:t>
      </w:r>
    </w:p>
    <w:p w14:paraId="60E95C96" w14:textId="04C51178" w:rsidR="00532A1E" w:rsidRDefault="00532A1E" w:rsidP="00B402C6">
      <w:pPr>
        <w:pStyle w:val="Brdtext"/>
      </w:pPr>
      <w:r>
        <w:t xml:space="preserve">Stockholm den </w:t>
      </w:r>
      <w:sdt>
        <w:sdtPr>
          <w:id w:val="-1225218591"/>
          <w:placeholder>
            <w:docPart w:val="7269E31CC5B4424EA2724513CA94F70A"/>
          </w:placeholder>
          <w:dataBinding w:prefixMappings="xmlns:ns0='http://lp/documentinfo/RK' " w:xpath="/ns0:DocumentInfo[1]/ns0:BaseInfo[1]/ns0:HeaderDate[1]" w:storeItemID="{FA893D5F-1BD9-4D82-922A-EEA341A98837}"/>
          <w:date w:fullDate="2021-03-10T00:00:00Z">
            <w:dateFormat w:val="d MMMM yyyy"/>
            <w:lid w:val="sv-SE"/>
            <w:storeMappedDataAs w:val="dateTime"/>
            <w:calendar w:val="gregorian"/>
          </w:date>
        </w:sdtPr>
        <w:sdtEndPr/>
        <w:sdtContent>
          <w:r w:rsidR="001D0E9E">
            <w:t>10 mars 2021</w:t>
          </w:r>
        </w:sdtContent>
      </w:sdt>
    </w:p>
    <w:p w14:paraId="7391C712" w14:textId="77777777" w:rsidR="00532A1E" w:rsidRDefault="00532A1E" w:rsidP="004E7A8F">
      <w:pPr>
        <w:pStyle w:val="Brdtextutanavstnd"/>
      </w:pPr>
    </w:p>
    <w:p w14:paraId="3A8F02E9" w14:textId="77777777" w:rsidR="00532A1E" w:rsidRDefault="00532A1E" w:rsidP="004E7A8F">
      <w:pPr>
        <w:pStyle w:val="Brdtextutanavstnd"/>
      </w:pPr>
    </w:p>
    <w:sdt>
      <w:sdtPr>
        <w:alias w:val="Klicka på listpilen"/>
        <w:tag w:val="run-loadAllMinistersFromDep_delete"/>
        <w:id w:val="-122627287"/>
        <w:placeholder>
          <w:docPart w:val="A13A5CF260574F2DBD60C30ED7D57F02"/>
        </w:placeholder>
        <w:dataBinding w:prefixMappings="xmlns:ns0='http://lp/documentinfo/RK' " w:xpath="/ns0:DocumentInfo[1]/ns0:BaseInfo[1]/ns0:TopSender[1]" w:storeItemID="{FA893D5F-1BD9-4D82-922A-EEA341A98837}"/>
        <w:comboBox w:lastValue="Infrastrukturministern">
          <w:listItem w:displayText="Tomas Eneroth" w:value="Infrastrukturministern"/>
          <w:listItem w:displayText="Anders Ygeman" w:value="Energi- och digitaliseringsministern"/>
        </w:comboBox>
      </w:sdtPr>
      <w:sdtEndPr/>
      <w:sdtContent>
        <w:p w14:paraId="1B6F8AC6" w14:textId="3C742FB5" w:rsidR="00532A1E" w:rsidRDefault="00532A1E" w:rsidP="00422A41">
          <w:pPr>
            <w:pStyle w:val="Brdtext"/>
          </w:pPr>
          <w:r>
            <w:t>Tomas Eneroth</w:t>
          </w:r>
        </w:p>
      </w:sdtContent>
    </w:sdt>
    <w:p w14:paraId="45E11404" w14:textId="2B62C781" w:rsidR="00532A1E" w:rsidRPr="00DB48AB" w:rsidRDefault="00532A1E" w:rsidP="00DB48AB">
      <w:pPr>
        <w:pStyle w:val="Brdtext"/>
      </w:pPr>
    </w:p>
    <w:sectPr w:rsidR="00532A1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EA3B0" w14:textId="77777777" w:rsidR="00B0716B" w:rsidRDefault="00B0716B" w:rsidP="00A87A54">
      <w:pPr>
        <w:spacing w:after="0" w:line="240" w:lineRule="auto"/>
      </w:pPr>
      <w:r>
        <w:separator/>
      </w:r>
    </w:p>
  </w:endnote>
  <w:endnote w:type="continuationSeparator" w:id="0">
    <w:p w14:paraId="3D51A0B2" w14:textId="77777777" w:rsidR="00B0716B" w:rsidRDefault="00B0716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F4333E" w14:textId="77777777" w:rsidTr="006A26EC">
      <w:trPr>
        <w:trHeight w:val="227"/>
        <w:jc w:val="right"/>
      </w:trPr>
      <w:tc>
        <w:tcPr>
          <w:tcW w:w="708" w:type="dxa"/>
          <w:vAlign w:val="bottom"/>
        </w:tcPr>
        <w:p w14:paraId="1FDA40C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1297CE" w14:textId="77777777" w:rsidTr="006A26EC">
      <w:trPr>
        <w:trHeight w:val="850"/>
        <w:jc w:val="right"/>
      </w:trPr>
      <w:tc>
        <w:tcPr>
          <w:tcW w:w="708" w:type="dxa"/>
          <w:vAlign w:val="bottom"/>
        </w:tcPr>
        <w:p w14:paraId="3D5E8B4B" w14:textId="77777777" w:rsidR="005606BC" w:rsidRPr="00347E11" w:rsidRDefault="005606BC" w:rsidP="005606BC">
          <w:pPr>
            <w:pStyle w:val="Sidfot"/>
            <w:spacing w:line="276" w:lineRule="auto"/>
            <w:jc w:val="right"/>
          </w:pPr>
        </w:p>
      </w:tc>
    </w:tr>
  </w:tbl>
  <w:p w14:paraId="3756B8B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B05273" w14:textId="77777777" w:rsidTr="001F4302">
      <w:trPr>
        <w:trHeight w:val="510"/>
      </w:trPr>
      <w:tc>
        <w:tcPr>
          <w:tcW w:w="8525" w:type="dxa"/>
          <w:gridSpan w:val="2"/>
          <w:vAlign w:val="bottom"/>
        </w:tcPr>
        <w:p w14:paraId="1A0DB39D" w14:textId="77777777" w:rsidR="00347E11" w:rsidRPr="00347E11" w:rsidRDefault="00347E11" w:rsidP="00347E11">
          <w:pPr>
            <w:pStyle w:val="Sidfot"/>
            <w:rPr>
              <w:sz w:val="8"/>
            </w:rPr>
          </w:pPr>
        </w:p>
      </w:tc>
    </w:tr>
    <w:tr w:rsidR="00093408" w:rsidRPr="00EE3C0F" w14:paraId="1B24A910" w14:textId="77777777" w:rsidTr="00C26068">
      <w:trPr>
        <w:trHeight w:val="227"/>
      </w:trPr>
      <w:tc>
        <w:tcPr>
          <w:tcW w:w="4074" w:type="dxa"/>
        </w:tcPr>
        <w:p w14:paraId="7957B308" w14:textId="77777777" w:rsidR="00347E11" w:rsidRPr="00F53AEA" w:rsidRDefault="00347E11" w:rsidP="00C26068">
          <w:pPr>
            <w:pStyle w:val="Sidfot"/>
            <w:spacing w:line="276" w:lineRule="auto"/>
          </w:pPr>
        </w:p>
      </w:tc>
      <w:tc>
        <w:tcPr>
          <w:tcW w:w="4451" w:type="dxa"/>
        </w:tcPr>
        <w:p w14:paraId="347C2F05" w14:textId="77777777" w:rsidR="00093408" w:rsidRPr="00F53AEA" w:rsidRDefault="00093408" w:rsidP="00F53AEA">
          <w:pPr>
            <w:pStyle w:val="Sidfot"/>
            <w:spacing w:line="276" w:lineRule="auto"/>
          </w:pPr>
        </w:p>
      </w:tc>
    </w:tr>
  </w:tbl>
  <w:p w14:paraId="687680E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48A74" w14:textId="77777777" w:rsidR="00B0716B" w:rsidRDefault="00B0716B" w:rsidP="00A87A54">
      <w:pPr>
        <w:spacing w:after="0" w:line="240" w:lineRule="auto"/>
      </w:pPr>
      <w:r>
        <w:separator/>
      </w:r>
    </w:p>
  </w:footnote>
  <w:footnote w:type="continuationSeparator" w:id="0">
    <w:p w14:paraId="40C484B8" w14:textId="77777777" w:rsidR="00B0716B" w:rsidRDefault="00B0716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32A1E" w14:paraId="3581AB51" w14:textId="77777777" w:rsidTr="00C93EBA">
      <w:trPr>
        <w:trHeight w:val="227"/>
      </w:trPr>
      <w:tc>
        <w:tcPr>
          <w:tcW w:w="5534" w:type="dxa"/>
        </w:tcPr>
        <w:p w14:paraId="0ECB6E91" w14:textId="77777777" w:rsidR="00532A1E" w:rsidRPr="007D73AB" w:rsidRDefault="00532A1E">
          <w:pPr>
            <w:pStyle w:val="Sidhuvud"/>
          </w:pPr>
        </w:p>
      </w:tc>
      <w:tc>
        <w:tcPr>
          <w:tcW w:w="3170" w:type="dxa"/>
          <w:vAlign w:val="bottom"/>
        </w:tcPr>
        <w:p w14:paraId="2D5D740A" w14:textId="77777777" w:rsidR="00532A1E" w:rsidRPr="007D73AB" w:rsidRDefault="00532A1E" w:rsidP="00340DE0">
          <w:pPr>
            <w:pStyle w:val="Sidhuvud"/>
          </w:pPr>
        </w:p>
      </w:tc>
      <w:tc>
        <w:tcPr>
          <w:tcW w:w="1134" w:type="dxa"/>
        </w:tcPr>
        <w:p w14:paraId="7539626B" w14:textId="77777777" w:rsidR="00532A1E" w:rsidRDefault="00532A1E" w:rsidP="005A703A">
          <w:pPr>
            <w:pStyle w:val="Sidhuvud"/>
          </w:pPr>
        </w:p>
      </w:tc>
    </w:tr>
    <w:tr w:rsidR="00532A1E" w14:paraId="0ECE14EE" w14:textId="77777777" w:rsidTr="00C93EBA">
      <w:trPr>
        <w:trHeight w:val="1928"/>
      </w:trPr>
      <w:tc>
        <w:tcPr>
          <w:tcW w:w="5534" w:type="dxa"/>
        </w:tcPr>
        <w:p w14:paraId="4A96136C" w14:textId="77777777" w:rsidR="00532A1E" w:rsidRPr="00340DE0" w:rsidRDefault="00532A1E" w:rsidP="00340DE0">
          <w:pPr>
            <w:pStyle w:val="Sidhuvud"/>
          </w:pPr>
          <w:r>
            <w:rPr>
              <w:noProof/>
            </w:rPr>
            <w:drawing>
              <wp:inline distT="0" distB="0" distL="0" distR="0" wp14:anchorId="75947A24" wp14:editId="5C1EA10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A73FDA2" w14:textId="77777777" w:rsidR="00532A1E" w:rsidRPr="00710A6C" w:rsidRDefault="00532A1E" w:rsidP="00EE3C0F">
          <w:pPr>
            <w:pStyle w:val="Sidhuvud"/>
            <w:rPr>
              <w:b/>
            </w:rPr>
          </w:pPr>
        </w:p>
        <w:p w14:paraId="4ED6232A" w14:textId="77777777" w:rsidR="00532A1E" w:rsidRDefault="00532A1E" w:rsidP="00EE3C0F">
          <w:pPr>
            <w:pStyle w:val="Sidhuvud"/>
          </w:pPr>
        </w:p>
        <w:p w14:paraId="080FF115" w14:textId="77777777" w:rsidR="00532A1E" w:rsidRDefault="00532A1E" w:rsidP="00EE3C0F">
          <w:pPr>
            <w:pStyle w:val="Sidhuvud"/>
          </w:pPr>
        </w:p>
        <w:p w14:paraId="66A0588A" w14:textId="77777777" w:rsidR="00532A1E" w:rsidRDefault="00532A1E" w:rsidP="00EE3C0F">
          <w:pPr>
            <w:pStyle w:val="Sidhuvud"/>
          </w:pPr>
        </w:p>
        <w:sdt>
          <w:sdtPr>
            <w:alias w:val="Dnr"/>
            <w:tag w:val="ccRKShow_Dnr"/>
            <w:id w:val="-829283628"/>
            <w:placeholder>
              <w:docPart w:val="D337D0C09C554F0485EC26FFE14996C9"/>
            </w:placeholder>
            <w:dataBinding w:prefixMappings="xmlns:ns0='http://lp/documentinfo/RK' " w:xpath="/ns0:DocumentInfo[1]/ns0:BaseInfo[1]/ns0:Dnr[1]" w:storeItemID="{FA893D5F-1BD9-4D82-922A-EEA341A98837}"/>
            <w:text/>
          </w:sdtPr>
          <w:sdtEndPr/>
          <w:sdtContent>
            <w:p w14:paraId="3071A2E4" w14:textId="798233D2" w:rsidR="00532A1E" w:rsidRDefault="00532A1E" w:rsidP="00EE3C0F">
              <w:pPr>
                <w:pStyle w:val="Sidhuvud"/>
              </w:pPr>
              <w:r>
                <w:t>I2021/00790</w:t>
              </w:r>
            </w:p>
          </w:sdtContent>
        </w:sdt>
        <w:sdt>
          <w:sdtPr>
            <w:alias w:val="DocNumber"/>
            <w:tag w:val="DocNumber"/>
            <w:id w:val="1726028884"/>
            <w:placeholder>
              <w:docPart w:val="C75813614ED44CE0AA07FE65DDB5E8C3"/>
            </w:placeholder>
            <w:showingPlcHdr/>
            <w:dataBinding w:prefixMappings="xmlns:ns0='http://lp/documentinfo/RK' " w:xpath="/ns0:DocumentInfo[1]/ns0:BaseInfo[1]/ns0:DocNumber[1]" w:storeItemID="{FA893D5F-1BD9-4D82-922A-EEA341A98837}"/>
            <w:text/>
          </w:sdtPr>
          <w:sdtEndPr/>
          <w:sdtContent>
            <w:p w14:paraId="1282C8DE" w14:textId="77777777" w:rsidR="00532A1E" w:rsidRDefault="00532A1E" w:rsidP="00EE3C0F">
              <w:pPr>
                <w:pStyle w:val="Sidhuvud"/>
              </w:pPr>
              <w:r>
                <w:rPr>
                  <w:rStyle w:val="Platshllartext"/>
                </w:rPr>
                <w:t xml:space="preserve"> </w:t>
              </w:r>
            </w:p>
          </w:sdtContent>
        </w:sdt>
        <w:p w14:paraId="3E609D6D" w14:textId="77777777" w:rsidR="00532A1E" w:rsidRDefault="00532A1E" w:rsidP="00EE3C0F">
          <w:pPr>
            <w:pStyle w:val="Sidhuvud"/>
          </w:pPr>
        </w:p>
      </w:tc>
      <w:tc>
        <w:tcPr>
          <w:tcW w:w="1134" w:type="dxa"/>
        </w:tcPr>
        <w:p w14:paraId="1B8441F5" w14:textId="77777777" w:rsidR="00532A1E" w:rsidRDefault="00532A1E" w:rsidP="0094502D">
          <w:pPr>
            <w:pStyle w:val="Sidhuvud"/>
          </w:pPr>
        </w:p>
        <w:p w14:paraId="3BE301EF" w14:textId="77777777" w:rsidR="00532A1E" w:rsidRPr="0094502D" w:rsidRDefault="00532A1E" w:rsidP="00EC71A6">
          <w:pPr>
            <w:pStyle w:val="Sidhuvud"/>
          </w:pPr>
        </w:p>
      </w:tc>
    </w:tr>
    <w:tr w:rsidR="00532A1E" w14:paraId="6B12DECC" w14:textId="77777777" w:rsidTr="00C93EBA">
      <w:trPr>
        <w:trHeight w:val="2268"/>
      </w:trPr>
      <w:sdt>
        <w:sdtPr>
          <w:rPr>
            <w:b/>
          </w:rPr>
          <w:alias w:val="SenderText"/>
          <w:tag w:val="ccRKShow_SenderText"/>
          <w:id w:val="1374046025"/>
          <w:placeholder>
            <w:docPart w:val="998EC6E719394AE28F201F83F209D731"/>
          </w:placeholder>
        </w:sdtPr>
        <w:sdtEndPr>
          <w:rPr>
            <w:b w:val="0"/>
          </w:rPr>
        </w:sdtEndPr>
        <w:sdtContent>
          <w:tc>
            <w:tcPr>
              <w:tcW w:w="5534" w:type="dxa"/>
              <w:tcMar>
                <w:right w:w="1134" w:type="dxa"/>
              </w:tcMar>
            </w:tcPr>
            <w:p w14:paraId="4F0CFDA2" w14:textId="77777777" w:rsidR="00532A1E" w:rsidRPr="00532A1E" w:rsidRDefault="00532A1E" w:rsidP="00340DE0">
              <w:pPr>
                <w:pStyle w:val="Sidhuvud"/>
                <w:rPr>
                  <w:b/>
                </w:rPr>
              </w:pPr>
              <w:r w:rsidRPr="00532A1E">
                <w:rPr>
                  <w:b/>
                </w:rPr>
                <w:t>Infrastrukturdepartementet</w:t>
              </w:r>
            </w:p>
            <w:p w14:paraId="13059F8B" w14:textId="34E43A2F" w:rsidR="00532A1E" w:rsidRPr="00340DE0" w:rsidRDefault="00532A1E" w:rsidP="00340DE0">
              <w:pPr>
                <w:pStyle w:val="Sidhuvud"/>
              </w:pPr>
              <w:r w:rsidRPr="00532A1E">
                <w:t>Infrastrukturministern</w:t>
              </w:r>
              <w:r>
                <w:t xml:space="preserve"> </w:t>
              </w:r>
            </w:p>
          </w:tc>
        </w:sdtContent>
      </w:sdt>
      <w:sdt>
        <w:sdtPr>
          <w:alias w:val="Recipient"/>
          <w:tag w:val="ccRKShow_Recipient"/>
          <w:id w:val="-28344517"/>
          <w:placeholder>
            <w:docPart w:val="648871F77E4340F3A27B31BA642E5B22"/>
          </w:placeholder>
          <w:dataBinding w:prefixMappings="xmlns:ns0='http://lp/documentinfo/RK' " w:xpath="/ns0:DocumentInfo[1]/ns0:BaseInfo[1]/ns0:Recipient[1]" w:storeItemID="{FA893D5F-1BD9-4D82-922A-EEA341A98837}"/>
          <w:text w:multiLine="1"/>
        </w:sdtPr>
        <w:sdtEndPr/>
        <w:sdtContent>
          <w:tc>
            <w:tcPr>
              <w:tcW w:w="3170" w:type="dxa"/>
            </w:tcPr>
            <w:p w14:paraId="59C649FF" w14:textId="77777777" w:rsidR="00532A1E" w:rsidRDefault="00532A1E" w:rsidP="00547B89">
              <w:pPr>
                <w:pStyle w:val="Sidhuvud"/>
              </w:pPr>
              <w:r>
                <w:t>Till riksdagen</w:t>
              </w:r>
            </w:p>
          </w:tc>
        </w:sdtContent>
      </w:sdt>
      <w:tc>
        <w:tcPr>
          <w:tcW w:w="1134" w:type="dxa"/>
        </w:tcPr>
        <w:p w14:paraId="2711A5D0" w14:textId="77777777" w:rsidR="00532A1E" w:rsidRDefault="00532A1E" w:rsidP="003E6020">
          <w:pPr>
            <w:pStyle w:val="Sidhuvud"/>
          </w:pPr>
        </w:p>
      </w:tc>
    </w:tr>
  </w:tbl>
  <w:p w14:paraId="4DFA27D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1E"/>
    <w:rsid w:val="00000290"/>
    <w:rsid w:val="00001068"/>
    <w:rsid w:val="0000412C"/>
    <w:rsid w:val="00004D5C"/>
    <w:rsid w:val="00005F68"/>
    <w:rsid w:val="00006CA7"/>
    <w:rsid w:val="00012155"/>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E1E"/>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2DD"/>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E9E"/>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77E"/>
    <w:rsid w:val="00232EC3"/>
    <w:rsid w:val="00233D52"/>
    <w:rsid w:val="00237147"/>
    <w:rsid w:val="00242AD1"/>
    <w:rsid w:val="0024412C"/>
    <w:rsid w:val="0024537C"/>
    <w:rsid w:val="00247526"/>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53EA"/>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2A1E"/>
    <w:rsid w:val="00533F4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058"/>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862"/>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16B"/>
    <w:rsid w:val="00B07931"/>
    <w:rsid w:val="00B13241"/>
    <w:rsid w:val="00B13699"/>
    <w:rsid w:val="00B149E2"/>
    <w:rsid w:val="00B2131A"/>
    <w:rsid w:val="00B2169D"/>
    <w:rsid w:val="00B21CBB"/>
    <w:rsid w:val="00B2606D"/>
    <w:rsid w:val="00B263C0"/>
    <w:rsid w:val="00B316CA"/>
    <w:rsid w:val="00B31BFB"/>
    <w:rsid w:val="00B3528F"/>
    <w:rsid w:val="00B357AB"/>
    <w:rsid w:val="00B402C6"/>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2B19"/>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94A"/>
    <w:rsid w:val="00C36E3A"/>
    <w:rsid w:val="00C37A77"/>
    <w:rsid w:val="00C401E2"/>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031"/>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F829F"/>
  <w15:docId w15:val="{4726CE5E-D057-411C-85D1-2351C7F8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37D0C09C554F0485EC26FFE14996C9"/>
        <w:category>
          <w:name w:val="Allmänt"/>
          <w:gallery w:val="placeholder"/>
        </w:category>
        <w:types>
          <w:type w:val="bbPlcHdr"/>
        </w:types>
        <w:behaviors>
          <w:behavior w:val="content"/>
        </w:behaviors>
        <w:guid w:val="{8E6C7EB3-AD3B-40C5-A86A-58659EFCF1EC}"/>
      </w:docPartPr>
      <w:docPartBody>
        <w:p w:rsidR="00F56F47" w:rsidRDefault="00B260AA" w:rsidP="00B260AA">
          <w:pPr>
            <w:pStyle w:val="D337D0C09C554F0485EC26FFE14996C9"/>
          </w:pPr>
          <w:r>
            <w:rPr>
              <w:rStyle w:val="Platshllartext"/>
            </w:rPr>
            <w:t xml:space="preserve"> </w:t>
          </w:r>
        </w:p>
      </w:docPartBody>
    </w:docPart>
    <w:docPart>
      <w:docPartPr>
        <w:name w:val="C75813614ED44CE0AA07FE65DDB5E8C3"/>
        <w:category>
          <w:name w:val="Allmänt"/>
          <w:gallery w:val="placeholder"/>
        </w:category>
        <w:types>
          <w:type w:val="bbPlcHdr"/>
        </w:types>
        <w:behaviors>
          <w:behavior w:val="content"/>
        </w:behaviors>
        <w:guid w:val="{5C80AEC8-2F55-439F-BBD6-8CE32E3573E4}"/>
      </w:docPartPr>
      <w:docPartBody>
        <w:p w:rsidR="00F56F47" w:rsidRDefault="00B260AA" w:rsidP="00B260AA">
          <w:pPr>
            <w:pStyle w:val="C75813614ED44CE0AA07FE65DDB5E8C31"/>
          </w:pPr>
          <w:r>
            <w:rPr>
              <w:rStyle w:val="Platshllartext"/>
            </w:rPr>
            <w:t xml:space="preserve"> </w:t>
          </w:r>
        </w:p>
      </w:docPartBody>
    </w:docPart>
    <w:docPart>
      <w:docPartPr>
        <w:name w:val="998EC6E719394AE28F201F83F209D731"/>
        <w:category>
          <w:name w:val="Allmänt"/>
          <w:gallery w:val="placeholder"/>
        </w:category>
        <w:types>
          <w:type w:val="bbPlcHdr"/>
        </w:types>
        <w:behaviors>
          <w:behavior w:val="content"/>
        </w:behaviors>
        <w:guid w:val="{CC9A2009-81FA-44AD-9D13-00BF9E26043F}"/>
      </w:docPartPr>
      <w:docPartBody>
        <w:p w:rsidR="00F56F47" w:rsidRDefault="00B260AA" w:rsidP="00B260AA">
          <w:pPr>
            <w:pStyle w:val="998EC6E719394AE28F201F83F209D7311"/>
          </w:pPr>
          <w:r>
            <w:rPr>
              <w:rStyle w:val="Platshllartext"/>
            </w:rPr>
            <w:t xml:space="preserve"> </w:t>
          </w:r>
        </w:p>
      </w:docPartBody>
    </w:docPart>
    <w:docPart>
      <w:docPartPr>
        <w:name w:val="648871F77E4340F3A27B31BA642E5B22"/>
        <w:category>
          <w:name w:val="Allmänt"/>
          <w:gallery w:val="placeholder"/>
        </w:category>
        <w:types>
          <w:type w:val="bbPlcHdr"/>
        </w:types>
        <w:behaviors>
          <w:behavior w:val="content"/>
        </w:behaviors>
        <w:guid w:val="{4DF738DF-3B6E-48CC-89EB-7AA5F7CA373A}"/>
      </w:docPartPr>
      <w:docPartBody>
        <w:p w:rsidR="00F56F47" w:rsidRDefault="00B260AA" w:rsidP="00B260AA">
          <w:pPr>
            <w:pStyle w:val="648871F77E4340F3A27B31BA642E5B22"/>
          </w:pPr>
          <w:r>
            <w:rPr>
              <w:rStyle w:val="Platshllartext"/>
            </w:rPr>
            <w:t xml:space="preserve"> </w:t>
          </w:r>
        </w:p>
      </w:docPartBody>
    </w:docPart>
    <w:docPart>
      <w:docPartPr>
        <w:name w:val="77B3EF1047734126A242870B4DBB9A8F"/>
        <w:category>
          <w:name w:val="Allmänt"/>
          <w:gallery w:val="placeholder"/>
        </w:category>
        <w:types>
          <w:type w:val="bbPlcHdr"/>
        </w:types>
        <w:behaviors>
          <w:behavior w:val="content"/>
        </w:behaviors>
        <w:guid w:val="{42E37AA8-2621-42FF-B2D8-B2BE94BAB2DD}"/>
      </w:docPartPr>
      <w:docPartBody>
        <w:p w:rsidR="00F56F47" w:rsidRDefault="00B260AA" w:rsidP="00B260AA">
          <w:pPr>
            <w:pStyle w:val="77B3EF1047734126A242870B4DBB9A8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9124902A4E5449EA9E095D7B815ECC3"/>
        <w:category>
          <w:name w:val="Allmänt"/>
          <w:gallery w:val="placeholder"/>
        </w:category>
        <w:types>
          <w:type w:val="bbPlcHdr"/>
        </w:types>
        <w:behaviors>
          <w:behavior w:val="content"/>
        </w:behaviors>
        <w:guid w:val="{E8ACA040-9102-4726-9C35-2626AA58ACC6}"/>
      </w:docPartPr>
      <w:docPartBody>
        <w:p w:rsidR="00F56F47" w:rsidRDefault="00B260AA" w:rsidP="00B260AA">
          <w:pPr>
            <w:pStyle w:val="49124902A4E5449EA9E095D7B815ECC3"/>
          </w:pPr>
          <w:r>
            <w:t xml:space="preserve"> </w:t>
          </w:r>
          <w:r>
            <w:rPr>
              <w:rStyle w:val="Platshllartext"/>
            </w:rPr>
            <w:t>Välj ett parti.</w:t>
          </w:r>
        </w:p>
      </w:docPartBody>
    </w:docPart>
    <w:docPart>
      <w:docPartPr>
        <w:name w:val="46D31CF0CCA349F0BB00B067DA1247E3"/>
        <w:category>
          <w:name w:val="Allmänt"/>
          <w:gallery w:val="placeholder"/>
        </w:category>
        <w:types>
          <w:type w:val="bbPlcHdr"/>
        </w:types>
        <w:behaviors>
          <w:behavior w:val="content"/>
        </w:behaviors>
        <w:guid w:val="{D33948BE-C144-410D-B8D0-9AA16E442215}"/>
      </w:docPartPr>
      <w:docPartBody>
        <w:p w:rsidR="00F56F47" w:rsidRDefault="00B260AA" w:rsidP="00B260AA">
          <w:pPr>
            <w:pStyle w:val="46D31CF0CCA349F0BB00B067DA1247E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269E31CC5B4424EA2724513CA94F70A"/>
        <w:category>
          <w:name w:val="Allmänt"/>
          <w:gallery w:val="placeholder"/>
        </w:category>
        <w:types>
          <w:type w:val="bbPlcHdr"/>
        </w:types>
        <w:behaviors>
          <w:behavior w:val="content"/>
        </w:behaviors>
        <w:guid w:val="{A6882DF9-BC4B-4930-B62B-EA5AFEA06055}"/>
      </w:docPartPr>
      <w:docPartBody>
        <w:p w:rsidR="00F56F47" w:rsidRDefault="00B260AA" w:rsidP="00B260AA">
          <w:pPr>
            <w:pStyle w:val="7269E31CC5B4424EA2724513CA94F70A"/>
          </w:pPr>
          <w:r>
            <w:rPr>
              <w:rStyle w:val="Platshllartext"/>
            </w:rPr>
            <w:t>Klicka här för att ange datum.</w:t>
          </w:r>
        </w:p>
      </w:docPartBody>
    </w:docPart>
    <w:docPart>
      <w:docPartPr>
        <w:name w:val="A13A5CF260574F2DBD60C30ED7D57F02"/>
        <w:category>
          <w:name w:val="Allmänt"/>
          <w:gallery w:val="placeholder"/>
        </w:category>
        <w:types>
          <w:type w:val="bbPlcHdr"/>
        </w:types>
        <w:behaviors>
          <w:behavior w:val="content"/>
        </w:behaviors>
        <w:guid w:val="{E968EEFE-FCFE-4A56-9E78-928CC6E0EF4C}"/>
      </w:docPartPr>
      <w:docPartBody>
        <w:p w:rsidR="00F56F47" w:rsidRDefault="00B260AA" w:rsidP="00B260AA">
          <w:pPr>
            <w:pStyle w:val="A13A5CF260574F2DBD60C30ED7D57F0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AA"/>
    <w:rsid w:val="008D1E7C"/>
    <w:rsid w:val="00B260AA"/>
    <w:rsid w:val="00F56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570E04F9F04804A15F54769466398A">
    <w:name w:val="39570E04F9F04804A15F54769466398A"/>
    <w:rsid w:val="00B260AA"/>
  </w:style>
  <w:style w:type="character" w:styleId="Platshllartext">
    <w:name w:val="Placeholder Text"/>
    <w:basedOn w:val="Standardstycketeckensnitt"/>
    <w:uiPriority w:val="99"/>
    <w:semiHidden/>
    <w:rsid w:val="00B260AA"/>
    <w:rPr>
      <w:noProof w:val="0"/>
      <w:color w:val="808080"/>
    </w:rPr>
  </w:style>
  <w:style w:type="paragraph" w:customStyle="1" w:styleId="7C489E15B13A48D58D6F80690F8740D0">
    <w:name w:val="7C489E15B13A48D58D6F80690F8740D0"/>
    <w:rsid w:val="00B260AA"/>
  </w:style>
  <w:style w:type="paragraph" w:customStyle="1" w:styleId="EC25B7E232D840EB92ABEFFA84269CD0">
    <w:name w:val="EC25B7E232D840EB92ABEFFA84269CD0"/>
    <w:rsid w:val="00B260AA"/>
  </w:style>
  <w:style w:type="paragraph" w:customStyle="1" w:styleId="DE6A4B5E811B484198C0F293F71E3E81">
    <w:name w:val="DE6A4B5E811B484198C0F293F71E3E81"/>
    <w:rsid w:val="00B260AA"/>
  </w:style>
  <w:style w:type="paragraph" w:customStyle="1" w:styleId="D337D0C09C554F0485EC26FFE14996C9">
    <w:name w:val="D337D0C09C554F0485EC26FFE14996C9"/>
    <w:rsid w:val="00B260AA"/>
  </w:style>
  <w:style w:type="paragraph" w:customStyle="1" w:styleId="C75813614ED44CE0AA07FE65DDB5E8C3">
    <w:name w:val="C75813614ED44CE0AA07FE65DDB5E8C3"/>
    <w:rsid w:val="00B260AA"/>
  </w:style>
  <w:style w:type="paragraph" w:customStyle="1" w:styleId="A341208E47C34F14B24090914F136206">
    <w:name w:val="A341208E47C34F14B24090914F136206"/>
    <w:rsid w:val="00B260AA"/>
  </w:style>
  <w:style w:type="paragraph" w:customStyle="1" w:styleId="1A81C3B98E734114B45695DF028AFF53">
    <w:name w:val="1A81C3B98E734114B45695DF028AFF53"/>
    <w:rsid w:val="00B260AA"/>
  </w:style>
  <w:style w:type="paragraph" w:customStyle="1" w:styleId="A6BBCBDB4A744704B657672E07D62532">
    <w:name w:val="A6BBCBDB4A744704B657672E07D62532"/>
    <w:rsid w:val="00B260AA"/>
  </w:style>
  <w:style w:type="paragraph" w:customStyle="1" w:styleId="998EC6E719394AE28F201F83F209D731">
    <w:name w:val="998EC6E719394AE28F201F83F209D731"/>
    <w:rsid w:val="00B260AA"/>
  </w:style>
  <w:style w:type="paragraph" w:customStyle="1" w:styleId="648871F77E4340F3A27B31BA642E5B22">
    <w:name w:val="648871F77E4340F3A27B31BA642E5B22"/>
    <w:rsid w:val="00B260AA"/>
  </w:style>
  <w:style w:type="paragraph" w:customStyle="1" w:styleId="C75813614ED44CE0AA07FE65DDB5E8C31">
    <w:name w:val="C75813614ED44CE0AA07FE65DDB5E8C31"/>
    <w:rsid w:val="00B260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8EC6E719394AE28F201F83F209D7311">
    <w:name w:val="998EC6E719394AE28F201F83F209D7311"/>
    <w:rsid w:val="00B260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B3EF1047734126A242870B4DBB9A8F">
    <w:name w:val="77B3EF1047734126A242870B4DBB9A8F"/>
    <w:rsid w:val="00B260AA"/>
  </w:style>
  <w:style w:type="paragraph" w:customStyle="1" w:styleId="49124902A4E5449EA9E095D7B815ECC3">
    <w:name w:val="49124902A4E5449EA9E095D7B815ECC3"/>
    <w:rsid w:val="00B260AA"/>
  </w:style>
  <w:style w:type="paragraph" w:customStyle="1" w:styleId="B39F362C9EA94AC8A06786F25BDCCBA0">
    <w:name w:val="B39F362C9EA94AC8A06786F25BDCCBA0"/>
    <w:rsid w:val="00B260AA"/>
  </w:style>
  <w:style w:type="paragraph" w:customStyle="1" w:styleId="2EEB14C4161C45F3A90A892765611C51">
    <w:name w:val="2EEB14C4161C45F3A90A892765611C51"/>
    <w:rsid w:val="00B260AA"/>
  </w:style>
  <w:style w:type="paragraph" w:customStyle="1" w:styleId="46D31CF0CCA349F0BB00B067DA1247E3">
    <w:name w:val="46D31CF0CCA349F0BB00B067DA1247E3"/>
    <w:rsid w:val="00B260AA"/>
  </w:style>
  <w:style w:type="paragraph" w:customStyle="1" w:styleId="7269E31CC5B4424EA2724513CA94F70A">
    <w:name w:val="7269E31CC5B4424EA2724513CA94F70A"/>
    <w:rsid w:val="00B260AA"/>
  </w:style>
  <w:style w:type="paragraph" w:customStyle="1" w:styleId="A13A5CF260574F2DBD60C30ED7D57F02">
    <w:name w:val="A13A5CF260574F2DBD60C30ED7D57F02"/>
    <w:rsid w:val="00B26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I2021/00790</Dnr>
    <ParagrafNr/>
    <DocumentTitle/>
    <VisitingAddress/>
    <Extra1/>
    <Extra2/>
    <Extra3>Maria Stockhaus</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a21b9a77-87d5-4890-915d-f5cff34d4874</RD_Svarsid>
  </documentManagement>
</p:properties>
</file>

<file path=customXml/itemProps1.xml><?xml version="1.0" encoding="utf-8"?>
<ds:datastoreItem xmlns:ds="http://schemas.openxmlformats.org/officeDocument/2006/customXml" ds:itemID="{D6E62798-4DF3-4459-B0A3-0D69549606D8}"/>
</file>

<file path=customXml/itemProps2.xml><?xml version="1.0" encoding="utf-8"?>
<ds:datastoreItem xmlns:ds="http://schemas.openxmlformats.org/officeDocument/2006/customXml" ds:itemID="{FA893D5F-1BD9-4D82-922A-EEA341A98837}"/>
</file>

<file path=customXml/itemProps3.xml><?xml version="1.0" encoding="utf-8"?>
<ds:datastoreItem xmlns:ds="http://schemas.openxmlformats.org/officeDocument/2006/customXml" ds:itemID="{2263E0BE-8681-47FB-8060-9571760869D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473A805-6265-474F-90FA-9E47575C5D25}"/>
</file>

<file path=docProps/app.xml><?xml version="1.0" encoding="utf-8"?>
<Properties xmlns="http://schemas.openxmlformats.org/officeDocument/2006/extended-properties" xmlns:vt="http://schemas.openxmlformats.org/officeDocument/2006/docPropsVTypes">
  <Template>RK Basmall</Template>
  <TotalTime>0</TotalTime>
  <Pages>1</Pages>
  <Words>194</Words>
  <Characters>1032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2066 av Maria Stockhaus (M) Kostnaderna för utredningar om nya stambanor för höghastighetståg.docx</dc:title>
  <dc:subject/>
  <dc:creator>Niklas Lundin</dc:creator>
  <cp:keywords/>
  <dc:description/>
  <cp:lastModifiedBy>Peter Kalliopuro</cp:lastModifiedBy>
  <cp:revision>2</cp:revision>
  <cp:lastPrinted>2021-03-05T11:16:00Z</cp:lastPrinted>
  <dcterms:created xsi:type="dcterms:W3CDTF">2021-03-10T09:24:00Z</dcterms:created>
  <dcterms:modified xsi:type="dcterms:W3CDTF">2021-03-10T09:24:00Z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