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2F866" w14:textId="6FF8DD37" w:rsidR="00DD264C" w:rsidRPr="00F61D66" w:rsidRDefault="00DD264C" w:rsidP="00F61D66">
      <w:pPr>
        <w:pStyle w:val="Rubrik"/>
      </w:pPr>
      <w:r w:rsidRPr="00F61D66">
        <w:t>Svar på fråga 2020/21:658 av Björn Söder (SD)</w:t>
      </w:r>
      <w:r w:rsidR="00D41E76">
        <w:t xml:space="preserve"> </w:t>
      </w:r>
      <w:r w:rsidRPr="00F61D66">
        <w:t>Kommunikation mellan myndigheter och UD</w:t>
      </w:r>
      <w:r w:rsidR="00F61D66" w:rsidRPr="00F61D66">
        <w:t xml:space="preserve"> och fråga 2020/21:665 av Hans Wallmark (M) Information från myndigheter avseende 5G-utbyggnaden</w:t>
      </w:r>
    </w:p>
    <w:p w14:paraId="3EB7BE31" w14:textId="4A22ACC4" w:rsidR="00F61D66" w:rsidRDefault="00DD264C" w:rsidP="00F61D66">
      <w:pPr>
        <w:pStyle w:val="Brdtextutanavstnd"/>
        <w:spacing w:line="264" w:lineRule="auto"/>
      </w:pPr>
      <w:r>
        <w:t>Björn Söder har</w:t>
      </w:r>
      <w:r w:rsidR="001B5966">
        <w:t xml:space="preserve"> </w:t>
      </w:r>
      <w:r w:rsidR="002A00D8">
        <w:t xml:space="preserve">ställt </w:t>
      </w:r>
      <w:r w:rsidR="001B5966">
        <w:t>fråg</w:t>
      </w:r>
      <w:r w:rsidR="002A00D8">
        <w:t>or till</w:t>
      </w:r>
      <w:r w:rsidR="001B5966">
        <w:t xml:space="preserve"> mig </w:t>
      </w:r>
      <w:r w:rsidR="002A00D8">
        <w:t>med anledning av en artikel i tidningen Dagens Industri. Björn Söder vill veta</w:t>
      </w:r>
      <w:r>
        <w:t xml:space="preserve"> om </w:t>
      </w:r>
      <w:r w:rsidR="002A00D8">
        <w:t xml:space="preserve">det stämmer </w:t>
      </w:r>
      <w:r w:rsidR="00D21B87">
        <w:t xml:space="preserve">att Säkerhetspolischefen Klas Friberg inte informerat mig om </w:t>
      </w:r>
      <w:r w:rsidR="0002507B">
        <w:t xml:space="preserve">myndighetens krav </w:t>
      </w:r>
      <w:r w:rsidR="0045524E">
        <w:t xml:space="preserve">på </w:t>
      </w:r>
      <w:r w:rsidR="0002507B">
        <w:t xml:space="preserve">att </w:t>
      </w:r>
      <w:proofErr w:type="spellStart"/>
      <w:r w:rsidR="000E6C07">
        <w:t>Huawei</w:t>
      </w:r>
      <w:proofErr w:type="spellEnd"/>
      <w:r w:rsidR="000E6C07">
        <w:t xml:space="preserve"> inte skulle få delta </w:t>
      </w:r>
      <w:r w:rsidR="00D21B87">
        <w:t xml:space="preserve">i utbyggnaden av det s.k. 5G-nätet i Sverige. </w:t>
      </w:r>
      <w:r w:rsidR="00E05469">
        <w:t xml:space="preserve">Björn Söder har också frågat mig vilka åtgärder jag </w:t>
      </w:r>
      <w:r w:rsidR="00BB5D3B">
        <w:t xml:space="preserve">i så fall </w:t>
      </w:r>
      <w:r w:rsidR="00E05469">
        <w:t xml:space="preserve">tänker vidta för att säkerställa kommunikationen mellan </w:t>
      </w:r>
      <w:r w:rsidR="001A51D8">
        <w:t xml:space="preserve">myndigheterna och </w:t>
      </w:r>
      <w:r w:rsidR="00E05469">
        <w:t>Utrikesdepartementet.</w:t>
      </w:r>
      <w:r w:rsidR="00D41E76">
        <w:t xml:space="preserve"> </w:t>
      </w:r>
      <w:r w:rsidR="00F61D66">
        <w:t>Vidare har Hans Wallmark frågat mig om jag fått information om eller</w:t>
      </w:r>
      <w:r w:rsidR="00F61D66" w:rsidRPr="00F61D66">
        <w:t xml:space="preserve"> diskuterat Försvarsmaktens eller</w:t>
      </w:r>
      <w:r w:rsidR="00F61D66">
        <w:t xml:space="preserve"> </w:t>
      </w:r>
      <w:r w:rsidR="00F61D66" w:rsidRPr="00F61D66">
        <w:t>Säkerhetspolisens yttranden till P</w:t>
      </w:r>
      <w:r w:rsidR="00F61D66">
        <w:t xml:space="preserve">ost- och </w:t>
      </w:r>
      <w:r w:rsidR="000933AB">
        <w:t>t</w:t>
      </w:r>
      <w:r w:rsidR="00F61D66">
        <w:t xml:space="preserve">elestyrelsen </w:t>
      </w:r>
      <w:r w:rsidR="00F61D66" w:rsidRPr="00F61D66">
        <w:t>inför det beslut kring 5G-utbyggnaden</w:t>
      </w:r>
      <w:r w:rsidR="00F61D66">
        <w:t xml:space="preserve"> </w:t>
      </w:r>
      <w:r w:rsidR="00F61D66" w:rsidRPr="00F61D66">
        <w:t>som meddelades den 20 oktober</w:t>
      </w:r>
      <w:r w:rsidR="00F61D66">
        <w:t xml:space="preserve"> 2020.</w:t>
      </w:r>
      <w:r w:rsidR="00D41E76">
        <w:t xml:space="preserve"> Jag besvarar frågorna samlat.</w:t>
      </w:r>
    </w:p>
    <w:p w14:paraId="4915636C" w14:textId="77777777" w:rsidR="00DD264C" w:rsidRDefault="00DD264C" w:rsidP="00313013">
      <w:pPr>
        <w:pStyle w:val="Brdtextutanavstnd"/>
        <w:spacing w:line="264" w:lineRule="auto"/>
      </w:pPr>
    </w:p>
    <w:p w14:paraId="4ADF8114" w14:textId="1B7D988A" w:rsidR="001A51D8" w:rsidRDefault="00310CFB" w:rsidP="00313013">
      <w:pPr>
        <w:pStyle w:val="Brdtext"/>
        <w:spacing w:line="264" w:lineRule="auto"/>
      </w:pPr>
      <w:r>
        <w:t>Enligt 10 kap. 13 § regeringsformen ska c</w:t>
      </w:r>
      <w:r w:rsidR="001B5966" w:rsidRPr="001B5966">
        <w:t>hefen för det departement som har hand om utrikesärendena hållas underrättad när en fråga som är av betydelse för förhållandet till en annan stat eller till en mellanfolklig organisation uppkommer hos en statlig myndighet.</w:t>
      </w:r>
      <w:r>
        <w:t xml:space="preserve"> </w:t>
      </w:r>
    </w:p>
    <w:p w14:paraId="7B67A9D0" w14:textId="1B1C561D" w:rsidR="001B5966" w:rsidRPr="001B5966" w:rsidRDefault="0002507B" w:rsidP="00313013">
      <w:pPr>
        <w:pStyle w:val="Brdtext"/>
        <w:spacing w:line="264" w:lineRule="auto"/>
      </w:pPr>
      <w:r>
        <w:t xml:space="preserve">Det är Post- och telestyrelsen som prövar frågor om tillstånd att använda radiosändare. </w:t>
      </w:r>
      <w:r w:rsidR="001A51D8">
        <w:t xml:space="preserve">I det här fallet underrättade </w:t>
      </w:r>
      <w:r w:rsidR="001B5966" w:rsidRPr="001B5966">
        <w:t>P</w:t>
      </w:r>
      <w:r w:rsidR="00310CFB">
        <w:t>ost- och telestyrelsen</w:t>
      </w:r>
      <w:r w:rsidR="001B5966" w:rsidRPr="001B5966">
        <w:t xml:space="preserve"> den </w:t>
      </w:r>
      <w:r w:rsidR="002A4B62">
        <w:t xml:space="preserve">         </w:t>
      </w:r>
      <w:r w:rsidR="001B5966" w:rsidRPr="001B5966">
        <w:t xml:space="preserve">13 oktober </w:t>
      </w:r>
      <w:r w:rsidR="001A51D8">
        <w:t xml:space="preserve">2020 </w:t>
      </w:r>
      <w:r w:rsidR="00310CFB">
        <w:t>Utrikesdepartementet</w:t>
      </w:r>
      <w:r w:rsidR="001B5966" w:rsidRPr="001B5966">
        <w:t xml:space="preserve"> om sin avsikt att besluta om ett särskilt tillståndsvillkor och att kommunicera detta med berörda parter den 14 oktober.</w:t>
      </w:r>
      <w:r w:rsidR="001A51D8">
        <w:t xml:space="preserve"> </w:t>
      </w:r>
      <w:r w:rsidR="00310CFB">
        <w:t>Departementet</w:t>
      </w:r>
      <w:r w:rsidR="001B5966" w:rsidRPr="001B5966">
        <w:t xml:space="preserve"> besvarade underrättelsen den 14 oktober.</w:t>
      </w:r>
    </w:p>
    <w:p w14:paraId="6F30F7C2" w14:textId="5064A911" w:rsidR="00D41E76" w:rsidRDefault="001B5966" w:rsidP="00313013">
      <w:pPr>
        <w:pStyle w:val="Brdtext"/>
        <w:spacing w:line="264" w:lineRule="auto"/>
      </w:pPr>
      <w:r>
        <w:t>Stockholm den 2 december 2020</w:t>
      </w:r>
    </w:p>
    <w:p w14:paraId="40B6D701" w14:textId="77777777" w:rsidR="00370214" w:rsidRDefault="00370214" w:rsidP="00313013">
      <w:pPr>
        <w:pStyle w:val="Brdtext"/>
        <w:spacing w:line="264" w:lineRule="auto"/>
      </w:pPr>
      <w:bookmarkStart w:id="0" w:name="_GoBack"/>
      <w:bookmarkEnd w:id="0"/>
    </w:p>
    <w:p w14:paraId="10A7B303" w14:textId="4E215118" w:rsidR="001B5966" w:rsidRDefault="001B5966" w:rsidP="00313013">
      <w:pPr>
        <w:pStyle w:val="Brdtext"/>
        <w:spacing w:line="264" w:lineRule="auto"/>
      </w:pPr>
      <w:r>
        <w:t xml:space="preserve">Ann Linde </w:t>
      </w:r>
    </w:p>
    <w:sectPr w:rsidR="001B5966" w:rsidSect="00D41E76">
      <w:footerReference w:type="default" r:id="rId15"/>
      <w:headerReference w:type="first" r:id="rId16"/>
      <w:footerReference w:type="first" r:id="rId17"/>
      <w:pgSz w:w="11906" w:h="16838" w:code="9"/>
      <w:pgMar w:top="2041" w:right="1985" w:bottom="709"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AFD1F" w14:textId="77777777" w:rsidR="00DD264C" w:rsidRDefault="00DD264C" w:rsidP="00A87A54">
      <w:pPr>
        <w:spacing w:after="0" w:line="240" w:lineRule="auto"/>
      </w:pPr>
      <w:r>
        <w:separator/>
      </w:r>
    </w:p>
  </w:endnote>
  <w:endnote w:type="continuationSeparator" w:id="0">
    <w:p w14:paraId="1A9FC9D6" w14:textId="77777777" w:rsidR="00DD264C" w:rsidRDefault="00DD264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6635DF4" w14:textId="77777777" w:rsidTr="006A26EC">
      <w:trPr>
        <w:trHeight w:val="227"/>
        <w:jc w:val="right"/>
      </w:trPr>
      <w:tc>
        <w:tcPr>
          <w:tcW w:w="708" w:type="dxa"/>
          <w:vAlign w:val="bottom"/>
        </w:tcPr>
        <w:p w14:paraId="79A3A7A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0C1724B" w14:textId="77777777" w:rsidTr="006A26EC">
      <w:trPr>
        <w:trHeight w:val="850"/>
        <w:jc w:val="right"/>
      </w:trPr>
      <w:tc>
        <w:tcPr>
          <w:tcW w:w="708" w:type="dxa"/>
          <w:vAlign w:val="bottom"/>
        </w:tcPr>
        <w:p w14:paraId="7D181A9A" w14:textId="77777777" w:rsidR="005606BC" w:rsidRPr="00347E11" w:rsidRDefault="005606BC" w:rsidP="005606BC">
          <w:pPr>
            <w:pStyle w:val="Sidfot"/>
            <w:spacing w:line="276" w:lineRule="auto"/>
            <w:jc w:val="right"/>
          </w:pPr>
        </w:p>
      </w:tc>
    </w:tr>
  </w:tbl>
  <w:p w14:paraId="384A73E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7FCB23C" w14:textId="77777777" w:rsidTr="001F4302">
      <w:trPr>
        <w:trHeight w:val="510"/>
      </w:trPr>
      <w:tc>
        <w:tcPr>
          <w:tcW w:w="8525" w:type="dxa"/>
          <w:gridSpan w:val="2"/>
          <w:vAlign w:val="bottom"/>
        </w:tcPr>
        <w:p w14:paraId="56E345E1" w14:textId="77777777" w:rsidR="00347E11" w:rsidRPr="00347E11" w:rsidRDefault="00347E11" w:rsidP="00347E11">
          <w:pPr>
            <w:pStyle w:val="Sidfot"/>
            <w:rPr>
              <w:sz w:val="8"/>
            </w:rPr>
          </w:pPr>
        </w:p>
      </w:tc>
    </w:tr>
    <w:tr w:rsidR="00093408" w:rsidRPr="00EE3C0F" w14:paraId="5E6982DE" w14:textId="77777777" w:rsidTr="00C26068">
      <w:trPr>
        <w:trHeight w:val="227"/>
      </w:trPr>
      <w:tc>
        <w:tcPr>
          <w:tcW w:w="4074" w:type="dxa"/>
        </w:tcPr>
        <w:p w14:paraId="644E9E68" w14:textId="77777777" w:rsidR="00347E11" w:rsidRPr="00F53AEA" w:rsidRDefault="00347E11" w:rsidP="00C26068">
          <w:pPr>
            <w:pStyle w:val="Sidfot"/>
            <w:spacing w:line="276" w:lineRule="auto"/>
          </w:pPr>
        </w:p>
      </w:tc>
      <w:tc>
        <w:tcPr>
          <w:tcW w:w="4451" w:type="dxa"/>
        </w:tcPr>
        <w:p w14:paraId="371FEA3A" w14:textId="77777777" w:rsidR="00093408" w:rsidRPr="00F53AEA" w:rsidRDefault="00093408" w:rsidP="00F53AEA">
          <w:pPr>
            <w:pStyle w:val="Sidfot"/>
            <w:spacing w:line="276" w:lineRule="auto"/>
          </w:pPr>
        </w:p>
      </w:tc>
    </w:tr>
  </w:tbl>
  <w:p w14:paraId="10CE69A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9ECD8" w14:textId="77777777" w:rsidR="00DD264C" w:rsidRDefault="00DD264C" w:rsidP="00A87A54">
      <w:pPr>
        <w:spacing w:after="0" w:line="240" w:lineRule="auto"/>
      </w:pPr>
      <w:r>
        <w:separator/>
      </w:r>
    </w:p>
  </w:footnote>
  <w:footnote w:type="continuationSeparator" w:id="0">
    <w:p w14:paraId="4A6972A7" w14:textId="77777777" w:rsidR="00DD264C" w:rsidRDefault="00DD264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686"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449"/>
      <w:gridCol w:w="3121"/>
      <w:gridCol w:w="1116"/>
    </w:tblGrid>
    <w:tr w:rsidR="00DD264C" w14:paraId="3DC79ED7" w14:textId="77777777" w:rsidTr="00D41E76">
      <w:trPr>
        <w:trHeight w:val="190"/>
      </w:trPr>
      <w:tc>
        <w:tcPr>
          <w:tcW w:w="5449" w:type="dxa"/>
        </w:tcPr>
        <w:p w14:paraId="76A25863" w14:textId="77777777" w:rsidR="00DD264C" w:rsidRPr="007D73AB" w:rsidRDefault="00DD264C">
          <w:pPr>
            <w:pStyle w:val="Sidhuvud"/>
          </w:pPr>
        </w:p>
      </w:tc>
      <w:sdt>
        <w:sdtPr>
          <w:alias w:val="Status"/>
          <w:tag w:val="ccRKShow_Status"/>
          <w:id w:val="1789383027"/>
          <w:placeholder>
            <w:docPart w:val="F338A7CEDEAE458292F87CFF129D4AA7"/>
          </w:placeholder>
          <w:showingPlcHdr/>
          <w:text/>
        </w:sdtPr>
        <w:sdtEndPr/>
        <w:sdtContent>
          <w:tc>
            <w:tcPr>
              <w:tcW w:w="3121" w:type="dxa"/>
              <w:vAlign w:val="bottom"/>
            </w:tcPr>
            <w:p w14:paraId="4D25CD58" w14:textId="77777777" w:rsidR="00DD264C" w:rsidRPr="007D73AB" w:rsidRDefault="00DD264C" w:rsidP="00340DE0">
              <w:pPr>
                <w:pStyle w:val="Sidhuvud"/>
              </w:pPr>
              <w:r>
                <w:t xml:space="preserve"> </w:t>
              </w:r>
            </w:p>
          </w:tc>
        </w:sdtContent>
      </w:sdt>
      <w:tc>
        <w:tcPr>
          <w:tcW w:w="1116" w:type="dxa"/>
        </w:tcPr>
        <w:p w14:paraId="3E437AB7" w14:textId="77777777" w:rsidR="00DD264C" w:rsidRDefault="00DD264C" w:rsidP="005A703A">
          <w:pPr>
            <w:pStyle w:val="Sidhuvud"/>
          </w:pPr>
        </w:p>
      </w:tc>
    </w:tr>
    <w:tr w:rsidR="00DD264C" w14:paraId="2173E32B" w14:textId="77777777" w:rsidTr="00D41E76">
      <w:trPr>
        <w:trHeight w:val="1619"/>
      </w:trPr>
      <w:tc>
        <w:tcPr>
          <w:tcW w:w="5449" w:type="dxa"/>
        </w:tcPr>
        <w:p w14:paraId="2E256836" w14:textId="77777777" w:rsidR="00DD264C" w:rsidRPr="00340DE0" w:rsidRDefault="00DD264C" w:rsidP="00340DE0">
          <w:pPr>
            <w:pStyle w:val="Sidhuvud"/>
          </w:pPr>
          <w:r>
            <w:rPr>
              <w:noProof/>
            </w:rPr>
            <w:drawing>
              <wp:inline distT="0" distB="0" distL="0" distR="0" wp14:anchorId="1DA15C7A" wp14:editId="52657F53">
                <wp:extent cx="1743633" cy="505162"/>
                <wp:effectExtent l="0" t="0" r="0" b="9525"/>
                <wp:docPr id="12" name="Bildobjekt 12"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21" w:type="dxa"/>
        </w:tcPr>
        <w:p w14:paraId="6C1BABBE" w14:textId="77777777" w:rsidR="00DD264C" w:rsidRPr="00710A6C" w:rsidRDefault="00DD264C" w:rsidP="00EE3C0F">
          <w:pPr>
            <w:pStyle w:val="Sidhuvud"/>
            <w:rPr>
              <w:b/>
            </w:rPr>
          </w:pPr>
        </w:p>
        <w:p w14:paraId="7C9886D7" w14:textId="77777777" w:rsidR="00DD264C" w:rsidRDefault="00DD264C" w:rsidP="00EE3C0F">
          <w:pPr>
            <w:pStyle w:val="Sidhuvud"/>
          </w:pPr>
        </w:p>
        <w:p w14:paraId="0279D8D3" w14:textId="77777777" w:rsidR="00DD264C" w:rsidRDefault="00DD264C" w:rsidP="00EE3C0F">
          <w:pPr>
            <w:pStyle w:val="Sidhuvud"/>
          </w:pPr>
        </w:p>
        <w:p w14:paraId="177FCDBA" w14:textId="37247EA4" w:rsidR="00DD264C" w:rsidRDefault="00DD264C" w:rsidP="00EE3C0F">
          <w:pPr>
            <w:pStyle w:val="Sidhuvud"/>
          </w:pPr>
        </w:p>
        <w:sdt>
          <w:sdtPr>
            <w:alias w:val="DocNumber"/>
            <w:tag w:val="DocNumber"/>
            <w:id w:val="-1563547122"/>
            <w:placeholder>
              <w:docPart w:val="FD2E978FAB2043C3B295E64CC491C540"/>
            </w:placeholder>
            <w:showingPlcHdr/>
            <w:dataBinding w:prefixMappings="xmlns:ns0='http://lp/documentinfo/RK' " w:xpath="/ns0:DocumentInfo[1]/ns0:BaseInfo[1]/ns0:DocNumber[1]" w:storeItemID="{95D64D48-0EA5-4996-91D7-807A38D968EB}"/>
            <w:text/>
          </w:sdtPr>
          <w:sdtEndPr/>
          <w:sdtContent>
            <w:p w14:paraId="42378F8A" w14:textId="77777777" w:rsidR="00DD264C" w:rsidRDefault="00DD264C" w:rsidP="00EE3C0F">
              <w:pPr>
                <w:pStyle w:val="Sidhuvud"/>
              </w:pPr>
              <w:r>
                <w:rPr>
                  <w:rStyle w:val="Platshllartext"/>
                </w:rPr>
                <w:t xml:space="preserve"> </w:t>
              </w:r>
            </w:p>
          </w:sdtContent>
        </w:sdt>
        <w:p w14:paraId="688A7846" w14:textId="77777777" w:rsidR="00DD264C" w:rsidRDefault="00DD264C" w:rsidP="00EE3C0F">
          <w:pPr>
            <w:pStyle w:val="Sidhuvud"/>
          </w:pPr>
        </w:p>
      </w:tc>
      <w:tc>
        <w:tcPr>
          <w:tcW w:w="1116" w:type="dxa"/>
        </w:tcPr>
        <w:p w14:paraId="2334F8C9" w14:textId="77777777" w:rsidR="00DD264C" w:rsidRDefault="00DD264C" w:rsidP="0094502D">
          <w:pPr>
            <w:pStyle w:val="Sidhuvud"/>
          </w:pPr>
        </w:p>
        <w:sdt>
          <w:sdtPr>
            <w:alias w:val="Bilagor"/>
            <w:tag w:val="ccRKShow_Bilagor"/>
            <w:id w:val="1351614755"/>
            <w:placeholder>
              <w:docPart w:val="D5DFDD9EF22F49D1A034BC63ED48EC7D"/>
            </w:placeholder>
            <w:showingPlcHdr/>
            <w:dataBinding w:prefixMappings="xmlns:ns0='http://lp/documentinfo/RK' " w:xpath="/ns0:DocumentInfo[1]/ns0:BaseInfo[1]/ns0:Appendix[1]" w:storeItemID="{95D64D48-0EA5-4996-91D7-807A38D968EB}"/>
            <w:text/>
          </w:sdtPr>
          <w:sdtEndPr/>
          <w:sdtContent>
            <w:p w14:paraId="42390B50" w14:textId="77777777" w:rsidR="00DD264C" w:rsidRPr="0094502D" w:rsidRDefault="00DD264C" w:rsidP="00EC71A6">
              <w:pPr>
                <w:pStyle w:val="Sidhuvud"/>
              </w:pPr>
              <w:r>
                <w:rPr>
                  <w:rStyle w:val="Platshllartext"/>
                </w:rPr>
                <w:t xml:space="preserve"> </w:t>
              </w:r>
            </w:p>
          </w:sdtContent>
        </w:sdt>
      </w:tc>
    </w:tr>
    <w:tr w:rsidR="00DD264C" w14:paraId="5BF495F3" w14:textId="77777777" w:rsidTr="00D41E76">
      <w:trPr>
        <w:trHeight w:val="1905"/>
      </w:trPr>
      <w:sdt>
        <w:sdtPr>
          <w:rPr>
            <w:b/>
          </w:rPr>
          <w:alias w:val="SenderText"/>
          <w:tag w:val="ccRKShow_SenderText"/>
          <w:id w:val="-1113133475"/>
          <w:placeholder>
            <w:docPart w:val="E06C71C653CD4860B09EF929FADCDA35"/>
          </w:placeholder>
        </w:sdtPr>
        <w:sdtEndPr>
          <w:rPr>
            <w:b w:val="0"/>
          </w:rPr>
        </w:sdtEndPr>
        <w:sdtContent>
          <w:tc>
            <w:tcPr>
              <w:tcW w:w="5449" w:type="dxa"/>
              <w:tcMar>
                <w:right w:w="1134" w:type="dxa"/>
              </w:tcMar>
            </w:tcPr>
            <w:p w14:paraId="75DE99B2" w14:textId="77777777" w:rsidR="00DD264C" w:rsidRPr="00DD264C" w:rsidRDefault="00DD264C" w:rsidP="00340DE0">
              <w:pPr>
                <w:pStyle w:val="Sidhuvud"/>
                <w:rPr>
                  <w:b/>
                </w:rPr>
              </w:pPr>
              <w:r w:rsidRPr="00DD264C">
                <w:rPr>
                  <w:b/>
                </w:rPr>
                <w:t>Utrikesdepartementet</w:t>
              </w:r>
            </w:p>
            <w:p w14:paraId="021B703F" w14:textId="77777777" w:rsidR="00D41E76" w:rsidRDefault="00DD264C" w:rsidP="00340DE0">
              <w:pPr>
                <w:pStyle w:val="Sidhuvud"/>
              </w:pPr>
              <w:r>
                <w:t xml:space="preserve">Utrikesministern </w:t>
              </w:r>
            </w:p>
            <w:p w14:paraId="361495D0" w14:textId="77777777" w:rsidR="00D41E76" w:rsidRDefault="00D41E76" w:rsidP="00340DE0">
              <w:pPr>
                <w:pStyle w:val="Sidhuvud"/>
              </w:pPr>
            </w:p>
            <w:p w14:paraId="77BB40E4" w14:textId="1ACCAD60" w:rsidR="00DD264C" w:rsidRPr="00D41E76" w:rsidRDefault="00D41E76" w:rsidP="00340DE0">
              <w:pPr>
                <w:pStyle w:val="Sidhuvud"/>
              </w:pPr>
              <w:r w:rsidRPr="00D41E76">
                <w:rPr>
                  <w:lang w:eastAsia="sv-SE"/>
                </w:rPr>
                <w:br/>
              </w:r>
            </w:p>
          </w:tc>
        </w:sdtContent>
      </w:sdt>
      <w:sdt>
        <w:sdtPr>
          <w:alias w:val="Recipient"/>
          <w:tag w:val="ccRKShow_Recipient"/>
          <w:id w:val="-934290281"/>
          <w:placeholder>
            <w:docPart w:val="19BC8B2AE75D4F91A0E55DE0E6D1EECA"/>
          </w:placeholder>
          <w:dataBinding w:prefixMappings="xmlns:ns0='http://lp/documentinfo/RK' " w:xpath="/ns0:DocumentInfo[1]/ns0:BaseInfo[1]/ns0:Recipient[1]" w:storeItemID="{95D64D48-0EA5-4996-91D7-807A38D968EB}"/>
          <w:text w:multiLine="1"/>
        </w:sdtPr>
        <w:sdtContent>
          <w:tc>
            <w:tcPr>
              <w:tcW w:w="3121" w:type="dxa"/>
            </w:tcPr>
            <w:p w14:paraId="65B55526" w14:textId="77A6ADC0" w:rsidR="00DD264C" w:rsidRDefault="00370214" w:rsidP="00547B89">
              <w:pPr>
                <w:pStyle w:val="Sidhuvud"/>
              </w:pPr>
              <w:r>
                <w:t>Till riksdagen</w:t>
              </w:r>
              <w:r>
                <w:br/>
              </w:r>
              <w:r>
                <w:br/>
              </w:r>
            </w:p>
          </w:tc>
        </w:sdtContent>
      </w:sdt>
      <w:tc>
        <w:tcPr>
          <w:tcW w:w="1116" w:type="dxa"/>
        </w:tcPr>
        <w:p w14:paraId="7890896A" w14:textId="77777777" w:rsidR="00DD264C" w:rsidRDefault="00DD264C" w:rsidP="003E6020">
          <w:pPr>
            <w:pStyle w:val="Sidhuvud"/>
          </w:pPr>
        </w:p>
      </w:tc>
    </w:tr>
  </w:tbl>
  <w:p w14:paraId="5129819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4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07B"/>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3AB"/>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C07"/>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51D8"/>
    <w:rsid w:val="001A630D"/>
    <w:rsid w:val="001B4824"/>
    <w:rsid w:val="001B5966"/>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0D8"/>
    <w:rsid w:val="002A0CB3"/>
    <w:rsid w:val="002A39EF"/>
    <w:rsid w:val="002A4B62"/>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0CFB"/>
    <w:rsid w:val="00311D8C"/>
    <w:rsid w:val="0031273D"/>
    <w:rsid w:val="003128E2"/>
    <w:rsid w:val="00313013"/>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214"/>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4743F"/>
    <w:rsid w:val="004508BA"/>
    <w:rsid w:val="0045524E"/>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7780"/>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12AE"/>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3954"/>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5D3B"/>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1B87"/>
    <w:rsid w:val="00D249A5"/>
    <w:rsid w:val="00D2793F"/>
    <w:rsid w:val="00D279D8"/>
    <w:rsid w:val="00D27C8E"/>
    <w:rsid w:val="00D3026A"/>
    <w:rsid w:val="00D32D62"/>
    <w:rsid w:val="00D36E44"/>
    <w:rsid w:val="00D40205"/>
    <w:rsid w:val="00D40C72"/>
    <w:rsid w:val="00D4141B"/>
    <w:rsid w:val="00D4145D"/>
    <w:rsid w:val="00D41E76"/>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264C"/>
    <w:rsid w:val="00DE18F5"/>
    <w:rsid w:val="00DE73D2"/>
    <w:rsid w:val="00DF5BFB"/>
    <w:rsid w:val="00DF5CD6"/>
    <w:rsid w:val="00E022DA"/>
    <w:rsid w:val="00E03BCB"/>
    <w:rsid w:val="00E05469"/>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2A4D"/>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4E40"/>
    <w:rsid w:val="00F35263"/>
    <w:rsid w:val="00F35E34"/>
    <w:rsid w:val="00F403BF"/>
    <w:rsid w:val="00F4342F"/>
    <w:rsid w:val="00F45227"/>
    <w:rsid w:val="00F5045C"/>
    <w:rsid w:val="00F520C7"/>
    <w:rsid w:val="00F53AEA"/>
    <w:rsid w:val="00F55AC7"/>
    <w:rsid w:val="00F55FC9"/>
    <w:rsid w:val="00F563CD"/>
    <w:rsid w:val="00F5663B"/>
    <w:rsid w:val="00F5674D"/>
    <w:rsid w:val="00F61D66"/>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4A689B8"/>
  <w15:docId w15:val="{28C67E5D-DAA9-41BA-ACDE-C9723D53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38A7CEDEAE458292F87CFF129D4AA7"/>
        <w:category>
          <w:name w:val="Allmänt"/>
          <w:gallery w:val="placeholder"/>
        </w:category>
        <w:types>
          <w:type w:val="bbPlcHdr"/>
        </w:types>
        <w:behaviors>
          <w:behavior w:val="content"/>
        </w:behaviors>
        <w:guid w:val="{AD0CC084-6392-4442-8C3A-DF938803615B}"/>
      </w:docPartPr>
      <w:docPartBody>
        <w:p w:rsidR="006B0807" w:rsidRDefault="00F477DE" w:rsidP="00F477DE">
          <w:pPr>
            <w:pStyle w:val="F338A7CEDEAE458292F87CFF129D4AA7"/>
          </w:pPr>
          <w:r>
            <w:t xml:space="preserve"> </w:t>
          </w:r>
        </w:p>
      </w:docPartBody>
    </w:docPart>
    <w:docPart>
      <w:docPartPr>
        <w:name w:val="FD2E978FAB2043C3B295E64CC491C540"/>
        <w:category>
          <w:name w:val="Allmänt"/>
          <w:gallery w:val="placeholder"/>
        </w:category>
        <w:types>
          <w:type w:val="bbPlcHdr"/>
        </w:types>
        <w:behaviors>
          <w:behavior w:val="content"/>
        </w:behaviors>
        <w:guid w:val="{186E7BE6-A141-4F2A-BC14-1F9C8A3026DB}"/>
      </w:docPartPr>
      <w:docPartBody>
        <w:p w:rsidR="006B0807" w:rsidRDefault="00F477DE" w:rsidP="00F477DE">
          <w:pPr>
            <w:pStyle w:val="FD2E978FAB2043C3B295E64CC491C5401"/>
          </w:pPr>
          <w:r>
            <w:rPr>
              <w:rStyle w:val="Platshllartext"/>
            </w:rPr>
            <w:t xml:space="preserve"> </w:t>
          </w:r>
        </w:p>
      </w:docPartBody>
    </w:docPart>
    <w:docPart>
      <w:docPartPr>
        <w:name w:val="D5DFDD9EF22F49D1A034BC63ED48EC7D"/>
        <w:category>
          <w:name w:val="Allmänt"/>
          <w:gallery w:val="placeholder"/>
        </w:category>
        <w:types>
          <w:type w:val="bbPlcHdr"/>
        </w:types>
        <w:behaviors>
          <w:behavior w:val="content"/>
        </w:behaviors>
        <w:guid w:val="{00BB2228-FF62-41C0-A79E-F52B8D651FA7}"/>
      </w:docPartPr>
      <w:docPartBody>
        <w:p w:rsidR="006B0807" w:rsidRDefault="00F477DE" w:rsidP="00F477DE">
          <w:pPr>
            <w:pStyle w:val="D5DFDD9EF22F49D1A034BC63ED48EC7D1"/>
          </w:pPr>
          <w:r>
            <w:rPr>
              <w:rStyle w:val="Platshllartext"/>
            </w:rPr>
            <w:t xml:space="preserve"> </w:t>
          </w:r>
        </w:p>
      </w:docPartBody>
    </w:docPart>
    <w:docPart>
      <w:docPartPr>
        <w:name w:val="E06C71C653CD4860B09EF929FADCDA35"/>
        <w:category>
          <w:name w:val="Allmänt"/>
          <w:gallery w:val="placeholder"/>
        </w:category>
        <w:types>
          <w:type w:val="bbPlcHdr"/>
        </w:types>
        <w:behaviors>
          <w:behavior w:val="content"/>
        </w:behaviors>
        <w:guid w:val="{F0754FC2-3382-4E6A-BDBA-94FF1FA09F0B}"/>
      </w:docPartPr>
      <w:docPartBody>
        <w:p w:rsidR="006B0807" w:rsidRDefault="00F477DE" w:rsidP="00F477DE">
          <w:pPr>
            <w:pStyle w:val="E06C71C653CD4860B09EF929FADCDA351"/>
          </w:pPr>
          <w:r>
            <w:rPr>
              <w:rStyle w:val="Platshllartext"/>
            </w:rPr>
            <w:t xml:space="preserve"> </w:t>
          </w:r>
        </w:p>
      </w:docPartBody>
    </w:docPart>
    <w:docPart>
      <w:docPartPr>
        <w:name w:val="19BC8B2AE75D4F91A0E55DE0E6D1EECA"/>
        <w:category>
          <w:name w:val="Allmänt"/>
          <w:gallery w:val="placeholder"/>
        </w:category>
        <w:types>
          <w:type w:val="bbPlcHdr"/>
        </w:types>
        <w:behaviors>
          <w:behavior w:val="content"/>
        </w:behaviors>
        <w:guid w:val="{4CC7388F-E5D4-49D0-825D-160A156BEC04}"/>
      </w:docPartPr>
      <w:docPartBody>
        <w:p w:rsidR="006B0807" w:rsidRDefault="00F477DE" w:rsidP="00F477DE">
          <w:pPr>
            <w:pStyle w:val="19BC8B2AE75D4F91A0E55DE0E6D1EECA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DE"/>
    <w:rsid w:val="006B0807"/>
    <w:rsid w:val="00F477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338A7CEDEAE458292F87CFF129D4AA7">
    <w:name w:val="F338A7CEDEAE458292F87CFF129D4AA7"/>
    <w:rsid w:val="00F477DE"/>
  </w:style>
  <w:style w:type="character" w:styleId="Platshllartext">
    <w:name w:val="Placeholder Text"/>
    <w:basedOn w:val="Standardstycketeckensnitt"/>
    <w:uiPriority w:val="99"/>
    <w:semiHidden/>
    <w:rsid w:val="00F477DE"/>
    <w:rPr>
      <w:noProof w:val="0"/>
      <w:color w:val="808080"/>
    </w:rPr>
  </w:style>
  <w:style w:type="paragraph" w:customStyle="1" w:styleId="FD2A80F436F94292A03B364221FA697F">
    <w:name w:val="FD2A80F436F94292A03B364221FA697F"/>
    <w:rsid w:val="00F477DE"/>
  </w:style>
  <w:style w:type="paragraph" w:customStyle="1" w:styleId="BF3B08F809E5448181F56F59DBF4F007">
    <w:name w:val="BF3B08F809E5448181F56F59DBF4F007"/>
    <w:rsid w:val="00F477DE"/>
  </w:style>
  <w:style w:type="paragraph" w:customStyle="1" w:styleId="C306308509044A2EB4EA4A67BBFD9C87">
    <w:name w:val="C306308509044A2EB4EA4A67BBFD9C87"/>
    <w:rsid w:val="00F477DE"/>
  </w:style>
  <w:style w:type="paragraph" w:customStyle="1" w:styleId="FAED2E67721A457B9A3CB1C0F3A08722">
    <w:name w:val="FAED2E67721A457B9A3CB1C0F3A08722"/>
    <w:rsid w:val="00F477DE"/>
  </w:style>
  <w:style w:type="paragraph" w:customStyle="1" w:styleId="7A302309CECF40B7964EA63F1BAFE5F3">
    <w:name w:val="7A302309CECF40B7964EA63F1BAFE5F3"/>
    <w:rsid w:val="00F477DE"/>
  </w:style>
  <w:style w:type="paragraph" w:customStyle="1" w:styleId="FD2E978FAB2043C3B295E64CC491C540">
    <w:name w:val="FD2E978FAB2043C3B295E64CC491C540"/>
    <w:rsid w:val="00F477DE"/>
  </w:style>
  <w:style w:type="paragraph" w:customStyle="1" w:styleId="5CA8351CF03C46F2A9DC9A71C9A1FD17">
    <w:name w:val="5CA8351CF03C46F2A9DC9A71C9A1FD17"/>
    <w:rsid w:val="00F477DE"/>
  </w:style>
  <w:style w:type="paragraph" w:customStyle="1" w:styleId="0A29281278AC4834BB0004B743927FD4">
    <w:name w:val="0A29281278AC4834BB0004B743927FD4"/>
    <w:rsid w:val="00F477DE"/>
  </w:style>
  <w:style w:type="paragraph" w:customStyle="1" w:styleId="D5DFDD9EF22F49D1A034BC63ED48EC7D">
    <w:name w:val="D5DFDD9EF22F49D1A034BC63ED48EC7D"/>
    <w:rsid w:val="00F477DE"/>
  </w:style>
  <w:style w:type="paragraph" w:customStyle="1" w:styleId="E06C71C653CD4860B09EF929FADCDA35">
    <w:name w:val="E06C71C653CD4860B09EF929FADCDA35"/>
    <w:rsid w:val="00F477DE"/>
  </w:style>
  <w:style w:type="paragraph" w:customStyle="1" w:styleId="19BC8B2AE75D4F91A0E55DE0E6D1EECA">
    <w:name w:val="19BC8B2AE75D4F91A0E55DE0E6D1EECA"/>
    <w:rsid w:val="00F477DE"/>
  </w:style>
  <w:style w:type="paragraph" w:customStyle="1" w:styleId="FD2E978FAB2043C3B295E64CC491C5401">
    <w:name w:val="FD2E978FAB2043C3B295E64CC491C5401"/>
    <w:rsid w:val="00F477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5DFDD9EF22F49D1A034BC63ED48EC7D1">
    <w:name w:val="D5DFDD9EF22F49D1A034BC63ED48EC7D1"/>
    <w:rsid w:val="00F477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06C71C653CD4860B09EF929FADCDA351">
    <w:name w:val="E06C71C653CD4860B09EF929FADCDA351"/>
    <w:rsid w:val="00F477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9BC8B2AE75D4F91A0E55DE0E6D1EECA1">
    <w:name w:val="19BC8B2AE75D4F91A0E55DE0E6D1EECA1"/>
    <w:rsid w:val="00F477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D0452B402CF4FE89244969C47A40839">
    <w:name w:val="7D0452B402CF4FE89244969C47A40839"/>
    <w:rsid w:val="00F477DE"/>
  </w:style>
  <w:style w:type="paragraph" w:customStyle="1" w:styleId="FBC28A762C344567A78D2E5F481A3689">
    <w:name w:val="FBC28A762C344567A78D2E5F481A3689"/>
    <w:rsid w:val="00F47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73ef845e-ebda-4bd3-92d8-b17eada0aa8d</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2</RkTemplate>
    <DocType>PM</DocType>
    <DocTypeShowName>Promemoria</DocTypeShowName>
    <Status/>
    <Sender>
      <SenderName>Daniel Gillgren</SenderName>
      <SenderTitle>Rättssakkunnig</SenderTitle>
      <SenderMail>daniel.gillgren@gov.se</SenderMail>
      <SenderPhone>
076-1338854</SenderPhone>
    </Sender>
    <TopId>1</TopId>
    <TopSender/>
    <OrganisationInfo>
      <Organisatoriskenhet1>Utrikesdepartementet</Organisatoriskenhet1>
      <Organisatoriskenhet2>Rättssekretariatet</Organisatoriskenhet2>
      <Organisatoriskenhet3> </Organisatoriskenhet3>
      <Organisatoriskenhet1Id>191</Organisatoriskenhet1Id>
      <Organisatoriskenhet2Id>392</Organisatoriskenhet2Id>
      <Organisatoriskenhet3Id> </Organisatoriskenhet3Id>
    </OrganisationInfo>
    <HeaderDate>2020-11-25</HeaderDate>
    <Office/>
    <Dnr>UD2020/+++++</Dnr>
    <ParagrafNr/>
    <DocumentTitle/>
    <VisitingAddress/>
    <Extra1>extrainfo för denna mallm</Extra1>
    <Extra2>mer extrainfo</Extra2>
    <Extra3/>
    <Number/>
    <Recipient>Till riksdagen
</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28" ma:contentTypeDescription="Skapa nytt dokument med möjlighet att välja RK-mall" ma:contentTypeScope="" ma:versionID="e2ca821cc1b6d7d3d14364da7294da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2</RkTemplate>
    <DocType>PM</DocType>
    <DocTypeShowName>Promemoria</DocTypeShowName>
    <Status/>
    <Sender>
      <SenderName>Daniel Gillgren</SenderName>
      <SenderTitle>Rättssakkunnig</SenderTitle>
      <SenderMail>daniel.gillgren@gov.se</SenderMail>
      <SenderPhone>
076-1338854</SenderPhone>
    </Sender>
    <TopId>1</TopId>
    <TopSender/>
    <OrganisationInfo>
      <Organisatoriskenhet1>Utrikesdepartementet</Organisatoriskenhet1>
      <Organisatoriskenhet2>Rättssekretariatet</Organisatoriskenhet2>
      <Organisatoriskenhet3> </Organisatoriskenhet3>
      <Organisatoriskenhet1Id>191</Organisatoriskenhet1Id>
      <Organisatoriskenhet2Id>392</Organisatoriskenhet2Id>
      <Organisatoriskenhet3Id> </Organisatoriskenhet3Id>
    </OrganisationInfo>
    <HeaderDate>2020-11-25</HeaderDate>
    <Office/>
    <Dnr>UD2020/+++++</Dnr>
    <ParagrafNr/>
    <DocumentTitle/>
    <VisitingAddress/>
    <Extra1>extrainfo för denna mallm</Extra1>
    <Extra2>mer extrainfo</Extra2>
    <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ACCB1-170D-4845-A4F5-0A1E14952FD1}"/>
</file>

<file path=customXml/itemProps2.xml><?xml version="1.0" encoding="utf-8"?>
<ds:datastoreItem xmlns:ds="http://schemas.openxmlformats.org/officeDocument/2006/customXml" ds:itemID="{858795CB-8E70-48A9-BF1E-FCF5F4545052}"/>
</file>

<file path=customXml/itemProps3.xml><?xml version="1.0" encoding="utf-8"?>
<ds:datastoreItem xmlns:ds="http://schemas.openxmlformats.org/officeDocument/2006/customXml" ds:itemID="{2450E66D-B836-45F6-BD84-0C5711074402}"/>
</file>

<file path=customXml/itemProps4.xml><?xml version="1.0" encoding="utf-8"?>
<ds:datastoreItem xmlns:ds="http://schemas.openxmlformats.org/officeDocument/2006/customXml" ds:itemID="{858795CB-8E70-48A9-BF1E-FCF5F4545052}">
  <ds:schemaRefs>
    <ds:schemaRef ds:uri="http://schemas.microsoft.com/sharepoint/v3/contenttype/forms"/>
  </ds:schemaRefs>
</ds:datastoreItem>
</file>

<file path=customXml/itemProps5.xml><?xml version="1.0" encoding="utf-8"?>
<ds:datastoreItem xmlns:ds="http://schemas.openxmlformats.org/officeDocument/2006/customXml" ds:itemID="{95D64D48-0EA5-4996-91D7-807A38D968EB}">
  <ds:schemaRefs>
    <ds:schemaRef ds:uri="http://lp/documentinfo/RK"/>
  </ds:schemaRefs>
</ds:datastoreItem>
</file>

<file path=customXml/itemProps6.xml><?xml version="1.0" encoding="utf-8"?>
<ds:datastoreItem xmlns:ds="http://schemas.openxmlformats.org/officeDocument/2006/customXml" ds:itemID="{BE1480FC-F240-452F-B064-80566411B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5D64D48-0EA5-4996-91D7-807A38D968EB}"/>
</file>

<file path=customXml/itemProps8.xml><?xml version="1.0" encoding="utf-8"?>
<ds:datastoreItem xmlns:ds="http://schemas.openxmlformats.org/officeDocument/2006/customXml" ds:itemID="{8266A7C9-9833-446A-84ED-BBFFDD9DB730}"/>
</file>

<file path=docProps/app.xml><?xml version="1.0" encoding="utf-8"?>
<Properties xmlns="http://schemas.openxmlformats.org/officeDocument/2006/extended-properties" xmlns:vt="http://schemas.openxmlformats.org/officeDocument/2006/docPropsVTypes">
  <Template>RK Basmall</Template>
  <TotalTime>0</TotalTime>
  <Pages>1</Pages>
  <Words>249</Words>
  <Characters>1323</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658 av B Söder (SD)  och 665 av H Wallmark (M).docx</dc:title>
  <dc:subject/>
  <dc:creator>Daniel Gillgren</dc:creator>
  <cp:keywords/>
  <dc:description/>
  <cp:lastModifiedBy>Eva-Lena Gustafsson</cp:lastModifiedBy>
  <cp:revision>2</cp:revision>
  <dcterms:created xsi:type="dcterms:W3CDTF">2020-12-02T10:48:00Z</dcterms:created>
  <dcterms:modified xsi:type="dcterms:W3CDTF">2020-12-02T10:48:00Z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ActivityCategory">
    <vt:lpwstr/>
  </property>
  <property fmtid="{D5CDD505-2E9C-101B-9397-08002B2CF9AE}" pid="7" name="_dlc_DocIdItemGuid">
    <vt:lpwstr>0af6965e-3a92-48f5-ba46-34d5d5de2344</vt:lpwstr>
  </property>
</Properties>
</file>