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44933" w:rsidP="00DA0661">
      <w:pPr>
        <w:pStyle w:val="Title"/>
      </w:pPr>
      <w:bookmarkStart w:id="0" w:name="Start"/>
      <w:bookmarkEnd w:id="0"/>
      <w:r>
        <w:t>Svar på fråga 2021/22:728 av Jessika Roswall (M)</w:t>
      </w:r>
      <w:r w:rsidR="005075A6">
        <w:t xml:space="preserve"> </w:t>
      </w:r>
      <w:r>
        <w:t>Tåg- och pendlingsproblem mellan Uppsala och Stockholm</w:t>
      </w:r>
      <w:r w:rsidR="005075A6">
        <w:t xml:space="preserve"> och fråga </w:t>
      </w:r>
      <w:r w:rsidRPr="008B66B4" w:rsidR="005075A6">
        <w:t xml:space="preserve">2021/22:730 </w:t>
      </w:r>
      <w:r w:rsidR="005075A6">
        <w:t xml:space="preserve">av </w:t>
      </w:r>
      <w:r w:rsidRPr="008B66B4" w:rsidR="005075A6">
        <w:t>Roger Haddad (L)</w:t>
      </w:r>
      <w:r w:rsidR="005075A6">
        <w:t xml:space="preserve"> </w:t>
      </w:r>
      <w:r w:rsidRPr="008B66B4" w:rsidR="005075A6">
        <w:t>Inställda tåg i Mälardalen</w:t>
      </w:r>
    </w:p>
    <w:p w:rsidR="005075A6" w:rsidP="005075A6">
      <w:pPr>
        <w:pStyle w:val="BodyText"/>
      </w:pPr>
      <w:r>
        <w:t xml:space="preserve">Jessika Roswall har frågat infrastrukturministern </w:t>
      </w:r>
      <w:r w:rsidR="00C520B2">
        <w:t>hur och när ministern avser att lösa tåg- och pendlingsproblematiken mellan Stockholm och Uppsala</w:t>
      </w:r>
      <w:r w:rsidR="009C5711">
        <w:t>.</w:t>
      </w:r>
      <w:r w:rsidR="00BA3323">
        <w:t xml:space="preserve"> </w:t>
      </w:r>
      <w:r>
        <w:t xml:space="preserve">Roger Haddad har frågat infrastrukturministern vilka åtgärder ministern och regeringen avser att vidta för att SJ </w:t>
      </w:r>
      <w:r w:rsidR="009C5711">
        <w:t xml:space="preserve">AB </w:t>
      </w:r>
      <w:r>
        <w:t xml:space="preserve">snabbare ska lösa sina problem och leverera de tågavgångar som de lovat. </w:t>
      </w:r>
    </w:p>
    <w:p w:rsidR="00C44933" w:rsidP="006A12F1">
      <w:pPr>
        <w:pStyle w:val="BodyText"/>
      </w:pPr>
      <w:r>
        <w:t>Fråg</w:t>
      </w:r>
      <w:r w:rsidR="00A04306">
        <w:t>orna</w:t>
      </w:r>
      <w:r>
        <w:t xml:space="preserve"> har överlämnats till mig</w:t>
      </w:r>
      <w:r w:rsidR="00BA3323">
        <w:t xml:space="preserve"> och besvaras nedan samlat.</w:t>
      </w:r>
    </w:p>
    <w:p w:rsidR="009343D9" w:rsidP="009343D9">
      <w:pPr>
        <w:pStyle w:val="BodyText"/>
        <w:rPr>
          <w:rFonts w:ascii="Garamond" w:hAnsi="Garamond"/>
          <w:color w:val="FF0000"/>
        </w:rPr>
      </w:pPr>
      <w:bookmarkStart w:id="1" w:name="_Hlk66908185"/>
      <w:r w:rsidRPr="00A61669">
        <w:rPr>
          <w:rFonts w:ascii="Garamond" w:hAnsi="Garamond"/>
        </w:rPr>
        <w:t>Tillg</w:t>
      </w:r>
      <w:r w:rsidRPr="00A61669">
        <w:t>ä</w:t>
      </w:r>
      <w:r w:rsidRPr="00A61669">
        <w:rPr>
          <w:rFonts w:ascii="Garamond" w:hAnsi="Garamond"/>
        </w:rPr>
        <w:t>ngliga och klimatsmarta transporter med t</w:t>
      </w:r>
      <w:r w:rsidRPr="00A61669">
        <w:t>å</w:t>
      </w:r>
      <w:r w:rsidRPr="00A61669">
        <w:rPr>
          <w:rFonts w:ascii="Garamond" w:hAnsi="Garamond"/>
        </w:rPr>
        <w:t xml:space="preserve">g eller kollektivtrafik </w:t>
      </w:r>
      <w:r w:rsidRPr="00A61669">
        <w:t>ä</w:t>
      </w:r>
      <w:r w:rsidRPr="00A61669">
        <w:rPr>
          <w:rFonts w:ascii="Garamond" w:hAnsi="Garamond"/>
        </w:rPr>
        <w:t>r en viktig del i att n</w:t>
      </w:r>
      <w:r w:rsidRPr="00A61669">
        <w:t>å</w:t>
      </w:r>
      <w:r w:rsidRPr="00A61669">
        <w:rPr>
          <w:rFonts w:ascii="Garamond" w:hAnsi="Garamond"/>
        </w:rPr>
        <w:t xml:space="preserve"> regeringens h</w:t>
      </w:r>
      <w:r w:rsidRPr="00A61669">
        <w:t>ö</w:t>
      </w:r>
      <w:r w:rsidRPr="00A61669">
        <w:rPr>
          <w:rFonts w:ascii="Garamond" w:hAnsi="Garamond"/>
        </w:rPr>
        <w:t>gt st</w:t>
      </w:r>
      <w:r w:rsidRPr="00A61669">
        <w:t>ä</w:t>
      </w:r>
      <w:r w:rsidRPr="00A61669">
        <w:rPr>
          <w:rFonts w:ascii="Garamond" w:hAnsi="Garamond"/>
        </w:rPr>
        <w:t>llda klimat- och milj</w:t>
      </w:r>
      <w:r w:rsidRPr="00A61669">
        <w:t>ö</w:t>
      </w:r>
      <w:r w:rsidRPr="00A61669">
        <w:rPr>
          <w:rFonts w:ascii="Garamond" w:hAnsi="Garamond"/>
        </w:rPr>
        <w:t>m</w:t>
      </w:r>
      <w:r w:rsidRPr="00A61669">
        <w:t>å</w:t>
      </w:r>
      <w:r w:rsidRPr="00A61669">
        <w:rPr>
          <w:rFonts w:ascii="Garamond" w:hAnsi="Garamond"/>
        </w:rPr>
        <w:t>l och en f</w:t>
      </w:r>
      <w:r w:rsidRPr="00A61669">
        <w:t>ö</w:t>
      </w:r>
      <w:r w:rsidRPr="00A61669">
        <w:rPr>
          <w:rFonts w:ascii="Garamond" w:hAnsi="Garamond"/>
        </w:rPr>
        <w:t>ruts</w:t>
      </w:r>
      <w:r w:rsidRPr="00A61669">
        <w:t>ä</w:t>
      </w:r>
      <w:r w:rsidRPr="00A61669">
        <w:rPr>
          <w:rFonts w:ascii="Garamond" w:hAnsi="Garamond"/>
        </w:rPr>
        <w:t>ttning f</w:t>
      </w:r>
      <w:r w:rsidRPr="00A61669">
        <w:t>ö</w:t>
      </w:r>
      <w:r w:rsidRPr="00A61669">
        <w:rPr>
          <w:rFonts w:ascii="Garamond" w:hAnsi="Garamond"/>
        </w:rPr>
        <w:t>r m</w:t>
      </w:r>
      <w:r w:rsidRPr="00A61669">
        <w:t>å</w:t>
      </w:r>
      <w:r w:rsidRPr="00A61669">
        <w:rPr>
          <w:rFonts w:ascii="Garamond" w:hAnsi="Garamond"/>
        </w:rPr>
        <w:t>nga att kunna ta sig till jobb och skola</w:t>
      </w:r>
      <w:r>
        <w:rPr>
          <w:rFonts w:ascii="Garamond" w:hAnsi="Garamond"/>
        </w:rPr>
        <w:t xml:space="preserve">. </w:t>
      </w:r>
      <w:r>
        <w:rPr>
          <w:rFonts w:ascii="Garamond"/>
        </w:rPr>
        <w:t xml:space="preserve">De inställda avgångarna under de senaste veckorna har tyvärr fått </w:t>
      </w:r>
      <w:r w:rsidRPr="00A61669">
        <w:rPr>
          <w:rFonts w:ascii="Garamond"/>
        </w:rPr>
        <w:t>konsekvenser och orsakat problem för de resenärer som är beroende av en tillförlitlig tågtrafik.</w:t>
      </w:r>
      <w:r w:rsidRPr="00A61669">
        <w:rPr>
          <w:rFonts w:ascii="Garamond" w:hAnsi="Garamond"/>
        </w:rPr>
        <w:t xml:space="preserve"> </w:t>
      </w:r>
    </w:p>
    <w:p w:rsidR="006A6BB2" w:rsidP="006A12F1">
      <w:pPr>
        <w:pStyle w:val="BodyText"/>
      </w:pPr>
      <w:r>
        <w:rPr>
          <w:rFonts w:ascii="Garamond"/>
        </w:rPr>
        <w:t xml:space="preserve">När det gäller att säkerställa trafikförsörjningen på regional nivå är det regionerna och kommunerna som ansvarar för att tillgodose behovet av regional kollektivtrafik. </w:t>
      </w:r>
      <w:r>
        <w:rPr>
          <w:rFonts w:ascii="Garamond"/>
        </w:rPr>
        <w:t>Mälardalstrafik</w:t>
      </w:r>
      <w:r>
        <w:rPr>
          <w:rFonts w:ascii="Garamond"/>
        </w:rPr>
        <w:t xml:space="preserve"> </w:t>
      </w:r>
      <w:r w:rsidR="001243D7">
        <w:rPr>
          <w:rFonts w:ascii="Garamond"/>
        </w:rPr>
        <w:t xml:space="preserve">är ett samarbete mellan regionerna i Mälardalen. Efter upphandling har </w:t>
      </w:r>
      <w:r w:rsidR="00711E01">
        <w:rPr>
          <w:rFonts w:ascii="Garamond"/>
        </w:rPr>
        <w:t>Mälardalstrafik</w:t>
      </w:r>
      <w:r>
        <w:rPr>
          <w:rFonts w:ascii="Garamond"/>
        </w:rPr>
        <w:t xml:space="preserve"> beslutat att tilldela uppdraget att köra </w:t>
      </w:r>
      <w:r>
        <w:rPr>
          <w:rFonts w:ascii="Garamond"/>
        </w:rPr>
        <w:t>Mälartågs</w:t>
      </w:r>
      <w:r>
        <w:rPr>
          <w:rFonts w:ascii="Garamond"/>
        </w:rPr>
        <w:t xml:space="preserve"> trafik till MTR</w:t>
      </w:r>
      <w:r w:rsidR="006B7508">
        <w:rPr>
          <w:rFonts w:ascii="Garamond"/>
        </w:rPr>
        <w:t xml:space="preserve">. </w:t>
      </w:r>
      <w:bookmarkEnd w:id="1"/>
      <w:r>
        <w:t xml:space="preserve">SJ </w:t>
      </w:r>
      <w:r w:rsidR="006B7508">
        <w:t xml:space="preserve">AB </w:t>
      </w:r>
      <w:r>
        <w:t xml:space="preserve">kör </w:t>
      </w:r>
      <w:r w:rsidR="006B7508">
        <w:t xml:space="preserve">fortsatt </w:t>
      </w:r>
      <w:r>
        <w:t>viss trafik i Mälardalen på kommersiella villkor</w:t>
      </w:r>
      <w:r w:rsidR="00711E01">
        <w:t xml:space="preserve">. Sträckan </w:t>
      </w:r>
      <w:r w:rsidR="001243D7">
        <w:t>mellan Stockholm och Uppsala</w:t>
      </w:r>
      <w:r w:rsidR="00711E01">
        <w:t xml:space="preserve"> </w:t>
      </w:r>
      <w:r w:rsidRPr="00711E01" w:rsidR="00711E01">
        <w:t>trafikeras för närvarande av MTR, S</w:t>
      </w:r>
      <w:r w:rsidR="009809E7">
        <w:t>J</w:t>
      </w:r>
      <w:r w:rsidRPr="00711E01" w:rsidR="00711E01">
        <w:t xml:space="preserve"> </w:t>
      </w:r>
      <w:r w:rsidR="009C5711">
        <w:t xml:space="preserve">AB </w:t>
      </w:r>
      <w:r w:rsidRPr="00711E01" w:rsidR="00711E01">
        <w:t>och S</w:t>
      </w:r>
      <w:r w:rsidR="009809E7">
        <w:t>L</w:t>
      </w:r>
      <w:r w:rsidRPr="00711E01" w:rsidR="00711E01">
        <w:t>.</w:t>
      </w:r>
      <w:r>
        <w:t xml:space="preserve"> </w:t>
      </w:r>
    </w:p>
    <w:p w:rsidR="008863FA" w:rsidP="00986753">
      <w:pPr>
        <w:pStyle w:val="BodyText"/>
      </w:pPr>
      <w:r w:rsidRPr="009343D9">
        <w:t xml:space="preserve">SJ AB ska som alla statligt ägda bolag agera föredömligt och på ett sätt som gör att de åtnjuter offentligt förtroende. SJ AB har informerat Näringsdepartementet om att problemen som har uppstått avseende </w:t>
      </w:r>
      <w:r w:rsidRPr="009343D9">
        <w:t xml:space="preserve">inställda avgångar i samband med inkörning av nytt planeringssystem har högsta prioritet och att bolaget arbetar hårt för att lösa den uppkomna situationen. </w:t>
      </w:r>
      <w:r w:rsidR="00226CAE">
        <w:t xml:space="preserve">SJ AB och jag själv informerade även trafik- och näringsutskottet i frågan den 18 januari 2022. </w:t>
      </w:r>
      <w:r w:rsidRPr="009343D9">
        <w:t xml:space="preserve">Därutöver har SJ </w:t>
      </w:r>
      <w:r w:rsidR="009C5711">
        <w:t xml:space="preserve">AB </w:t>
      </w:r>
      <w:r w:rsidRPr="009343D9">
        <w:t>precis som resten av samhället påverkats av höga sjukskrivningstal med anledning av pågående smittspridning och med inställda tåg som följd. Frågor om SJ AB:s operativa verksamhet och åtgärder för att säkerställa trafik av god kvalitet är operativa frågor och således för SJ AB:s ledning och styrelse att hantera.</w:t>
      </w:r>
      <w:r w:rsidR="00841104">
        <w:t xml:space="preserve"> </w:t>
      </w:r>
      <w:r>
        <w:t xml:space="preserve">Jag kommer att följa frågorna inom ramen för min löpande dialog med bolaget.  </w:t>
      </w:r>
    </w:p>
    <w:p w:rsidR="008863FA" w:rsidP="006A12F1">
      <w:pPr>
        <w:pStyle w:val="BodyText"/>
      </w:pPr>
    </w:p>
    <w:p w:rsidR="00C44933" w:rsidP="006A12F1">
      <w:pPr>
        <w:pStyle w:val="BodyText"/>
      </w:pPr>
      <w:r>
        <w:t xml:space="preserve">Stockholm den </w:t>
      </w:r>
      <w:sdt>
        <w:sdtPr>
          <w:id w:val="2032990546"/>
          <w:placeholder>
            <w:docPart w:val="0F5F1FB83EB24BE8BF2CF612688F69B0"/>
          </w:placeholder>
          <w:dataBinding w:xpath="/ns0:DocumentInfo[1]/ns0:BaseInfo[1]/ns0:HeaderDate[1]" w:storeItemID="{CFB45098-789D-496E-B2D0-31869A6432F5}" w:prefixMappings="xmlns:ns0='http://lp/documentinfo/RK' "/>
          <w:date w:fullDate="2022-01-25T00:00:00Z">
            <w:dateFormat w:val="d MMMM yyyy"/>
            <w:lid w:val="sv-SE"/>
            <w:storeMappedDataAs w:val="dateTime"/>
            <w:calendar w:val="gregorian"/>
          </w:date>
        </w:sdtPr>
        <w:sdtContent>
          <w:r>
            <w:t>25 januari 2022</w:t>
          </w:r>
        </w:sdtContent>
      </w:sdt>
    </w:p>
    <w:p w:rsidR="00C44933" w:rsidP="00471B06">
      <w:pPr>
        <w:pStyle w:val="Brdtextutanavstnd"/>
      </w:pPr>
    </w:p>
    <w:p w:rsidR="00C44933" w:rsidP="00471B06">
      <w:pPr>
        <w:pStyle w:val="Brdtextutanavstnd"/>
      </w:pPr>
    </w:p>
    <w:p w:rsidR="00C44933" w:rsidP="00471B06">
      <w:pPr>
        <w:pStyle w:val="Brdtextutanavstnd"/>
      </w:pPr>
    </w:p>
    <w:sdt>
      <w:sdtPr>
        <w:alias w:val="Klicka på listpilen"/>
        <w:tag w:val="run-loadAllMinistersFromDep"/>
        <w:id w:val="908118230"/>
        <w:placeholder>
          <w:docPart w:val="1C230205F1FF4316B08E072D7B1906D1"/>
        </w:placeholder>
        <w:dataBinding w:xpath="/ns0:DocumentInfo[1]/ns0:BaseInfo[1]/ns0:TopSender[1]" w:storeItemID="{CFB45098-789D-496E-B2D0-31869A6432F5}" w:prefixMappings="xmlns:ns0='http://lp/documentinfo/RK' "/>
        <w:comboBox w:lastValue="Näringsministern">
          <w:listItem w:value="Näringsministern" w:displayText="Karl-Petter Thorwaldsson"/>
          <w:listItem w:value="Landsbygdsministern" w:displayText="Anna-Caren Sätherberg"/>
        </w:comboBox>
      </w:sdtPr>
      <w:sdtContent>
        <w:p w:rsidR="00C44933" w:rsidP="00422A41">
          <w:pPr>
            <w:pStyle w:val="BodyText"/>
          </w:pPr>
          <w:r>
            <w:rPr>
              <w:rStyle w:val="DefaultParagraphFont"/>
            </w:rPr>
            <w:t>Karl-Petter Thorwaldsson</w:t>
          </w:r>
        </w:p>
      </w:sdtContent>
    </w:sdt>
    <w:p w:rsidR="00C44933"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743DC" w:rsidRPr="007D73AB">
          <w:pPr>
            <w:pStyle w:val="Header"/>
          </w:pPr>
        </w:p>
      </w:tc>
      <w:tc>
        <w:tcPr>
          <w:tcW w:w="3170" w:type="dxa"/>
          <w:vAlign w:val="bottom"/>
        </w:tcPr>
        <w:p w:rsidR="009743DC" w:rsidRPr="007D73AB" w:rsidP="00340DE0">
          <w:pPr>
            <w:pStyle w:val="Header"/>
          </w:pPr>
        </w:p>
      </w:tc>
      <w:tc>
        <w:tcPr>
          <w:tcW w:w="1134" w:type="dxa"/>
        </w:tcPr>
        <w:p w:rsidR="009743D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743D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743DC" w:rsidRPr="00710A6C" w:rsidP="00EE3C0F">
          <w:pPr>
            <w:pStyle w:val="Header"/>
            <w:rPr>
              <w:b/>
            </w:rPr>
          </w:pPr>
        </w:p>
        <w:p w:rsidR="009743DC" w:rsidP="00EE3C0F">
          <w:pPr>
            <w:pStyle w:val="Header"/>
          </w:pPr>
        </w:p>
        <w:p w:rsidR="009743DC" w:rsidP="00EE3C0F">
          <w:pPr>
            <w:pStyle w:val="Header"/>
          </w:pPr>
        </w:p>
        <w:p w:rsidR="009743DC" w:rsidP="00EE3C0F">
          <w:pPr>
            <w:pStyle w:val="Header"/>
          </w:pPr>
        </w:p>
        <w:sdt>
          <w:sdtPr>
            <w:alias w:val="Dnr"/>
            <w:tag w:val="ccRKShow_Dnr"/>
            <w:id w:val="-829283628"/>
            <w:placeholder>
              <w:docPart w:val="0284AA535CC9491AA1F6308FA3112E73"/>
            </w:placeholder>
            <w:dataBinding w:xpath="/ns0:DocumentInfo[1]/ns0:BaseInfo[1]/ns0:Dnr[1]" w:storeItemID="{CFB45098-789D-496E-B2D0-31869A6432F5}" w:prefixMappings="xmlns:ns0='http://lp/documentinfo/RK' "/>
            <w:text/>
          </w:sdtPr>
          <w:sdtContent>
            <w:p w:rsidR="009743DC" w:rsidP="00EE3C0F">
              <w:pPr>
                <w:pStyle w:val="Header"/>
              </w:pPr>
              <w:r>
                <w:t>N2022</w:t>
              </w:r>
              <w:r w:rsidR="006B7508">
                <w:t>/</w:t>
              </w:r>
              <w:r w:rsidR="00C44933">
                <w:t>00086</w:t>
              </w:r>
            </w:p>
          </w:sdtContent>
        </w:sdt>
        <w:sdt>
          <w:sdtPr>
            <w:alias w:val="DocNumber"/>
            <w:tag w:val="DocNumber"/>
            <w:id w:val="1726028884"/>
            <w:placeholder>
              <w:docPart w:val="082200B39D314E858C3FAE7111155EE3"/>
            </w:placeholder>
            <w:dataBinding w:xpath="/ns0:DocumentInfo[1]/ns0:BaseInfo[1]/ns0:DocNumber[1]" w:storeItemID="{CFB45098-789D-496E-B2D0-31869A6432F5}" w:prefixMappings="xmlns:ns0='http://lp/documentinfo/RK' "/>
            <w:text/>
          </w:sdtPr>
          <w:sdtContent>
            <w:p w:rsidR="009743DC" w:rsidP="00EE3C0F">
              <w:pPr>
                <w:pStyle w:val="Header"/>
              </w:pPr>
              <w:r w:rsidRPr="005F0CB0">
                <w:t>N2022/00085</w:t>
              </w:r>
            </w:p>
          </w:sdtContent>
        </w:sdt>
        <w:p w:rsidR="009743DC" w:rsidP="00EE3C0F">
          <w:pPr>
            <w:pStyle w:val="Header"/>
          </w:pPr>
        </w:p>
      </w:tc>
      <w:tc>
        <w:tcPr>
          <w:tcW w:w="1134" w:type="dxa"/>
        </w:tcPr>
        <w:p w:rsidR="009743DC" w:rsidP="0094502D">
          <w:pPr>
            <w:pStyle w:val="Header"/>
          </w:pPr>
        </w:p>
        <w:p w:rsidR="009743D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02631B7D14D46D9A2DFEBF7BD81C18C"/>
          </w:placeholder>
          <w:richText/>
        </w:sdtPr>
        <w:sdtContent>
          <w:sdt>
            <w:sdtPr>
              <w:alias w:val="SenderText"/>
              <w:tag w:val="ccRKShow_SenderText"/>
              <w:id w:val="-1073652459"/>
              <w:placeholder>
                <w:docPart w:val="5BD3E9049F97448BB33625F6D64A91DA"/>
              </w:placeholder>
              <w:richText/>
            </w:sdtPr>
            <w:sdtContent>
              <w:tc>
                <w:tcPr>
                  <w:tcW w:w="5534" w:type="dxa"/>
                  <w:tcMar>
                    <w:right w:w="1134" w:type="dxa"/>
                  </w:tcMar>
                </w:tcPr>
                <w:p w:rsidR="00AB257E" w:rsidRPr="001E258F" w:rsidP="00AB257E">
                  <w:pPr>
                    <w:pStyle w:val="Header"/>
                    <w:rPr>
                      <w:b/>
                    </w:rPr>
                  </w:pPr>
                  <w:r w:rsidRPr="001E258F">
                    <w:rPr>
                      <w:b/>
                    </w:rPr>
                    <w:t>Näringsdepartementet</w:t>
                  </w:r>
                </w:p>
                <w:p w:rsidR="00AB257E" w:rsidP="00AB257E">
                  <w:pPr>
                    <w:pStyle w:val="Header"/>
                  </w:pPr>
                  <w:r w:rsidRPr="00A13636">
                    <w:t>Näringsministern</w:t>
                  </w:r>
                </w:p>
                <w:p w:rsidR="00AB257E" w:rsidP="00AB257E">
                  <w:pPr>
                    <w:pStyle w:val="Header"/>
                  </w:pPr>
                </w:p>
                <w:p w:rsidR="009743DC" w:rsidRPr="00340DE0" w:rsidP="00AB257E">
                  <w:pPr>
                    <w:pStyle w:val="Header"/>
                  </w:pPr>
                </w:p>
              </w:tc>
            </w:sdtContent>
          </w:sdt>
        </w:sdtContent>
      </w:sdt>
      <w:sdt>
        <w:sdtPr>
          <w:alias w:val="Recipient"/>
          <w:tag w:val="ccRKShow_Recipient"/>
          <w:id w:val="-28344517"/>
          <w:placeholder>
            <w:docPart w:val="6C8282074AF34631A7C39733EFA462F2"/>
          </w:placeholder>
          <w:dataBinding w:xpath="/ns0:DocumentInfo[1]/ns0:BaseInfo[1]/ns0:Recipient[1]" w:storeItemID="{CFB45098-789D-496E-B2D0-31869A6432F5}" w:prefixMappings="xmlns:ns0='http://lp/documentinfo/RK' "/>
          <w:text w:multiLine="1"/>
        </w:sdtPr>
        <w:sdtContent>
          <w:tc>
            <w:tcPr>
              <w:tcW w:w="3170" w:type="dxa"/>
            </w:tcPr>
            <w:p w:rsidR="009743DC" w:rsidP="00547B89">
              <w:pPr>
                <w:pStyle w:val="Header"/>
              </w:pPr>
              <w:r>
                <w:t>Till riksdagen</w:t>
              </w:r>
            </w:p>
          </w:tc>
        </w:sdtContent>
      </w:sdt>
      <w:tc>
        <w:tcPr>
          <w:tcW w:w="1134" w:type="dxa"/>
        </w:tcPr>
        <w:p w:rsidR="009743D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84AA535CC9491AA1F6308FA3112E73"/>
        <w:category>
          <w:name w:val="Allmänt"/>
          <w:gallery w:val="placeholder"/>
        </w:category>
        <w:types>
          <w:type w:val="bbPlcHdr"/>
        </w:types>
        <w:behaviors>
          <w:behavior w:val="content"/>
        </w:behaviors>
        <w:guid w:val="{BD6AA0D3-781E-467F-9FA1-A6220AA8C45D}"/>
      </w:docPartPr>
      <w:docPartBody>
        <w:p w:rsidR="00A87DED" w:rsidP="00615EEE">
          <w:pPr>
            <w:pStyle w:val="0284AA535CC9491AA1F6308FA3112E73"/>
          </w:pPr>
          <w:r>
            <w:rPr>
              <w:rStyle w:val="PlaceholderText"/>
            </w:rPr>
            <w:t xml:space="preserve"> </w:t>
          </w:r>
        </w:p>
      </w:docPartBody>
    </w:docPart>
    <w:docPart>
      <w:docPartPr>
        <w:name w:val="082200B39D314E858C3FAE7111155EE3"/>
        <w:category>
          <w:name w:val="Allmänt"/>
          <w:gallery w:val="placeholder"/>
        </w:category>
        <w:types>
          <w:type w:val="bbPlcHdr"/>
        </w:types>
        <w:behaviors>
          <w:behavior w:val="content"/>
        </w:behaviors>
        <w:guid w:val="{7D4B8454-A764-4E07-82EB-9F18BE6C75B7}"/>
      </w:docPartPr>
      <w:docPartBody>
        <w:p w:rsidR="00A87DED" w:rsidP="00615EEE">
          <w:pPr>
            <w:pStyle w:val="082200B39D314E858C3FAE7111155EE31"/>
          </w:pPr>
          <w:r>
            <w:rPr>
              <w:rStyle w:val="PlaceholderText"/>
            </w:rPr>
            <w:t xml:space="preserve"> </w:t>
          </w:r>
        </w:p>
      </w:docPartBody>
    </w:docPart>
    <w:docPart>
      <w:docPartPr>
        <w:name w:val="A02631B7D14D46D9A2DFEBF7BD81C18C"/>
        <w:category>
          <w:name w:val="Allmänt"/>
          <w:gallery w:val="placeholder"/>
        </w:category>
        <w:types>
          <w:type w:val="bbPlcHdr"/>
        </w:types>
        <w:behaviors>
          <w:behavior w:val="content"/>
        </w:behaviors>
        <w:guid w:val="{0ACBC97B-D5BA-4745-97E5-9EEB0E5E42B5}"/>
      </w:docPartPr>
      <w:docPartBody>
        <w:p w:rsidR="00A87DED" w:rsidP="00615EEE">
          <w:pPr>
            <w:pStyle w:val="A02631B7D14D46D9A2DFEBF7BD81C18C1"/>
          </w:pPr>
          <w:r>
            <w:rPr>
              <w:rStyle w:val="PlaceholderText"/>
            </w:rPr>
            <w:t xml:space="preserve"> </w:t>
          </w:r>
        </w:p>
      </w:docPartBody>
    </w:docPart>
    <w:docPart>
      <w:docPartPr>
        <w:name w:val="6C8282074AF34631A7C39733EFA462F2"/>
        <w:category>
          <w:name w:val="Allmänt"/>
          <w:gallery w:val="placeholder"/>
        </w:category>
        <w:types>
          <w:type w:val="bbPlcHdr"/>
        </w:types>
        <w:behaviors>
          <w:behavior w:val="content"/>
        </w:behaviors>
        <w:guid w:val="{A7D8B4A1-9511-4F8D-AF55-D93CD37F7DBA}"/>
      </w:docPartPr>
      <w:docPartBody>
        <w:p w:rsidR="00A87DED" w:rsidP="00615EEE">
          <w:pPr>
            <w:pStyle w:val="6C8282074AF34631A7C39733EFA462F2"/>
          </w:pPr>
          <w:r>
            <w:rPr>
              <w:rStyle w:val="PlaceholderText"/>
            </w:rPr>
            <w:t xml:space="preserve"> </w:t>
          </w:r>
        </w:p>
      </w:docPartBody>
    </w:docPart>
    <w:docPart>
      <w:docPartPr>
        <w:name w:val="0F5F1FB83EB24BE8BF2CF612688F69B0"/>
        <w:category>
          <w:name w:val="Allmänt"/>
          <w:gallery w:val="placeholder"/>
        </w:category>
        <w:types>
          <w:type w:val="bbPlcHdr"/>
        </w:types>
        <w:behaviors>
          <w:behavior w:val="content"/>
        </w:behaviors>
        <w:guid w:val="{EB3DC3FD-2E7A-4486-BF0C-32D6C33E75BC}"/>
      </w:docPartPr>
      <w:docPartBody>
        <w:p w:rsidR="00A87DED" w:rsidP="00615EEE">
          <w:pPr>
            <w:pStyle w:val="0F5F1FB83EB24BE8BF2CF612688F69B0"/>
          </w:pPr>
          <w:r>
            <w:rPr>
              <w:rStyle w:val="PlaceholderText"/>
            </w:rPr>
            <w:t>Klicka här för att ange datum.</w:t>
          </w:r>
        </w:p>
      </w:docPartBody>
    </w:docPart>
    <w:docPart>
      <w:docPartPr>
        <w:name w:val="1C230205F1FF4316B08E072D7B1906D1"/>
        <w:category>
          <w:name w:val="Allmänt"/>
          <w:gallery w:val="placeholder"/>
        </w:category>
        <w:types>
          <w:type w:val="bbPlcHdr"/>
        </w:types>
        <w:behaviors>
          <w:behavior w:val="content"/>
        </w:behaviors>
        <w:guid w:val="{38C17A54-5384-42E3-8546-7B4C19A4DCB1}"/>
      </w:docPartPr>
      <w:docPartBody>
        <w:p w:rsidR="00A87DED" w:rsidP="00615EEE">
          <w:pPr>
            <w:pStyle w:val="1C230205F1FF4316B08E072D7B1906D1"/>
          </w:pPr>
          <w:r>
            <w:rPr>
              <w:rStyle w:val="PlaceholderText"/>
            </w:rPr>
            <w:t>Välj undertecknare</w:t>
          </w:r>
          <w:r w:rsidRPr="00AC4EF6">
            <w:rPr>
              <w:rStyle w:val="PlaceholderText"/>
            </w:rPr>
            <w:t>.</w:t>
          </w:r>
        </w:p>
      </w:docPartBody>
    </w:docPart>
    <w:docPart>
      <w:docPartPr>
        <w:name w:val="5BD3E9049F97448BB33625F6D64A91DA"/>
        <w:category>
          <w:name w:val="Allmänt"/>
          <w:gallery w:val="placeholder"/>
        </w:category>
        <w:types>
          <w:type w:val="bbPlcHdr"/>
        </w:types>
        <w:behaviors>
          <w:behavior w:val="content"/>
        </w:behaviors>
        <w:guid w:val="{F4B368E9-51A9-49C5-AA35-3915C8964925}"/>
      </w:docPartPr>
      <w:docPartBody>
        <w:p w:rsidR="00C27716" w:rsidP="00A87DED">
          <w:pPr>
            <w:pStyle w:val="5BD3E9049F97448BB33625F6D64A91DA"/>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5B057AE26E4177B4C50C480ED61F15">
    <w:name w:val="455B057AE26E4177B4C50C480ED61F15"/>
    <w:rsid w:val="00615EEE"/>
  </w:style>
  <w:style w:type="character" w:styleId="PlaceholderText">
    <w:name w:val="Placeholder Text"/>
    <w:basedOn w:val="DefaultParagraphFont"/>
    <w:uiPriority w:val="99"/>
    <w:semiHidden/>
    <w:rsid w:val="00A87DED"/>
    <w:rPr>
      <w:noProof w:val="0"/>
      <w:color w:val="808080"/>
    </w:rPr>
  </w:style>
  <w:style w:type="paragraph" w:customStyle="1" w:styleId="FA94D629F8AC439FB31DB8C9E2B69E66">
    <w:name w:val="FA94D629F8AC439FB31DB8C9E2B69E66"/>
    <w:rsid w:val="00615EEE"/>
  </w:style>
  <w:style w:type="paragraph" w:customStyle="1" w:styleId="117B79A8104642EB8BCF39509413739A">
    <w:name w:val="117B79A8104642EB8BCF39509413739A"/>
    <w:rsid w:val="00615EEE"/>
  </w:style>
  <w:style w:type="paragraph" w:customStyle="1" w:styleId="20DBED1EFF064938804E76AA6B29E4CE">
    <w:name w:val="20DBED1EFF064938804E76AA6B29E4CE"/>
    <w:rsid w:val="00615EEE"/>
  </w:style>
  <w:style w:type="paragraph" w:customStyle="1" w:styleId="0284AA535CC9491AA1F6308FA3112E73">
    <w:name w:val="0284AA535CC9491AA1F6308FA3112E73"/>
    <w:rsid w:val="00615EEE"/>
  </w:style>
  <w:style w:type="paragraph" w:customStyle="1" w:styleId="082200B39D314E858C3FAE7111155EE3">
    <w:name w:val="082200B39D314E858C3FAE7111155EE3"/>
    <w:rsid w:val="00615EEE"/>
  </w:style>
  <w:style w:type="paragraph" w:customStyle="1" w:styleId="60F5F0C12D2F4E1CB397189B2D0FDD9A">
    <w:name w:val="60F5F0C12D2F4E1CB397189B2D0FDD9A"/>
    <w:rsid w:val="00615EEE"/>
  </w:style>
  <w:style w:type="paragraph" w:customStyle="1" w:styleId="91DA2DD502A44E678BBDD78D674E5D0D">
    <w:name w:val="91DA2DD502A44E678BBDD78D674E5D0D"/>
    <w:rsid w:val="00615EEE"/>
  </w:style>
  <w:style w:type="paragraph" w:customStyle="1" w:styleId="0C88B67AC6EA406494A72F385BF43682">
    <w:name w:val="0C88B67AC6EA406494A72F385BF43682"/>
    <w:rsid w:val="00615EEE"/>
  </w:style>
  <w:style w:type="paragraph" w:customStyle="1" w:styleId="A02631B7D14D46D9A2DFEBF7BD81C18C">
    <w:name w:val="A02631B7D14D46D9A2DFEBF7BD81C18C"/>
    <w:rsid w:val="00615EEE"/>
  </w:style>
  <w:style w:type="paragraph" w:customStyle="1" w:styleId="6C8282074AF34631A7C39733EFA462F2">
    <w:name w:val="6C8282074AF34631A7C39733EFA462F2"/>
    <w:rsid w:val="00615EEE"/>
  </w:style>
  <w:style w:type="paragraph" w:customStyle="1" w:styleId="082200B39D314E858C3FAE7111155EE31">
    <w:name w:val="082200B39D314E858C3FAE7111155EE31"/>
    <w:rsid w:val="00615E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2631B7D14D46D9A2DFEBF7BD81C18C1">
    <w:name w:val="A02631B7D14D46D9A2DFEBF7BD81C18C1"/>
    <w:rsid w:val="00615E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1BA3E817A2548888F16F4B37F2E80E3">
    <w:name w:val="01BA3E817A2548888F16F4B37F2E80E3"/>
    <w:rsid w:val="00615EEE"/>
  </w:style>
  <w:style w:type="paragraph" w:customStyle="1" w:styleId="75B0307C5AF440EA9FC73B07E666FE94">
    <w:name w:val="75B0307C5AF440EA9FC73B07E666FE94"/>
    <w:rsid w:val="00615EEE"/>
  </w:style>
  <w:style w:type="paragraph" w:customStyle="1" w:styleId="19E8341A923D4C0E976A00F15C9768C6">
    <w:name w:val="19E8341A923D4C0E976A00F15C9768C6"/>
    <w:rsid w:val="00615EEE"/>
  </w:style>
  <w:style w:type="paragraph" w:customStyle="1" w:styleId="AE59696953D042D689256EBAD4495E44">
    <w:name w:val="AE59696953D042D689256EBAD4495E44"/>
    <w:rsid w:val="00615EEE"/>
  </w:style>
  <w:style w:type="paragraph" w:customStyle="1" w:styleId="E12C2CF5E2EB484090C31EADFC20A25C">
    <w:name w:val="E12C2CF5E2EB484090C31EADFC20A25C"/>
    <w:rsid w:val="00615EEE"/>
  </w:style>
  <w:style w:type="paragraph" w:customStyle="1" w:styleId="2F815CAC65574294BF2FD85FE7118B12">
    <w:name w:val="2F815CAC65574294BF2FD85FE7118B12"/>
    <w:rsid w:val="00615EEE"/>
  </w:style>
  <w:style w:type="paragraph" w:customStyle="1" w:styleId="52D68C373F484908BC227811364EB7D4">
    <w:name w:val="52D68C373F484908BC227811364EB7D4"/>
    <w:rsid w:val="00615EEE"/>
  </w:style>
  <w:style w:type="paragraph" w:customStyle="1" w:styleId="0F5F1FB83EB24BE8BF2CF612688F69B0">
    <w:name w:val="0F5F1FB83EB24BE8BF2CF612688F69B0"/>
    <w:rsid w:val="00615EEE"/>
  </w:style>
  <w:style w:type="paragraph" w:customStyle="1" w:styleId="1C230205F1FF4316B08E072D7B1906D1">
    <w:name w:val="1C230205F1FF4316B08E072D7B1906D1"/>
    <w:rsid w:val="00615EEE"/>
  </w:style>
  <w:style w:type="paragraph" w:customStyle="1" w:styleId="5BD3E9049F97448BB33625F6D64A91DA">
    <w:name w:val="5BD3E9049F97448BB33625F6D64A91DA"/>
    <w:rsid w:val="00A87DE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2022-01-25T00:00:00</HeaderDate>
    <Office/>
    <Dnr>N2022/00086</Dnr>
    <ParagrafNr/>
    <DocumentTitle/>
    <VisitingAddress/>
    <Extra1/>
    <Extra2/>
    <Extra3>Jessika Roswall</Extra3>
    <Number/>
    <Recipient>Till riksdagen</Recipient>
    <SenderText/>
    <DocNumber>N2022/00085</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01438b08-8e8e-4299-8b1a-fe12cdc9d20c</RD_Svarsid>
  </documentManagement>
</p:properties>
</file>

<file path=customXml/itemProps1.xml><?xml version="1.0" encoding="utf-8"?>
<ds:datastoreItem xmlns:ds="http://schemas.openxmlformats.org/officeDocument/2006/customXml" ds:itemID="{58DD67AD-D3DA-47A7-B26F-E7BDE1BA0427}"/>
</file>

<file path=customXml/itemProps2.xml><?xml version="1.0" encoding="utf-8"?>
<ds:datastoreItem xmlns:ds="http://schemas.openxmlformats.org/officeDocument/2006/customXml" ds:itemID="{CFB45098-789D-496E-B2D0-31869A6432F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3666DC0-05DD-402C-8103-E6C280FB68C6}"/>
</file>

<file path=customXml/itemProps5.xml><?xml version="1.0" encoding="utf-8"?>
<ds:datastoreItem xmlns:ds="http://schemas.openxmlformats.org/officeDocument/2006/customXml" ds:itemID="{A7CB8A43-885D-4523-8184-CFC68F16589B}"/>
</file>

<file path=docProps/app.xml><?xml version="1.0" encoding="utf-8"?>
<Properties xmlns="http://schemas.openxmlformats.org/officeDocument/2006/extended-properties" xmlns:vt="http://schemas.openxmlformats.org/officeDocument/2006/docPropsVTypes">
  <Template>RK Basmall</Template>
  <TotalTime>0</TotalTime>
  <Pages>2</Pages>
  <Words>378</Words>
  <Characters>2005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Gemensamt svar på fråga 728 och 730 SJ_slutlig.docx</dc:title>
  <cp:revision>2</cp:revision>
  <dcterms:created xsi:type="dcterms:W3CDTF">2022-01-25T09:48:00Z</dcterms:created>
  <dcterms:modified xsi:type="dcterms:W3CDTF">2022-01-25T09:48:00Z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