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DB8FC" w14:textId="53FBE495" w:rsidR="00EB5D7A" w:rsidRDefault="00EB5D7A" w:rsidP="00DA0661">
      <w:pPr>
        <w:pStyle w:val="Rubrik"/>
      </w:pPr>
      <w:bookmarkStart w:id="0" w:name="Start"/>
      <w:bookmarkEnd w:id="0"/>
      <w:r>
        <w:t xml:space="preserve">Svar på fråga 2020/21:2268 av Lars Beckman (M) </w:t>
      </w:r>
      <w:r w:rsidRPr="00EB5D7A">
        <w:t>Datumet för byte till sommardäck</w:t>
      </w:r>
    </w:p>
    <w:p w14:paraId="200CEB4F" w14:textId="0ACED868" w:rsidR="00EB5D7A" w:rsidRPr="00B911D6" w:rsidRDefault="00EB5D7A" w:rsidP="00D5683B">
      <w:pPr>
        <w:pStyle w:val="Brdtext"/>
      </w:pPr>
      <w:r>
        <w:t xml:space="preserve">Lars Beckman har frågat mig om jag avser att agera för att säkerställa att </w:t>
      </w:r>
      <w:r w:rsidRPr="00B911D6">
        <w:t>kunderna kan byta däck i enlighet med branschens önskemål</w:t>
      </w:r>
      <w:r w:rsidR="00D5683B">
        <w:t xml:space="preserve"> om undantag från föreskriften om förbud att framföra fordon med dubbdäck efter den 15 april</w:t>
      </w:r>
      <w:r w:rsidRPr="00B911D6">
        <w:t>.</w:t>
      </w:r>
    </w:p>
    <w:p w14:paraId="6088BE5B" w14:textId="1895CAE5" w:rsidR="00F0159F" w:rsidRPr="00B911D6" w:rsidRDefault="00B911D6" w:rsidP="00D5693D">
      <w:pPr>
        <w:pStyle w:val="Brdtext"/>
      </w:pPr>
      <w:r w:rsidRPr="00B911D6">
        <w:rPr>
          <w:color w:val="333333"/>
          <w:shd w:val="clear" w:color="auto" w:fill="FFFFFF"/>
        </w:rPr>
        <w:t xml:space="preserve">Transportstyrelsen beslutade 2020 om ett generellt undantag från reglerna om dubbdäck. Undantaget innebar att datumet för </w:t>
      </w:r>
      <w:r w:rsidR="00703B90">
        <w:rPr>
          <w:color w:val="333333"/>
          <w:shd w:val="clear" w:color="auto" w:fill="FFFFFF"/>
        </w:rPr>
        <w:t xml:space="preserve">byte till sommardäck </w:t>
      </w:r>
      <w:r w:rsidR="00703B90" w:rsidRPr="00B911D6">
        <w:rPr>
          <w:color w:val="333333"/>
          <w:shd w:val="clear" w:color="auto" w:fill="FFFFFF"/>
        </w:rPr>
        <w:t>sköts</w:t>
      </w:r>
      <w:r w:rsidRPr="00B911D6">
        <w:rPr>
          <w:color w:val="333333"/>
          <w:shd w:val="clear" w:color="auto" w:fill="FFFFFF"/>
        </w:rPr>
        <w:t xml:space="preserve"> upp två veckor. </w:t>
      </w:r>
      <w:r w:rsidRPr="00B911D6">
        <w:t>Transportstyrelsen</w:t>
      </w:r>
      <w:r>
        <w:t xml:space="preserve">, </w:t>
      </w:r>
      <w:r w:rsidRPr="00B911D6">
        <w:t>som har uppdraget</w:t>
      </w:r>
      <w:r>
        <w:t xml:space="preserve"> att besluta i frågan</w:t>
      </w:r>
      <w:r w:rsidR="00703B90">
        <w:t xml:space="preserve">, </w:t>
      </w:r>
      <w:r>
        <w:t>har</w:t>
      </w:r>
      <w:r w:rsidRPr="00B911D6">
        <w:t xml:space="preserve"> efter dialog med Folkhälsomyndigheten </w:t>
      </w:r>
      <w:r>
        <w:t>beslutat om att inte</w:t>
      </w:r>
      <w:r w:rsidR="00703B90">
        <w:t xml:space="preserve"> förlänga skiftestiderna i år.</w:t>
      </w:r>
      <w:r w:rsidRPr="00B911D6">
        <w:t xml:space="preserve"> Jag förutsätter att de båda myndigheterna beaktar vad som är lämpligast ur smittskyddssynpunkt. </w:t>
      </w:r>
    </w:p>
    <w:p w14:paraId="2AABF7CA" w14:textId="4F493CD8" w:rsidR="00EB5D7A" w:rsidRDefault="00EB5D7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F85472192114FE6B7894C8AF8125E58"/>
          </w:placeholder>
          <w:dataBinding w:prefixMappings="xmlns:ns0='http://lp/documentinfo/RK' " w:xpath="/ns0:DocumentInfo[1]/ns0:BaseInfo[1]/ns0:HeaderDate[1]" w:storeItemID="{E7F64094-6380-49FC-A41A-469AEB2D3CDB}"/>
          <w:date w:fullDate="2021-03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mars 2021</w:t>
          </w:r>
        </w:sdtContent>
      </w:sdt>
    </w:p>
    <w:p w14:paraId="224DBBCE" w14:textId="77777777" w:rsidR="00EB5D7A" w:rsidRDefault="00EB5D7A" w:rsidP="004E7A8F">
      <w:pPr>
        <w:pStyle w:val="Brdtextutanavstnd"/>
      </w:pPr>
    </w:p>
    <w:p w14:paraId="1B2A82E3" w14:textId="77777777" w:rsidR="00EB5D7A" w:rsidRDefault="00EB5D7A" w:rsidP="004E7A8F">
      <w:pPr>
        <w:pStyle w:val="Brdtextutanavstnd"/>
      </w:pPr>
    </w:p>
    <w:p w14:paraId="48EC0905" w14:textId="77777777" w:rsidR="00EB5D7A" w:rsidRDefault="00EB5D7A" w:rsidP="004E7A8F">
      <w:pPr>
        <w:pStyle w:val="Brdtextutanavstnd"/>
      </w:pPr>
    </w:p>
    <w:p w14:paraId="2222D464" w14:textId="4CCF5663" w:rsidR="00EB5D7A" w:rsidRDefault="00D5683B" w:rsidP="00422A41">
      <w:pPr>
        <w:pStyle w:val="Brdtext"/>
      </w:pPr>
      <w:r>
        <w:t>Tomas Eneroth</w:t>
      </w:r>
    </w:p>
    <w:p w14:paraId="7FFE7336" w14:textId="152096F3" w:rsidR="00EB5D7A" w:rsidRPr="00DB48AB" w:rsidRDefault="00EB5D7A" w:rsidP="00DB48AB">
      <w:pPr>
        <w:pStyle w:val="Brdtext"/>
      </w:pPr>
    </w:p>
    <w:sectPr w:rsidR="00EB5D7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5ABFA" w14:textId="77777777" w:rsidR="00EB5D7A" w:rsidRDefault="00EB5D7A" w:rsidP="00A87A54">
      <w:pPr>
        <w:spacing w:after="0" w:line="240" w:lineRule="auto"/>
      </w:pPr>
      <w:r>
        <w:separator/>
      </w:r>
    </w:p>
  </w:endnote>
  <w:endnote w:type="continuationSeparator" w:id="0">
    <w:p w14:paraId="54E7CB23" w14:textId="77777777" w:rsidR="00EB5D7A" w:rsidRDefault="00EB5D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42ED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EEE1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F1E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9183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745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CA8F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C07E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4E1C3F" w14:textId="77777777" w:rsidTr="00C26068">
      <w:trPr>
        <w:trHeight w:val="227"/>
      </w:trPr>
      <w:tc>
        <w:tcPr>
          <w:tcW w:w="4074" w:type="dxa"/>
        </w:tcPr>
        <w:p w14:paraId="70F0B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5D09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9E72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8424C" w14:textId="77777777" w:rsidR="00EB5D7A" w:rsidRDefault="00EB5D7A" w:rsidP="00A87A54">
      <w:pPr>
        <w:spacing w:after="0" w:line="240" w:lineRule="auto"/>
      </w:pPr>
      <w:r>
        <w:separator/>
      </w:r>
    </w:p>
  </w:footnote>
  <w:footnote w:type="continuationSeparator" w:id="0">
    <w:p w14:paraId="275B83AF" w14:textId="77777777" w:rsidR="00EB5D7A" w:rsidRDefault="00EB5D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5D7A" w14:paraId="3E9B4888" w14:textId="77777777" w:rsidTr="00C93EBA">
      <w:trPr>
        <w:trHeight w:val="227"/>
      </w:trPr>
      <w:tc>
        <w:tcPr>
          <w:tcW w:w="5534" w:type="dxa"/>
        </w:tcPr>
        <w:p w14:paraId="74142402" w14:textId="77777777" w:rsidR="00EB5D7A" w:rsidRPr="007D73AB" w:rsidRDefault="00EB5D7A">
          <w:pPr>
            <w:pStyle w:val="Sidhuvud"/>
          </w:pPr>
        </w:p>
      </w:tc>
      <w:tc>
        <w:tcPr>
          <w:tcW w:w="3170" w:type="dxa"/>
          <w:vAlign w:val="bottom"/>
        </w:tcPr>
        <w:p w14:paraId="43B662F4" w14:textId="77777777" w:rsidR="00EB5D7A" w:rsidRPr="007D73AB" w:rsidRDefault="00EB5D7A" w:rsidP="00340DE0">
          <w:pPr>
            <w:pStyle w:val="Sidhuvud"/>
          </w:pPr>
        </w:p>
      </w:tc>
      <w:tc>
        <w:tcPr>
          <w:tcW w:w="1134" w:type="dxa"/>
        </w:tcPr>
        <w:p w14:paraId="46FEF8CA" w14:textId="77777777" w:rsidR="00EB5D7A" w:rsidRDefault="00EB5D7A" w:rsidP="005A703A">
          <w:pPr>
            <w:pStyle w:val="Sidhuvud"/>
          </w:pPr>
        </w:p>
      </w:tc>
    </w:tr>
    <w:tr w:rsidR="00EB5D7A" w14:paraId="3B491A30" w14:textId="77777777" w:rsidTr="00C93EBA">
      <w:trPr>
        <w:trHeight w:val="1928"/>
      </w:trPr>
      <w:tc>
        <w:tcPr>
          <w:tcW w:w="5534" w:type="dxa"/>
        </w:tcPr>
        <w:p w14:paraId="663A5981" w14:textId="77777777" w:rsidR="00EB5D7A" w:rsidRPr="00340DE0" w:rsidRDefault="00EB5D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88427C" wp14:editId="586B7BF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888A5E" w14:textId="77777777" w:rsidR="00EB5D7A" w:rsidRPr="00710A6C" w:rsidRDefault="00EB5D7A" w:rsidP="00EE3C0F">
          <w:pPr>
            <w:pStyle w:val="Sidhuvud"/>
            <w:rPr>
              <w:b/>
            </w:rPr>
          </w:pPr>
        </w:p>
        <w:p w14:paraId="7C31368D" w14:textId="77777777" w:rsidR="00EB5D7A" w:rsidRDefault="00EB5D7A" w:rsidP="00EE3C0F">
          <w:pPr>
            <w:pStyle w:val="Sidhuvud"/>
          </w:pPr>
        </w:p>
        <w:p w14:paraId="0706A97A" w14:textId="77777777" w:rsidR="00EB5D7A" w:rsidRDefault="00EB5D7A" w:rsidP="00EE3C0F">
          <w:pPr>
            <w:pStyle w:val="Sidhuvud"/>
          </w:pPr>
        </w:p>
        <w:p w14:paraId="25A05050" w14:textId="77777777" w:rsidR="00EB5D7A" w:rsidRDefault="00EB5D7A" w:rsidP="00EE3C0F">
          <w:pPr>
            <w:pStyle w:val="Sidhuvud"/>
          </w:pPr>
        </w:p>
        <w:p w14:paraId="37E8291A" w14:textId="3FDCAF02" w:rsidR="00EB5D7A" w:rsidRDefault="00541600" w:rsidP="00EE3C0F">
          <w:pPr>
            <w:pStyle w:val="Sidhuvud"/>
          </w:pPr>
          <w:r>
            <w:t xml:space="preserve">I2021/00969 </w:t>
          </w:r>
          <w:sdt>
            <w:sdtPr>
              <w:alias w:val="DocNumber"/>
              <w:tag w:val="DocNumber"/>
              <w:id w:val="1726028884"/>
              <w:placeholder>
                <w:docPart w:val="6B640EB660FA4CDCB588D17D86952796"/>
              </w:placeholder>
              <w:showingPlcHdr/>
              <w:dataBinding w:prefixMappings="xmlns:ns0='http://lp/documentinfo/RK' " w:xpath="/ns0:DocumentInfo[1]/ns0:BaseInfo[1]/ns0:DocNumber[1]" w:storeItemID="{E7F64094-6380-49FC-A41A-469AEB2D3CDB}"/>
              <w:text/>
            </w:sdtPr>
            <w:sdtEndPr/>
            <w:sdtContent>
              <w:r w:rsidR="00EB5D7A">
                <w:rPr>
                  <w:rStyle w:val="Platshllartext"/>
                </w:rPr>
                <w:t xml:space="preserve"> </w:t>
              </w:r>
            </w:sdtContent>
          </w:sdt>
        </w:p>
        <w:p w14:paraId="607D92F9" w14:textId="77777777" w:rsidR="00EB5D7A" w:rsidRDefault="00EB5D7A" w:rsidP="00EE3C0F">
          <w:pPr>
            <w:pStyle w:val="Sidhuvud"/>
          </w:pPr>
        </w:p>
      </w:tc>
      <w:tc>
        <w:tcPr>
          <w:tcW w:w="1134" w:type="dxa"/>
        </w:tcPr>
        <w:p w14:paraId="4C7C5411" w14:textId="77777777" w:rsidR="00EB5D7A" w:rsidRDefault="00EB5D7A" w:rsidP="0094502D">
          <w:pPr>
            <w:pStyle w:val="Sidhuvud"/>
          </w:pPr>
        </w:p>
        <w:p w14:paraId="58B1E272" w14:textId="77777777" w:rsidR="00EB5D7A" w:rsidRPr="0094502D" w:rsidRDefault="00EB5D7A" w:rsidP="00EC71A6">
          <w:pPr>
            <w:pStyle w:val="Sidhuvud"/>
          </w:pPr>
        </w:p>
      </w:tc>
    </w:tr>
    <w:tr w:rsidR="00EB5D7A" w14:paraId="244F050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683DDB6" w14:textId="207240F8" w:rsidR="00A20960" w:rsidRPr="00351227" w:rsidRDefault="00A20960" w:rsidP="00A20960">
          <w:pPr>
            <w:pStyle w:val="Sidhuvud"/>
            <w:rPr>
              <w:b/>
            </w:rPr>
          </w:pPr>
          <w:r w:rsidRPr="00351227">
            <w:rPr>
              <w:b/>
            </w:rPr>
            <w:t>Infrastrukturdepartementet</w:t>
          </w:r>
        </w:p>
        <w:p w14:paraId="0BDD3EA0" w14:textId="77777777" w:rsidR="00A20960" w:rsidRDefault="00A20960" w:rsidP="00A20960">
          <w:pPr>
            <w:pStyle w:val="Sidhuvud"/>
          </w:pPr>
          <w:r w:rsidRPr="00351227">
            <w:t>Infrastrukturministern</w:t>
          </w:r>
        </w:p>
        <w:p w14:paraId="41B839BF" w14:textId="77777777" w:rsidR="00A20960" w:rsidRDefault="00A20960" w:rsidP="00A20960">
          <w:pPr>
            <w:pStyle w:val="Sidhuvud"/>
          </w:pPr>
        </w:p>
        <w:p w14:paraId="538C2203" w14:textId="77777777" w:rsidR="00A20960" w:rsidRDefault="00A20960" w:rsidP="00A20960">
          <w:pPr>
            <w:pStyle w:val="Sidhuvud"/>
          </w:pPr>
        </w:p>
        <w:p w14:paraId="583640E7" w14:textId="7E12DEBB" w:rsidR="00A20960" w:rsidRDefault="00A20960" w:rsidP="00A20960">
          <w:pPr>
            <w:pStyle w:val="Sidhuvud"/>
            <w:rPr>
              <w:rFonts w:asciiTheme="minorHAnsi" w:hAnsiTheme="minorHAnsi"/>
              <w:sz w:val="25"/>
            </w:rPr>
          </w:pPr>
        </w:p>
        <w:p w14:paraId="76209D20" w14:textId="3464BEF3" w:rsidR="00A20960" w:rsidRDefault="00A20960" w:rsidP="00A20960">
          <w:pPr>
            <w:pStyle w:val="Sidhuvud"/>
            <w:rPr>
              <w:b/>
            </w:rPr>
          </w:pPr>
        </w:p>
        <w:p w14:paraId="7E7E770E" w14:textId="02588429" w:rsidR="00EB5D7A" w:rsidRPr="00340DE0" w:rsidRDefault="00EB5D7A" w:rsidP="00A2096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917F41B0224E4E7F9159CECFDF1A6D90"/>
          </w:placeholder>
          <w:dataBinding w:prefixMappings="xmlns:ns0='http://lp/documentinfo/RK' " w:xpath="/ns0:DocumentInfo[1]/ns0:BaseInfo[1]/ns0:Recipient[1]" w:storeItemID="{E7F64094-6380-49FC-A41A-469AEB2D3CDB}"/>
          <w:text w:multiLine="1"/>
        </w:sdtPr>
        <w:sdtEndPr/>
        <w:sdtContent>
          <w:tc>
            <w:tcPr>
              <w:tcW w:w="3170" w:type="dxa"/>
            </w:tcPr>
            <w:p w14:paraId="54AA4933" w14:textId="77777777" w:rsidR="00EB5D7A" w:rsidRDefault="00EB5D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C6FFC6" w14:textId="77777777" w:rsidR="00EB5D7A" w:rsidRDefault="00EB5D7A" w:rsidP="003E6020">
          <w:pPr>
            <w:pStyle w:val="Sidhuvud"/>
          </w:pPr>
        </w:p>
      </w:tc>
    </w:tr>
  </w:tbl>
  <w:p w14:paraId="0680BC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7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5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A4B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60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27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B9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B3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5EF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5A4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960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1D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83B"/>
    <w:rsid w:val="00D5693D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24E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E7A"/>
    <w:rsid w:val="00EB0A37"/>
    <w:rsid w:val="00EB5D7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59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1FB7F8"/>
  <w15:docId w15:val="{23849730-85FE-4B1F-9916-EBA24616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2096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640EB660FA4CDCB588D17D86952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1E31F-468C-4E97-A15B-A85AB2EF0170}"/>
      </w:docPartPr>
      <w:docPartBody>
        <w:p w:rsidR="006F4CFF" w:rsidRDefault="00275054" w:rsidP="00275054">
          <w:pPr>
            <w:pStyle w:val="6B640EB660FA4CDCB588D17D869527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F41B0224E4E7F9159CECFDF1A6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F6021-E4F3-4A01-8395-6E28832AD693}"/>
      </w:docPartPr>
      <w:docPartBody>
        <w:p w:rsidR="006F4CFF" w:rsidRDefault="00275054" w:rsidP="00275054">
          <w:pPr>
            <w:pStyle w:val="917F41B0224E4E7F9159CECFDF1A6D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85472192114FE6B7894C8AF8125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B0CBC-893D-4E3F-9085-4FE349185EF5}"/>
      </w:docPartPr>
      <w:docPartBody>
        <w:p w:rsidR="006F4CFF" w:rsidRDefault="00275054" w:rsidP="00275054">
          <w:pPr>
            <w:pStyle w:val="BF85472192114FE6B7894C8AF8125E5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54"/>
    <w:rsid w:val="000E1C2E"/>
    <w:rsid w:val="00275054"/>
    <w:rsid w:val="006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F2A8E1EC494591A907248E8CCB6804">
    <w:name w:val="DDF2A8E1EC494591A907248E8CCB6804"/>
    <w:rsid w:val="00275054"/>
  </w:style>
  <w:style w:type="character" w:styleId="Platshllartext">
    <w:name w:val="Placeholder Text"/>
    <w:basedOn w:val="Standardstycketeckensnitt"/>
    <w:uiPriority w:val="99"/>
    <w:semiHidden/>
    <w:rsid w:val="000E1C2E"/>
    <w:rPr>
      <w:noProof w:val="0"/>
      <w:color w:val="808080"/>
    </w:rPr>
  </w:style>
  <w:style w:type="paragraph" w:customStyle="1" w:styleId="CF2E4434F69D4E90984ADA1B3A372FDD">
    <w:name w:val="CF2E4434F69D4E90984ADA1B3A372FDD"/>
    <w:rsid w:val="00275054"/>
  </w:style>
  <w:style w:type="paragraph" w:customStyle="1" w:styleId="3611D995E1304E519729B14DD07B3D76">
    <w:name w:val="3611D995E1304E519729B14DD07B3D76"/>
    <w:rsid w:val="00275054"/>
  </w:style>
  <w:style w:type="paragraph" w:customStyle="1" w:styleId="495F58E650AD4DFEA62517E2344AFC2A">
    <w:name w:val="495F58E650AD4DFEA62517E2344AFC2A"/>
    <w:rsid w:val="00275054"/>
  </w:style>
  <w:style w:type="paragraph" w:customStyle="1" w:styleId="9DB00BD21E19498FA70938389F17E1B3">
    <w:name w:val="9DB00BD21E19498FA70938389F17E1B3"/>
    <w:rsid w:val="00275054"/>
  </w:style>
  <w:style w:type="paragraph" w:customStyle="1" w:styleId="6B640EB660FA4CDCB588D17D86952796">
    <w:name w:val="6B640EB660FA4CDCB588D17D86952796"/>
    <w:rsid w:val="00275054"/>
  </w:style>
  <w:style w:type="paragraph" w:customStyle="1" w:styleId="083FB49EC4A447ECAA316797941162E9">
    <w:name w:val="083FB49EC4A447ECAA316797941162E9"/>
    <w:rsid w:val="00275054"/>
  </w:style>
  <w:style w:type="paragraph" w:customStyle="1" w:styleId="0A30E0BB3E5942E29D35226502FD7297">
    <w:name w:val="0A30E0BB3E5942E29D35226502FD7297"/>
    <w:rsid w:val="00275054"/>
  </w:style>
  <w:style w:type="paragraph" w:customStyle="1" w:styleId="B526C79352E64E29AC87E6EC91225134">
    <w:name w:val="B526C79352E64E29AC87E6EC91225134"/>
    <w:rsid w:val="00275054"/>
  </w:style>
  <w:style w:type="paragraph" w:customStyle="1" w:styleId="AE3780CCCCA245589B0C8A123FD5107B">
    <w:name w:val="AE3780CCCCA245589B0C8A123FD5107B"/>
    <w:rsid w:val="00275054"/>
  </w:style>
  <w:style w:type="paragraph" w:customStyle="1" w:styleId="917F41B0224E4E7F9159CECFDF1A6D90">
    <w:name w:val="917F41B0224E4E7F9159CECFDF1A6D90"/>
    <w:rsid w:val="00275054"/>
  </w:style>
  <w:style w:type="paragraph" w:customStyle="1" w:styleId="6B640EB660FA4CDCB588D17D869527961">
    <w:name w:val="6B640EB660FA4CDCB588D17D869527961"/>
    <w:rsid w:val="002750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3780CCCCA245589B0C8A123FD5107B1">
    <w:name w:val="AE3780CCCCA245589B0C8A123FD5107B1"/>
    <w:rsid w:val="002750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3E36F688C7449F92B3C67B92971E1E">
    <w:name w:val="3F3E36F688C7449F92B3C67B92971E1E"/>
    <w:rsid w:val="00275054"/>
  </w:style>
  <w:style w:type="paragraph" w:customStyle="1" w:styleId="6FA405710A644567AC3B6102A15BA45B">
    <w:name w:val="6FA405710A644567AC3B6102A15BA45B"/>
    <w:rsid w:val="00275054"/>
  </w:style>
  <w:style w:type="paragraph" w:customStyle="1" w:styleId="033A938CEBE0470BA9A6785B3371A3BD">
    <w:name w:val="033A938CEBE0470BA9A6785B3371A3BD"/>
    <w:rsid w:val="00275054"/>
  </w:style>
  <w:style w:type="paragraph" w:customStyle="1" w:styleId="534B3C69D1874F50869730ECAA738CB0">
    <w:name w:val="534B3C69D1874F50869730ECAA738CB0"/>
    <w:rsid w:val="00275054"/>
  </w:style>
  <w:style w:type="paragraph" w:customStyle="1" w:styleId="D3692B3E0C304EF5B5C6AB2189267B13">
    <w:name w:val="D3692B3E0C304EF5B5C6AB2189267B13"/>
    <w:rsid w:val="00275054"/>
  </w:style>
  <w:style w:type="paragraph" w:customStyle="1" w:styleId="BF85472192114FE6B7894C8AF8125E58">
    <w:name w:val="BF85472192114FE6B7894C8AF8125E58"/>
    <w:rsid w:val="00275054"/>
  </w:style>
  <w:style w:type="paragraph" w:customStyle="1" w:styleId="DD96F0E90DA64A469ABC78BD0FE45B45">
    <w:name w:val="DD96F0E90DA64A469ABC78BD0FE45B45"/>
    <w:rsid w:val="00275054"/>
  </w:style>
  <w:style w:type="paragraph" w:customStyle="1" w:styleId="7E39C328A3FD45AB9263DECF4A7825A8">
    <w:name w:val="7E39C328A3FD45AB9263DECF4A7825A8"/>
    <w:rsid w:val="000E1C2E"/>
  </w:style>
  <w:style w:type="paragraph" w:customStyle="1" w:styleId="D3734642645548A496A0BC087D5951A5">
    <w:name w:val="D3734642645548A496A0BC087D5951A5"/>
    <w:rsid w:val="000E1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2021-03-30T00:00:00</HeaderDate>
    <Office/>
    <Dnr>I2021/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705dcda4-5531-4156-a39d-231d40a00179</RD_Svarsid>
  </documentManagement>
</p:properties>
</file>

<file path=customXml/itemProps1.xml><?xml version="1.0" encoding="utf-8"?>
<ds:datastoreItem xmlns:ds="http://schemas.openxmlformats.org/officeDocument/2006/customXml" ds:itemID="{B090B841-75F9-4008-8F6D-53A33E0BAF5F}"/>
</file>

<file path=customXml/itemProps2.xml><?xml version="1.0" encoding="utf-8"?>
<ds:datastoreItem xmlns:ds="http://schemas.openxmlformats.org/officeDocument/2006/customXml" ds:itemID="{E7F64094-6380-49FC-A41A-469AEB2D3CDB}"/>
</file>

<file path=customXml/itemProps3.xml><?xml version="1.0" encoding="utf-8"?>
<ds:datastoreItem xmlns:ds="http://schemas.openxmlformats.org/officeDocument/2006/customXml" ds:itemID="{C10FC3CD-87E1-475B-8945-8B2B0D70804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ADE522F-37E3-4B5E-B5B0-272E5FB1DF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2268 Datumet för byte till sommardäckdäckbyte.docx</dc:title>
  <dc:subject/>
  <dc:creator>Ylva Berg</dc:creator>
  <cp:keywords/>
  <dc:description/>
  <cp:lastModifiedBy>Ylva Berg</cp:lastModifiedBy>
  <cp:revision>2</cp:revision>
  <dcterms:created xsi:type="dcterms:W3CDTF">2021-03-29T13:15:00Z</dcterms:created>
  <dcterms:modified xsi:type="dcterms:W3CDTF">2021-03-29T13:15:00Z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