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4E89" w:rsidP="00DA0661">
      <w:pPr>
        <w:pStyle w:val="Title"/>
      </w:pPr>
      <w:r>
        <w:t>Svar på fråga 2021/22:1398 av Betty Malmberg (M)</w:t>
      </w:r>
      <w:r>
        <w:br/>
        <w:t>En havsmiljöproposition</w:t>
      </w:r>
    </w:p>
    <w:p w:rsidR="00764E89" w:rsidP="00764E89">
      <w:pPr>
        <w:pStyle w:val="BodyText"/>
      </w:pPr>
      <w:r>
        <w:t xml:space="preserve">Betty Malmberg har frågat mig om mitt tidigare </w:t>
      </w:r>
      <w:r w:rsidR="00E151D3">
        <w:t xml:space="preserve">svar </w:t>
      </w:r>
      <w:r>
        <w:t>på frågan om en havsmiljöproposition ska tolkas som att en socialdemokratisk regering inte har för avsikt att lämna en havsmiljöproposition till riksdagen.</w:t>
      </w:r>
    </w:p>
    <w:p w:rsidR="00764E89" w:rsidP="00764E89">
      <w:pPr>
        <w:pStyle w:val="BodyText"/>
      </w:pPr>
      <w:r>
        <w:t xml:space="preserve">Som jag uttryckte i mitt förra svar är havsmiljöarbetet en prioriterad fråga för regeringen och </w:t>
      </w:r>
      <w:r w:rsidRPr="00764E89">
        <w:t>Miljömålsberedningens delbetänkande Havet och människan är ett betydelsefullt underlag för regeringens fortsatta arbete</w:t>
      </w:r>
      <w:r>
        <w:t xml:space="preserve">. </w:t>
      </w:r>
      <w:r w:rsidR="00BA67F4">
        <w:t xml:space="preserve">Det har varit den här regeringens ambition att lämna en havsmiljöproposition under innevarande mandatperiod. Eftersom relevanta underlag fortfarande är under beredning har det dessvärre inte varit möjligt att hinna med </w:t>
      </w:r>
      <w:r w:rsidR="00E151D3">
        <w:t xml:space="preserve">det </w:t>
      </w:r>
      <w:r w:rsidR="00BA67F4">
        <w:t>inom utsatt tid</w:t>
      </w:r>
      <w:r w:rsidR="00A24912">
        <w:t>. I ljuset av att det är riksdagsval i höst kan jag inte uttala mig om hur en kommande regering avser att agera i frågan.</w:t>
      </w:r>
    </w:p>
    <w:p w:rsidR="00764E89" w:rsidP="006A12F1">
      <w:pPr>
        <w:pStyle w:val="BodyText"/>
      </w:pPr>
      <w:bookmarkStart w:id="0" w:name="Start"/>
      <w:bookmarkEnd w:id="0"/>
      <w:r>
        <w:t xml:space="preserve">Stockholm den </w:t>
      </w:r>
      <w:sdt>
        <w:sdtPr>
          <w:id w:val="-1225218591"/>
          <w:placeholder>
            <w:docPart w:val="CFAA910FF1784ED78955D14B74DD4D01"/>
          </w:placeholder>
          <w:dataBinding w:xpath="/ns0:DocumentInfo[1]/ns0:BaseInfo[1]/ns0:HeaderDate[1]" w:storeItemID="{F1803A94-D6AD-48E7-9934-DC108C969A8C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764E89" w:rsidP="00422A41">
      <w:pPr>
        <w:pStyle w:val="BodyText"/>
      </w:pPr>
      <w:r>
        <w:t>Annika Strandhäll</w:t>
      </w:r>
    </w:p>
    <w:p w:rsidR="00764E8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4E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4E89" w:rsidRPr="007D73AB" w:rsidP="00340DE0">
          <w:pPr>
            <w:pStyle w:val="Header"/>
          </w:pPr>
        </w:p>
      </w:tc>
      <w:tc>
        <w:tcPr>
          <w:tcW w:w="1134" w:type="dxa"/>
        </w:tcPr>
        <w:p w:rsidR="00764E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4E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4E89" w:rsidRPr="00710A6C" w:rsidP="00EE3C0F">
          <w:pPr>
            <w:pStyle w:val="Header"/>
            <w:rPr>
              <w:b/>
            </w:rPr>
          </w:pPr>
        </w:p>
        <w:p w:rsidR="00764E89" w:rsidP="00EE3C0F">
          <w:pPr>
            <w:pStyle w:val="Header"/>
          </w:pPr>
        </w:p>
        <w:p w:rsidR="00764E89" w:rsidP="00EE3C0F">
          <w:pPr>
            <w:pStyle w:val="Header"/>
          </w:pPr>
        </w:p>
        <w:p w:rsidR="00764E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9574C53EE34913ACC3ED35C2AE081A"/>
            </w:placeholder>
            <w:dataBinding w:xpath="/ns0:DocumentInfo[1]/ns0:BaseInfo[1]/ns0:Dnr[1]" w:storeItemID="{F1803A94-D6AD-48E7-9934-DC108C969A8C}" w:prefixMappings="xmlns:ns0='http://lp/documentinfo/RK' "/>
            <w:text/>
          </w:sdtPr>
          <w:sdtContent>
            <w:p w:rsidR="00764E89" w:rsidP="00EE3C0F">
              <w:pPr>
                <w:pStyle w:val="Header"/>
              </w:pPr>
              <w:r>
                <w:t>M2022/</w:t>
              </w:r>
              <w:r w:rsidR="00E151D3">
                <w:t>00706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F594EBB67946D9A6DEFE14FF0261FB"/>
            </w:placeholder>
            <w:showingPlcHdr/>
            <w:dataBinding w:xpath="/ns0:DocumentInfo[1]/ns0:BaseInfo[1]/ns0:DocNumber[1]" w:storeItemID="{F1803A94-D6AD-48E7-9934-DC108C969A8C}" w:prefixMappings="xmlns:ns0='http://lp/documentinfo/RK' "/>
            <w:text/>
          </w:sdtPr>
          <w:sdtContent>
            <w:p w:rsidR="00764E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4E89" w:rsidP="00EE3C0F">
          <w:pPr>
            <w:pStyle w:val="Header"/>
          </w:pPr>
        </w:p>
      </w:tc>
      <w:tc>
        <w:tcPr>
          <w:tcW w:w="1134" w:type="dxa"/>
        </w:tcPr>
        <w:p w:rsidR="00764E89" w:rsidP="0094502D">
          <w:pPr>
            <w:pStyle w:val="Header"/>
          </w:pPr>
        </w:p>
        <w:p w:rsidR="00764E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4DFD27B264A4BDFB2A49B7F7C8D601B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64E89" w:rsidRPr="00764E89" w:rsidP="00340DE0">
              <w:pPr>
                <w:pStyle w:val="Header"/>
                <w:rPr>
                  <w:b/>
                </w:rPr>
              </w:pPr>
              <w:r w:rsidRPr="00764E89">
                <w:rPr>
                  <w:b/>
                </w:rPr>
                <w:t>Miljödepartementet</w:t>
              </w:r>
            </w:p>
            <w:p w:rsidR="007347AB" w:rsidRPr="007347AB" w:rsidP="008B43B7">
              <w:pPr>
                <w:pStyle w:val="Header"/>
              </w:pPr>
              <w:r w:rsidRPr="00764E89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BB7C29D60846ECA0DF6ED19A1F2150"/>
          </w:placeholder>
          <w:dataBinding w:xpath="/ns0:DocumentInfo[1]/ns0:BaseInfo[1]/ns0:Recipient[1]" w:storeItemID="{F1803A94-D6AD-48E7-9934-DC108C969A8C}" w:prefixMappings="xmlns:ns0='http://lp/documentinfo/RK' "/>
          <w:text w:multiLine="1"/>
        </w:sdtPr>
        <w:sdtContent>
          <w:tc>
            <w:tcPr>
              <w:tcW w:w="3170" w:type="dxa"/>
            </w:tcPr>
            <w:p w:rsidR="00764E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64E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9574C53EE34913ACC3ED35C2AE0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23716-9506-4615-96D7-A5107432F385}"/>
      </w:docPartPr>
      <w:docPartBody>
        <w:p w:rsidR="001F78BE" w:rsidP="007454E1">
          <w:pPr>
            <w:pStyle w:val="3C9574C53EE34913ACC3ED35C2AE08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F594EBB67946D9A6DEFE14FF026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C2B0D-C6A1-4A42-BEDA-A6DFAFD8E606}"/>
      </w:docPartPr>
      <w:docPartBody>
        <w:p w:rsidR="001F78BE" w:rsidP="007454E1">
          <w:pPr>
            <w:pStyle w:val="8CF594EBB67946D9A6DEFE14FF0261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FD27B264A4BDFB2A49B7F7C8D6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F03B3-A4BB-488E-8B11-BA78933CBA0C}"/>
      </w:docPartPr>
      <w:docPartBody>
        <w:p w:rsidR="001F78BE" w:rsidP="007454E1">
          <w:pPr>
            <w:pStyle w:val="94DFD27B264A4BDFB2A49B7F7C8D60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BB7C29D60846ECA0DF6ED19A1F2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F5823-830C-4E45-869E-70502425ADBB}"/>
      </w:docPartPr>
      <w:docPartBody>
        <w:p w:rsidR="001F78BE" w:rsidP="007454E1">
          <w:pPr>
            <w:pStyle w:val="2FBB7C29D60846ECA0DF6ED19A1F21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AA910FF1784ED78955D14B74DD4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1547D-CBAD-4638-ABB0-3A8FACF1F5E2}"/>
      </w:docPartPr>
      <w:docPartBody>
        <w:p w:rsidR="001F78BE" w:rsidP="007454E1">
          <w:pPr>
            <w:pStyle w:val="CFAA910FF1784ED78955D14B74DD4D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4E1"/>
    <w:rPr>
      <w:noProof w:val="0"/>
      <w:color w:val="808080"/>
    </w:rPr>
  </w:style>
  <w:style w:type="paragraph" w:customStyle="1" w:styleId="3C9574C53EE34913ACC3ED35C2AE081A">
    <w:name w:val="3C9574C53EE34913ACC3ED35C2AE081A"/>
    <w:rsid w:val="007454E1"/>
  </w:style>
  <w:style w:type="paragraph" w:customStyle="1" w:styleId="2FBB7C29D60846ECA0DF6ED19A1F2150">
    <w:name w:val="2FBB7C29D60846ECA0DF6ED19A1F2150"/>
    <w:rsid w:val="007454E1"/>
  </w:style>
  <w:style w:type="paragraph" w:customStyle="1" w:styleId="8CF594EBB67946D9A6DEFE14FF0261FB1">
    <w:name w:val="8CF594EBB67946D9A6DEFE14FF0261FB1"/>
    <w:rsid w:val="00745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DFD27B264A4BDFB2A49B7F7C8D601B1">
    <w:name w:val="94DFD27B264A4BDFB2A49B7F7C8D601B1"/>
    <w:rsid w:val="00745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AA910FF1784ED78955D14B74DD4D01">
    <w:name w:val="CFAA910FF1784ED78955D14B74DD4D01"/>
    <w:rsid w:val="007454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2022-04-06T00:00:00</HeaderDate>
    <Office/>
    <Dnr>M2022/00706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e9465e22-cd5e-45dd-a609-008b245b6784</RD_Svarsid>
  </documentManagement>
</p:properties>
</file>

<file path=customXml/itemProps1.xml><?xml version="1.0" encoding="utf-8"?>
<ds:datastoreItem xmlns:ds="http://schemas.openxmlformats.org/officeDocument/2006/customXml" ds:itemID="{378295ED-562A-4872-A84F-7B3672B3CFE2}"/>
</file>

<file path=customXml/itemProps2.xml><?xml version="1.0" encoding="utf-8"?>
<ds:datastoreItem xmlns:ds="http://schemas.openxmlformats.org/officeDocument/2006/customXml" ds:itemID="{F2646746-FDCB-41E3-BFEE-5D547AA4D1A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1803A94-D6AD-48E7-9934-DC108C969A8C}"/>
</file>

<file path=customXml/itemProps5.xml><?xml version="1.0" encoding="utf-8"?>
<ds:datastoreItem xmlns:ds="http://schemas.openxmlformats.org/officeDocument/2006/customXml" ds:itemID="{24FA166D-8F40-43D4-B950-B303E9CE2D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2021_22 - 1398 En havsmiljöproposition - svar.docx</dc:title>
  <cp:revision>3</cp:revision>
  <cp:lastPrinted>2022-04-01T09:04:00Z</cp:lastPrinted>
  <dcterms:created xsi:type="dcterms:W3CDTF">2022-04-05T09:33:00Z</dcterms:created>
  <dcterms:modified xsi:type="dcterms:W3CDTF">2022-04-05T09:55:00Z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267907a1-96db-4a09-8d57-637b6f30f95a</vt:lpwstr>
  </property>
</Properties>
</file>