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007B5" w14:textId="77777777" w:rsidR="006552A2" w:rsidRDefault="006552A2" w:rsidP="00DA0661">
      <w:pPr>
        <w:pStyle w:val="Rubrik"/>
      </w:pPr>
      <w:bookmarkStart w:id="0" w:name="Start"/>
      <w:bookmarkStart w:id="1" w:name="_GoBack"/>
      <w:bookmarkEnd w:id="0"/>
      <w:bookmarkEnd w:id="1"/>
      <w:r>
        <w:t xml:space="preserve">Svar på fråga 2020/21:630 av Lars </w:t>
      </w:r>
      <w:proofErr w:type="spellStart"/>
      <w:r>
        <w:t>Hjälmered</w:t>
      </w:r>
      <w:proofErr w:type="spellEnd"/>
      <w:r>
        <w:t xml:space="preserve"> (M)</w:t>
      </w:r>
      <w:r>
        <w:br/>
        <w:t>Transporter och mobilitet i händelse av kris</w:t>
      </w:r>
    </w:p>
    <w:p w14:paraId="55D47635" w14:textId="77777777" w:rsidR="006552A2" w:rsidRDefault="006552A2" w:rsidP="006A12F1">
      <w:pPr>
        <w:pStyle w:val="Brdtext"/>
      </w:pPr>
      <w:r>
        <w:t xml:space="preserve">Lars </w:t>
      </w:r>
      <w:proofErr w:type="spellStart"/>
      <w:r>
        <w:t>Hjälmered</w:t>
      </w:r>
      <w:proofErr w:type="spellEnd"/>
      <w:r>
        <w:t xml:space="preserve"> har frågat försvarsministern om han avser att göra en nationell planering för beredskap och drivmedelshantering i händelse av en kris. Arbetet inom regeringen är så fördelat att det är jag som ska svara på frågan.</w:t>
      </w:r>
    </w:p>
    <w:p w14:paraId="52C7A5B8" w14:textId="77777777" w:rsidR="006552A2" w:rsidRDefault="006552A2" w:rsidP="006552A2">
      <w:pPr>
        <w:pStyle w:val="Brdtext"/>
      </w:pPr>
      <w:r>
        <w:t xml:space="preserve">Precis som Lars </w:t>
      </w:r>
      <w:proofErr w:type="spellStart"/>
      <w:r>
        <w:t>Hjälmered</w:t>
      </w:r>
      <w:proofErr w:type="spellEnd"/>
      <w:r>
        <w:t xml:space="preserve"> påpekar är vikten av en fungerade drivmedelsförsörjning i händelse av en kris en mycket angelägen fråga. </w:t>
      </w:r>
    </w:p>
    <w:p w14:paraId="502D7536" w14:textId="684405E0" w:rsidR="006552A2" w:rsidRDefault="006552A2" w:rsidP="006552A2">
      <w:pPr>
        <w:pStyle w:val="Brdtext"/>
      </w:pPr>
      <w:r>
        <w:t>Regeringen föreslår</w:t>
      </w:r>
      <w:r w:rsidR="004216AF">
        <w:t xml:space="preserve"> därför</w:t>
      </w:r>
      <w:r>
        <w:t xml:space="preserve"> i budgetpropositionen för 2021</w:t>
      </w:r>
      <w:r w:rsidR="00FD0270">
        <w:t xml:space="preserve"> (prop. 2020/21:1) och propositionen Totalförsvaret 2021–2025 (</w:t>
      </w:r>
      <w:r w:rsidR="00FD0270" w:rsidRPr="00711C2D">
        <w:t>prop. 2020/21:30</w:t>
      </w:r>
      <w:r w:rsidR="00FD0270">
        <w:t>)</w:t>
      </w:r>
      <w:r>
        <w:t xml:space="preserve"> långsiktiga satsningar för att </w:t>
      </w:r>
      <w:r w:rsidRPr="004D12E7">
        <w:t xml:space="preserve">stärka och ytterligare intensifiera återuppbyggnaden av </w:t>
      </w:r>
      <w:r>
        <w:t xml:space="preserve">det civila försvaret. </w:t>
      </w:r>
      <w:r w:rsidR="00500E25">
        <w:t>I fredstid utgörs verksamheten inom civilt försvar av beredskapsplanering och förmågehöjande insatser. Föreslagna</w:t>
      </w:r>
      <w:r w:rsidR="00204D67">
        <w:t xml:space="preserve"> satsningar inom civilt försvar kommer även </w:t>
      </w:r>
      <w:r w:rsidR="00500E25">
        <w:t xml:space="preserve">att </w:t>
      </w:r>
      <w:r w:rsidR="00204D67">
        <w:t xml:space="preserve">stärka samhällets </w:t>
      </w:r>
      <w:r w:rsidR="00272B78">
        <w:t>förmåga att förebygga och hanter</w:t>
      </w:r>
      <w:r w:rsidR="00235B4B">
        <w:t>a</w:t>
      </w:r>
      <w:r w:rsidR="00204D67">
        <w:t xml:space="preserve"> fredstida kriser.</w:t>
      </w:r>
    </w:p>
    <w:p w14:paraId="7AF66BA2" w14:textId="3D200D33" w:rsidR="006552A2" w:rsidRDefault="006552A2" w:rsidP="006552A2">
      <w:pPr>
        <w:pStyle w:val="Brdtext"/>
      </w:pPr>
      <w:r>
        <w:t xml:space="preserve">Medel föreslås tillföras Statens energimyndighet (Energimyndigheten), som har det samordnande ansvaret för den övergripande försörjningstryggheten inom energiområdet, däribland inom olje- och drivmedelsförsörjningen. Energimyndighetens ansvar innebär exempelvis att ta fram strategier och åtgärdspaket för att hantera störningar och myndigheten är särskilt ansvarig för att planera och vidta förberedelser för att skapa förmåga att förebygga </w:t>
      </w:r>
      <w:r w:rsidR="00272B78">
        <w:t xml:space="preserve">och hantera </w:t>
      </w:r>
      <w:r>
        <w:t>sårbarheter och motstå ho</w:t>
      </w:r>
      <w:r w:rsidR="00FD0270">
        <w:t>t</w:t>
      </w:r>
      <w:r>
        <w:t xml:space="preserve"> och risker under</w:t>
      </w:r>
      <w:r w:rsidR="00204D67">
        <w:t xml:space="preserve"> en kris eller vid</w:t>
      </w:r>
      <w:r>
        <w:t xml:space="preserve"> höjd beredskap </w:t>
      </w:r>
      <w:r w:rsidR="00204D67">
        <w:t xml:space="preserve">och då ytterst </w:t>
      </w:r>
      <w:r>
        <w:t>krig. Energimyndigheten har också helt nyligen uppdaterat beredskapsplanen för drivmedelsförsörjningen.</w:t>
      </w:r>
    </w:p>
    <w:p w14:paraId="4F1827C3" w14:textId="77777777" w:rsidR="006552A2" w:rsidRDefault="006552A2" w:rsidP="006A12F1">
      <w:pPr>
        <w:pStyle w:val="Brdtext"/>
      </w:pPr>
    </w:p>
    <w:p w14:paraId="6CBA3D4D" w14:textId="7516A10A" w:rsidR="006552A2" w:rsidRDefault="006552A2" w:rsidP="006A12F1">
      <w:pPr>
        <w:pStyle w:val="Brdtext"/>
      </w:pPr>
      <w:r>
        <w:t xml:space="preserve">Stockholm den </w:t>
      </w:r>
      <w:sdt>
        <w:sdtPr>
          <w:id w:val="2032990546"/>
          <w:placeholder>
            <w:docPart w:val="CA20293E67714947B1910C9F94E348FC"/>
          </w:placeholder>
          <w:dataBinding w:prefixMappings="xmlns:ns0='http://lp/documentinfo/RK' " w:xpath="/ns0:DocumentInfo[1]/ns0:BaseInfo[1]/ns0:HeaderDate[1]" w:storeItemID="{51F7F25E-DA33-4C4D-B887-9BE798148C4E}"/>
          <w:date w:fullDate="2020-12-02T00:00:00Z">
            <w:dateFormat w:val="d MMMM yyyy"/>
            <w:lid w:val="sv-SE"/>
            <w:storeMappedDataAs w:val="dateTime"/>
            <w:calendar w:val="gregorian"/>
          </w:date>
        </w:sdtPr>
        <w:sdtEndPr/>
        <w:sdtContent>
          <w:r w:rsidR="00FB174D">
            <w:t>2 december 2020</w:t>
          </w:r>
        </w:sdtContent>
      </w:sdt>
    </w:p>
    <w:p w14:paraId="3FCEAE88" w14:textId="77777777" w:rsidR="006552A2" w:rsidRDefault="006552A2" w:rsidP="00471B06">
      <w:pPr>
        <w:pStyle w:val="Brdtextutanavstnd"/>
      </w:pPr>
    </w:p>
    <w:p w14:paraId="770A5F1C" w14:textId="77777777" w:rsidR="006552A2" w:rsidRDefault="006552A2" w:rsidP="00471B06">
      <w:pPr>
        <w:pStyle w:val="Brdtextutanavstnd"/>
      </w:pPr>
    </w:p>
    <w:p w14:paraId="63EFAEDB" w14:textId="77777777" w:rsidR="006552A2" w:rsidRDefault="006552A2" w:rsidP="00471B06">
      <w:pPr>
        <w:pStyle w:val="Brdtextutanavstnd"/>
      </w:pPr>
    </w:p>
    <w:sdt>
      <w:sdtPr>
        <w:alias w:val="Klicka på listpilen"/>
        <w:tag w:val="run-loadAllMinistersFromDep"/>
        <w:id w:val="908118230"/>
        <w:placeholder>
          <w:docPart w:val="930E54EEDDA0414FAA488D4D05C7F0EA"/>
        </w:placeholder>
        <w:dataBinding w:prefixMappings="xmlns:ns0='http://lp/documentinfo/RK' " w:xpath="/ns0:DocumentInfo[1]/ns0:BaseInfo[1]/ns0:TopSender[1]" w:storeItemID="{51F7F25E-DA33-4C4D-B887-9BE798148C4E}"/>
        <w:comboBox w:lastValue="Energi- och digitaliseringsministern">
          <w:listItem w:displayText="Tomas Eneroth" w:value="Infrastrukturministern"/>
          <w:listItem w:displayText="Anders Ygeman" w:value="Energi- och digitaliseringsministern"/>
        </w:comboBox>
      </w:sdtPr>
      <w:sdtEndPr/>
      <w:sdtContent>
        <w:p w14:paraId="7D13E0CB" w14:textId="77777777" w:rsidR="006552A2" w:rsidRDefault="006552A2" w:rsidP="00422A41">
          <w:pPr>
            <w:pStyle w:val="Brdtext"/>
          </w:pPr>
          <w:r>
            <w:t>Anders Ygeman</w:t>
          </w:r>
        </w:p>
      </w:sdtContent>
    </w:sdt>
    <w:p w14:paraId="7EA3D8C2" w14:textId="77777777" w:rsidR="006552A2" w:rsidRPr="00DB48AB" w:rsidRDefault="006552A2" w:rsidP="00DB48AB">
      <w:pPr>
        <w:pStyle w:val="Brdtext"/>
      </w:pPr>
    </w:p>
    <w:sectPr w:rsidR="006552A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DE9F2" w14:textId="77777777" w:rsidR="006552A2" w:rsidRDefault="006552A2" w:rsidP="00A87A54">
      <w:pPr>
        <w:spacing w:after="0" w:line="240" w:lineRule="auto"/>
      </w:pPr>
      <w:r>
        <w:separator/>
      </w:r>
    </w:p>
  </w:endnote>
  <w:endnote w:type="continuationSeparator" w:id="0">
    <w:p w14:paraId="7426DB7A" w14:textId="77777777" w:rsidR="006552A2" w:rsidRDefault="006552A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B0ED98" w14:textId="77777777" w:rsidTr="006A26EC">
      <w:trPr>
        <w:trHeight w:val="227"/>
        <w:jc w:val="right"/>
      </w:trPr>
      <w:tc>
        <w:tcPr>
          <w:tcW w:w="708" w:type="dxa"/>
          <w:vAlign w:val="bottom"/>
        </w:tcPr>
        <w:p w14:paraId="6117A20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1679080" w14:textId="77777777" w:rsidTr="006A26EC">
      <w:trPr>
        <w:trHeight w:val="850"/>
        <w:jc w:val="right"/>
      </w:trPr>
      <w:tc>
        <w:tcPr>
          <w:tcW w:w="708" w:type="dxa"/>
          <w:vAlign w:val="bottom"/>
        </w:tcPr>
        <w:p w14:paraId="3897C4D9" w14:textId="77777777" w:rsidR="005606BC" w:rsidRPr="00347E11" w:rsidRDefault="005606BC" w:rsidP="005606BC">
          <w:pPr>
            <w:pStyle w:val="Sidfot"/>
            <w:spacing w:line="276" w:lineRule="auto"/>
            <w:jc w:val="right"/>
          </w:pPr>
        </w:p>
      </w:tc>
    </w:tr>
  </w:tbl>
  <w:p w14:paraId="6D1F45E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BAA4907" w14:textId="77777777" w:rsidTr="001F4302">
      <w:trPr>
        <w:trHeight w:val="510"/>
      </w:trPr>
      <w:tc>
        <w:tcPr>
          <w:tcW w:w="8525" w:type="dxa"/>
          <w:gridSpan w:val="2"/>
          <w:vAlign w:val="bottom"/>
        </w:tcPr>
        <w:p w14:paraId="5A3418DA" w14:textId="77777777" w:rsidR="00347E11" w:rsidRPr="00347E11" w:rsidRDefault="00347E11" w:rsidP="00347E11">
          <w:pPr>
            <w:pStyle w:val="Sidfot"/>
            <w:rPr>
              <w:sz w:val="8"/>
            </w:rPr>
          </w:pPr>
        </w:p>
      </w:tc>
    </w:tr>
    <w:tr w:rsidR="00093408" w:rsidRPr="00EE3C0F" w14:paraId="2A4C954C" w14:textId="77777777" w:rsidTr="00C26068">
      <w:trPr>
        <w:trHeight w:val="227"/>
      </w:trPr>
      <w:tc>
        <w:tcPr>
          <w:tcW w:w="4074" w:type="dxa"/>
        </w:tcPr>
        <w:p w14:paraId="6EC03F3F" w14:textId="77777777" w:rsidR="00347E11" w:rsidRPr="00F53AEA" w:rsidRDefault="00347E11" w:rsidP="00C26068">
          <w:pPr>
            <w:pStyle w:val="Sidfot"/>
            <w:spacing w:line="276" w:lineRule="auto"/>
          </w:pPr>
        </w:p>
      </w:tc>
      <w:tc>
        <w:tcPr>
          <w:tcW w:w="4451" w:type="dxa"/>
        </w:tcPr>
        <w:p w14:paraId="60474C72" w14:textId="77777777" w:rsidR="00093408" w:rsidRPr="00F53AEA" w:rsidRDefault="00093408" w:rsidP="00F53AEA">
          <w:pPr>
            <w:pStyle w:val="Sidfot"/>
            <w:spacing w:line="276" w:lineRule="auto"/>
          </w:pPr>
        </w:p>
      </w:tc>
    </w:tr>
  </w:tbl>
  <w:p w14:paraId="57083CF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5EC96" w14:textId="77777777" w:rsidR="006552A2" w:rsidRDefault="006552A2" w:rsidP="00A87A54">
      <w:pPr>
        <w:spacing w:after="0" w:line="240" w:lineRule="auto"/>
      </w:pPr>
      <w:r>
        <w:separator/>
      </w:r>
    </w:p>
  </w:footnote>
  <w:footnote w:type="continuationSeparator" w:id="0">
    <w:p w14:paraId="70223A39" w14:textId="77777777" w:rsidR="006552A2" w:rsidRDefault="006552A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552A2" w14:paraId="781E568F" w14:textId="77777777" w:rsidTr="00C93EBA">
      <w:trPr>
        <w:trHeight w:val="227"/>
      </w:trPr>
      <w:tc>
        <w:tcPr>
          <w:tcW w:w="5534" w:type="dxa"/>
        </w:tcPr>
        <w:p w14:paraId="4BE86314" w14:textId="77777777" w:rsidR="006552A2" w:rsidRPr="007D73AB" w:rsidRDefault="006552A2">
          <w:pPr>
            <w:pStyle w:val="Sidhuvud"/>
          </w:pPr>
        </w:p>
      </w:tc>
      <w:tc>
        <w:tcPr>
          <w:tcW w:w="3170" w:type="dxa"/>
          <w:vAlign w:val="bottom"/>
        </w:tcPr>
        <w:p w14:paraId="2D2DDB6C" w14:textId="77777777" w:rsidR="006552A2" w:rsidRPr="007D73AB" w:rsidRDefault="006552A2" w:rsidP="00340DE0">
          <w:pPr>
            <w:pStyle w:val="Sidhuvud"/>
          </w:pPr>
        </w:p>
      </w:tc>
      <w:tc>
        <w:tcPr>
          <w:tcW w:w="1134" w:type="dxa"/>
        </w:tcPr>
        <w:p w14:paraId="534779F4" w14:textId="77777777" w:rsidR="006552A2" w:rsidRDefault="006552A2" w:rsidP="005A703A">
          <w:pPr>
            <w:pStyle w:val="Sidhuvud"/>
          </w:pPr>
        </w:p>
      </w:tc>
    </w:tr>
    <w:tr w:rsidR="006552A2" w14:paraId="2A929A66" w14:textId="77777777" w:rsidTr="00C93EBA">
      <w:trPr>
        <w:trHeight w:val="1928"/>
      </w:trPr>
      <w:tc>
        <w:tcPr>
          <w:tcW w:w="5534" w:type="dxa"/>
        </w:tcPr>
        <w:p w14:paraId="3EEBB2BF" w14:textId="77777777" w:rsidR="006552A2" w:rsidRPr="00340DE0" w:rsidRDefault="006552A2" w:rsidP="00340DE0">
          <w:pPr>
            <w:pStyle w:val="Sidhuvud"/>
          </w:pPr>
          <w:r>
            <w:rPr>
              <w:noProof/>
            </w:rPr>
            <w:drawing>
              <wp:inline distT="0" distB="0" distL="0" distR="0" wp14:anchorId="0DA9E15D" wp14:editId="4937616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3351A88" w14:textId="77777777" w:rsidR="006552A2" w:rsidRPr="00710A6C" w:rsidRDefault="006552A2" w:rsidP="00EE3C0F">
          <w:pPr>
            <w:pStyle w:val="Sidhuvud"/>
            <w:rPr>
              <w:b/>
            </w:rPr>
          </w:pPr>
        </w:p>
        <w:p w14:paraId="5747C8BE" w14:textId="77777777" w:rsidR="006552A2" w:rsidRDefault="006552A2" w:rsidP="00EE3C0F">
          <w:pPr>
            <w:pStyle w:val="Sidhuvud"/>
          </w:pPr>
        </w:p>
        <w:p w14:paraId="77ED0C3E" w14:textId="77777777" w:rsidR="006552A2" w:rsidRDefault="006552A2" w:rsidP="00EE3C0F">
          <w:pPr>
            <w:pStyle w:val="Sidhuvud"/>
          </w:pPr>
        </w:p>
        <w:p w14:paraId="5BFBA3F4" w14:textId="77777777" w:rsidR="006552A2" w:rsidRDefault="006552A2" w:rsidP="00EE3C0F">
          <w:pPr>
            <w:pStyle w:val="Sidhuvud"/>
          </w:pPr>
        </w:p>
        <w:sdt>
          <w:sdtPr>
            <w:alias w:val="Dnr"/>
            <w:tag w:val="ccRKShow_Dnr"/>
            <w:id w:val="-829283628"/>
            <w:placeholder>
              <w:docPart w:val="400C5A46ADA84489B7C084328EC77E87"/>
            </w:placeholder>
            <w:dataBinding w:prefixMappings="xmlns:ns0='http://lp/documentinfo/RK' " w:xpath="/ns0:DocumentInfo[1]/ns0:BaseInfo[1]/ns0:Dnr[1]" w:storeItemID="{51F7F25E-DA33-4C4D-B887-9BE798148C4E}"/>
            <w:text/>
          </w:sdtPr>
          <w:sdtEndPr/>
          <w:sdtContent>
            <w:p w14:paraId="5FCDA42D" w14:textId="41A1C8AA" w:rsidR="006552A2" w:rsidRDefault="00A91134" w:rsidP="00EE3C0F">
              <w:pPr>
                <w:pStyle w:val="Sidhuvud"/>
              </w:pPr>
              <w:r>
                <w:t>I2020/02996</w:t>
              </w:r>
            </w:p>
          </w:sdtContent>
        </w:sdt>
        <w:sdt>
          <w:sdtPr>
            <w:alias w:val="DocNumber"/>
            <w:tag w:val="DocNumber"/>
            <w:id w:val="1726028884"/>
            <w:placeholder>
              <w:docPart w:val="7F49FA8A200044F38C6CB662DAAB3924"/>
            </w:placeholder>
            <w:showingPlcHdr/>
            <w:dataBinding w:prefixMappings="xmlns:ns0='http://lp/documentinfo/RK' " w:xpath="/ns0:DocumentInfo[1]/ns0:BaseInfo[1]/ns0:DocNumber[1]" w:storeItemID="{51F7F25E-DA33-4C4D-B887-9BE798148C4E}"/>
            <w:text/>
          </w:sdtPr>
          <w:sdtEndPr/>
          <w:sdtContent>
            <w:p w14:paraId="6F2038B2" w14:textId="77777777" w:rsidR="006552A2" w:rsidRDefault="006552A2" w:rsidP="00EE3C0F">
              <w:pPr>
                <w:pStyle w:val="Sidhuvud"/>
              </w:pPr>
              <w:r>
                <w:rPr>
                  <w:rStyle w:val="Platshllartext"/>
                </w:rPr>
                <w:t xml:space="preserve"> </w:t>
              </w:r>
            </w:p>
          </w:sdtContent>
        </w:sdt>
        <w:p w14:paraId="422C0983" w14:textId="77777777" w:rsidR="006552A2" w:rsidRDefault="006552A2" w:rsidP="00EE3C0F">
          <w:pPr>
            <w:pStyle w:val="Sidhuvud"/>
          </w:pPr>
        </w:p>
      </w:tc>
      <w:tc>
        <w:tcPr>
          <w:tcW w:w="1134" w:type="dxa"/>
        </w:tcPr>
        <w:p w14:paraId="2E75C261" w14:textId="77777777" w:rsidR="006552A2" w:rsidRDefault="006552A2" w:rsidP="0094502D">
          <w:pPr>
            <w:pStyle w:val="Sidhuvud"/>
          </w:pPr>
        </w:p>
        <w:p w14:paraId="76AECA44" w14:textId="77777777" w:rsidR="006552A2" w:rsidRPr="0094502D" w:rsidRDefault="006552A2" w:rsidP="00EC71A6">
          <w:pPr>
            <w:pStyle w:val="Sidhuvud"/>
          </w:pPr>
        </w:p>
      </w:tc>
    </w:tr>
    <w:tr w:rsidR="006552A2" w14:paraId="7B334FCC" w14:textId="77777777" w:rsidTr="00C93EBA">
      <w:trPr>
        <w:trHeight w:val="2268"/>
      </w:trPr>
      <w:sdt>
        <w:sdtPr>
          <w:rPr>
            <w:b/>
          </w:rPr>
          <w:alias w:val="SenderText"/>
          <w:tag w:val="ccRKShow_SenderText"/>
          <w:id w:val="1374046025"/>
          <w:placeholder>
            <w:docPart w:val="12ABB5B505AF4A18BF167D4B44B0D51F"/>
          </w:placeholder>
        </w:sdtPr>
        <w:sdtEndPr>
          <w:rPr>
            <w:b w:val="0"/>
          </w:rPr>
        </w:sdtEndPr>
        <w:sdtContent>
          <w:tc>
            <w:tcPr>
              <w:tcW w:w="5534" w:type="dxa"/>
              <w:tcMar>
                <w:right w:w="1134" w:type="dxa"/>
              </w:tcMar>
            </w:tcPr>
            <w:p w14:paraId="553A1318" w14:textId="77777777" w:rsidR="006552A2" w:rsidRPr="006552A2" w:rsidRDefault="006552A2" w:rsidP="00340DE0">
              <w:pPr>
                <w:pStyle w:val="Sidhuvud"/>
                <w:rPr>
                  <w:b/>
                </w:rPr>
              </w:pPr>
              <w:r w:rsidRPr="006552A2">
                <w:rPr>
                  <w:b/>
                </w:rPr>
                <w:t>Infrastrukturdepartementet</w:t>
              </w:r>
            </w:p>
            <w:p w14:paraId="2FFB69F8" w14:textId="77777777" w:rsidR="006552A2" w:rsidRPr="00340DE0" w:rsidRDefault="006552A2" w:rsidP="00340DE0">
              <w:pPr>
                <w:pStyle w:val="Sidhuvud"/>
              </w:pPr>
              <w:r w:rsidRPr="006552A2">
                <w:t>Energi- och digitaliseringsministern</w:t>
              </w:r>
            </w:p>
          </w:tc>
        </w:sdtContent>
      </w:sdt>
      <w:sdt>
        <w:sdtPr>
          <w:alias w:val="Recipient"/>
          <w:tag w:val="ccRKShow_Recipient"/>
          <w:id w:val="-28344517"/>
          <w:placeholder>
            <w:docPart w:val="A589587C087A4903AC6D5275320B6141"/>
          </w:placeholder>
          <w:dataBinding w:prefixMappings="xmlns:ns0='http://lp/documentinfo/RK' " w:xpath="/ns0:DocumentInfo[1]/ns0:BaseInfo[1]/ns0:Recipient[1]" w:storeItemID="{51F7F25E-DA33-4C4D-B887-9BE798148C4E}"/>
          <w:text w:multiLine="1"/>
        </w:sdtPr>
        <w:sdtEndPr/>
        <w:sdtContent>
          <w:tc>
            <w:tcPr>
              <w:tcW w:w="3170" w:type="dxa"/>
            </w:tcPr>
            <w:p w14:paraId="5B1D184C" w14:textId="77777777" w:rsidR="006552A2" w:rsidRDefault="006552A2" w:rsidP="00547B89">
              <w:pPr>
                <w:pStyle w:val="Sidhuvud"/>
              </w:pPr>
              <w:r>
                <w:t>Till riksdagen</w:t>
              </w:r>
            </w:p>
          </w:tc>
        </w:sdtContent>
      </w:sdt>
      <w:tc>
        <w:tcPr>
          <w:tcW w:w="1134" w:type="dxa"/>
        </w:tcPr>
        <w:p w14:paraId="063A0736" w14:textId="77777777" w:rsidR="006552A2" w:rsidRDefault="006552A2" w:rsidP="003E6020">
          <w:pPr>
            <w:pStyle w:val="Sidhuvud"/>
          </w:pPr>
        </w:p>
      </w:tc>
    </w:tr>
  </w:tbl>
  <w:p w14:paraId="7A89334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trackRevisions/>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A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6A1F"/>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D67"/>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B4B"/>
    <w:rsid w:val="00237147"/>
    <w:rsid w:val="00242AD1"/>
    <w:rsid w:val="0024412C"/>
    <w:rsid w:val="0024537C"/>
    <w:rsid w:val="00260D2D"/>
    <w:rsid w:val="00261975"/>
    <w:rsid w:val="00264503"/>
    <w:rsid w:val="00271D00"/>
    <w:rsid w:val="00272B78"/>
    <w:rsid w:val="00274AA3"/>
    <w:rsid w:val="00275872"/>
    <w:rsid w:val="00281106"/>
    <w:rsid w:val="00282263"/>
    <w:rsid w:val="00282417"/>
    <w:rsid w:val="00282D27"/>
    <w:rsid w:val="00287F0D"/>
    <w:rsid w:val="00292420"/>
    <w:rsid w:val="00296B7A"/>
    <w:rsid w:val="002974DC"/>
    <w:rsid w:val="002A0CB3"/>
    <w:rsid w:val="002A39EF"/>
    <w:rsid w:val="002A4FB2"/>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F43"/>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6AF"/>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E25"/>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55C"/>
    <w:rsid w:val="005C120D"/>
    <w:rsid w:val="005C15B3"/>
    <w:rsid w:val="005C6F80"/>
    <w:rsid w:val="005D07C2"/>
    <w:rsid w:val="005E2F29"/>
    <w:rsid w:val="005E400D"/>
    <w:rsid w:val="005E49D4"/>
    <w:rsid w:val="005E4E79"/>
    <w:rsid w:val="005E5CE7"/>
    <w:rsid w:val="005E790C"/>
    <w:rsid w:val="005F07C1"/>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2A2"/>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DC2"/>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AAB"/>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13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7A50"/>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E71"/>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69FB"/>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74D"/>
    <w:rsid w:val="00FB1FA3"/>
    <w:rsid w:val="00FB43A8"/>
    <w:rsid w:val="00FB4D12"/>
    <w:rsid w:val="00FB5279"/>
    <w:rsid w:val="00FC069A"/>
    <w:rsid w:val="00FC08A9"/>
    <w:rsid w:val="00FC0BA0"/>
    <w:rsid w:val="00FC7600"/>
    <w:rsid w:val="00FD027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F04523"/>
  <w15:docId w15:val="{8B3149A4-AF2F-4DA4-A205-9D70CFAF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0C5A46ADA84489B7C084328EC77E87"/>
        <w:category>
          <w:name w:val="Allmänt"/>
          <w:gallery w:val="placeholder"/>
        </w:category>
        <w:types>
          <w:type w:val="bbPlcHdr"/>
        </w:types>
        <w:behaviors>
          <w:behavior w:val="content"/>
        </w:behaviors>
        <w:guid w:val="{475C5D35-5698-4916-8646-D0658098152D}"/>
      </w:docPartPr>
      <w:docPartBody>
        <w:p w:rsidR="009A32CD" w:rsidRDefault="00CB7C24" w:rsidP="00CB7C24">
          <w:pPr>
            <w:pStyle w:val="400C5A46ADA84489B7C084328EC77E87"/>
          </w:pPr>
          <w:r>
            <w:rPr>
              <w:rStyle w:val="Platshllartext"/>
            </w:rPr>
            <w:t xml:space="preserve"> </w:t>
          </w:r>
        </w:p>
      </w:docPartBody>
    </w:docPart>
    <w:docPart>
      <w:docPartPr>
        <w:name w:val="7F49FA8A200044F38C6CB662DAAB3924"/>
        <w:category>
          <w:name w:val="Allmänt"/>
          <w:gallery w:val="placeholder"/>
        </w:category>
        <w:types>
          <w:type w:val="bbPlcHdr"/>
        </w:types>
        <w:behaviors>
          <w:behavior w:val="content"/>
        </w:behaviors>
        <w:guid w:val="{F8EF9CB3-26DB-469F-87B3-3DF4BC18CFE2}"/>
      </w:docPartPr>
      <w:docPartBody>
        <w:p w:rsidR="009A32CD" w:rsidRDefault="00CB7C24" w:rsidP="00CB7C24">
          <w:pPr>
            <w:pStyle w:val="7F49FA8A200044F38C6CB662DAAB39241"/>
          </w:pPr>
          <w:r>
            <w:rPr>
              <w:rStyle w:val="Platshllartext"/>
            </w:rPr>
            <w:t xml:space="preserve"> </w:t>
          </w:r>
        </w:p>
      </w:docPartBody>
    </w:docPart>
    <w:docPart>
      <w:docPartPr>
        <w:name w:val="12ABB5B505AF4A18BF167D4B44B0D51F"/>
        <w:category>
          <w:name w:val="Allmänt"/>
          <w:gallery w:val="placeholder"/>
        </w:category>
        <w:types>
          <w:type w:val="bbPlcHdr"/>
        </w:types>
        <w:behaviors>
          <w:behavior w:val="content"/>
        </w:behaviors>
        <w:guid w:val="{644755D6-F1C1-40DD-85B5-618D7A4C602D}"/>
      </w:docPartPr>
      <w:docPartBody>
        <w:p w:rsidR="009A32CD" w:rsidRDefault="00CB7C24" w:rsidP="00CB7C24">
          <w:pPr>
            <w:pStyle w:val="12ABB5B505AF4A18BF167D4B44B0D51F1"/>
          </w:pPr>
          <w:r>
            <w:rPr>
              <w:rStyle w:val="Platshllartext"/>
            </w:rPr>
            <w:t xml:space="preserve"> </w:t>
          </w:r>
        </w:p>
      </w:docPartBody>
    </w:docPart>
    <w:docPart>
      <w:docPartPr>
        <w:name w:val="A589587C087A4903AC6D5275320B6141"/>
        <w:category>
          <w:name w:val="Allmänt"/>
          <w:gallery w:val="placeholder"/>
        </w:category>
        <w:types>
          <w:type w:val="bbPlcHdr"/>
        </w:types>
        <w:behaviors>
          <w:behavior w:val="content"/>
        </w:behaviors>
        <w:guid w:val="{00FA3D74-D550-4BAD-8419-A3F60A6D28AB}"/>
      </w:docPartPr>
      <w:docPartBody>
        <w:p w:rsidR="009A32CD" w:rsidRDefault="00CB7C24" w:rsidP="00CB7C24">
          <w:pPr>
            <w:pStyle w:val="A589587C087A4903AC6D5275320B6141"/>
          </w:pPr>
          <w:r>
            <w:rPr>
              <w:rStyle w:val="Platshllartext"/>
            </w:rPr>
            <w:t xml:space="preserve"> </w:t>
          </w:r>
        </w:p>
      </w:docPartBody>
    </w:docPart>
    <w:docPart>
      <w:docPartPr>
        <w:name w:val="CA20293E67714947B1910C9F94E348FC"/>
        <w:category>
          <w:name w:val="Allmänt"/>
          <w:gallery w:val="placeholder"/>
        </w:category>
        <w:types>
          <w:type w:val="bbPlcHdr"/>
        </w:types>
        <w:behaviors>
          <w:behavior w:val="content"/>
        </w:behaviors>
        <w:guid w:val="{E8CCDC20-0568-462B-8EC4-9DC7851A4406}"/>
      </w:docPartPr>
      <w:docPartBody>
        <w:p w:rsidR="009A32CD" w:rsidRDefault="00CB7C24" w:rsidP="00CB7C24">
          <w:pPr>
            <w:pStyle w:val="CA20293E67714947B1910C9F94E348FC"/>
          </w:pPr>
          <w:r>
            <w:rPr>
              <w:rStyle w:val="Platshllartext"/>
            </w:rPr>
            <w:t>Klicka här för att ange datum.</w:t>
          </w:r>
        </w:p>
      </w:docPartBody>
    </w:docPart>
    <w:docPart>
      <w:docPartPr>
        <w:name w:val="930E54EEDDA0414FAA488D4D05C7F0EA"/>
        <w:category>
          <w:name w:val="Allmänt"/>
          <w:gallery w:val="placeholder"/>
        </w:category>
        <w:types>
          <w:type w:val="bbPlcHdr"/>
        </w:types>
        <w:behaviors>
          <w:behavior w:val="content"/>
        </w:behaviors>
        <w:guid w:val="{255B0A2B-F5BA-4528-9FFE-5843E093A4F6}"/>
      </w:docPartPr>
      <w:docPartBody>
        <w:p w:rsidR="009A32CD" w:rsidRDefault="00CB7C24" w:rsidP="00CB7C24">
          <w:pPr>
            <w:pStyle w:val="930E54EEDDA0414FAA488D4D05C7F0E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24"/>
    <w:rsid w:val="009A32CD"/>
    <w:rsid w:val="00CB7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781B5F374641199698349C01CDF4E5">
    <w:name w:val="D0781B5F374641199698349C01CDF4E5"/>
    <w:rsid w:val="00CB7C24"/>
  </w:style>
  <w:style w:type="character" w:styleId="Platshllartext">
    <w:name w:val="Placeholder Text"/>
    <w:basedOn w:val="Standardstycketeckensnitt"/>
    <w:uiPriority w:val="99"/>
    <w:semiHidden/>
    <w:rsid w:val="00CB7C24"/>
    <w:rPr>
      <w:noProof w:val="0"/>
      <w:color w:val="808080"/>
    </w:rPr>
  </w:style>
  <w:style w:type="paragraph" w:customStyle="1" w:styleId="61E02B1DB39E48809BF9D3A452389EE1">
    <w:name w:val="61E02B1DB39E48809BF9D3A452389EE1"/>
    <w:rsid w:val="00CB7C24"/>
  </w:style>
  <w:style w:type="paragraph" w:customStyle="1" w:styleId="EA1431FC3D764958A96B8C76149E25F4">
    <w:name w:val="EA1431FC3D764958A96B8C76149E25F4"/>
    <w:rsid w:val="00CB7C24"/>
  </w:style>
  <w:style w:type="paragraph" w:customStyle="1" w:styleId="421602B250564CCF97F4E7BB7BB281ED">
    <w:name w:val="421602B250564CCF97F4E7BB7BB281ED"/>
    <w:rsid w:val="00CB7C24"/>
  </w:style>
  <w:style w:type="paragraph" w:customStyle="1" w:styleId="400C5A46ADA84489B7C084328EC77E87">
    <w:name w:val="400C5A46ADA84489B7C084328EC77E87"/>
    <w:rsid w:val="00CB7C24"/>
  </w:style>
  <w:style w:type="paragraph" w:customStyle="1" w:styleId="7F49FA8A200044F38C6CB662DAAB3924">
    <w:name w:val="7F49FA8A200044F38C6CB662DAAB3924"/>
    <w:rsid w:val="00CB7C24"/>
  </w:style>
  <w:style w:type="paragraph" w:customStyle="1" w:styleId="DE2359B17EE049358C95CAEDBABAAAAC">
    <w:name w:val="DE2359B17EE049358C95CAEDBABAAAAC"/>
    <w:rsid w:val="00CB7C24"/>
  </w:style>
  <w:style w:type="paragraph" w:customStyle="1" w:styleId="DE53131119FE47418C1BE54FD602C77C">
    <w:name w:val="DE53131119FE47418C1BE54FD602C77C"/>
    <w:rsid w:val="00CB7C24"/>
  </w:style>
  <w:style w:type="paragraph" w:customStyle="1" w:styleId="36AF3DB0941445C19196F5126589693F">
    <w:name w:val="36AF3DB0941445C19196F5126589693F"/>
    <w:rsid w:val="00CB7C24"/>
  </w:style>
  <w:style w:type="paragraph" w:customStyle="1" w:styleId="12ABB5B505AF4A18BF167D4B44B0D51F">
    <w:name w:val="12ABB5B505AF4A18BF167D4B44B0D51F"/>
    <w:rsid w:val="00CB7C24"/>
  </w:style>
  <w:style w:type="paragraph" w:customStyle="1" w:styleId="A589587C087A4903AC6D5275320B6141">
    <w:name w:val="A589587C087A4903AC6D5275320B6141"/>
    <w:rsid w:val="00CB7C24"/>
  </w:style>
  <w:style w:type="paragraph" w:customStyle="1" w:styleId="7F49FA8A200044F38C6CB662DAAB39241">
    <w:name w:val="7F49FA8A200044F38C6CB662DAAB39241"/>
    <w:rsid w:val="00CB7C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ABB5B505AF4A18BF167D4B44B0D51F1">
    <w:name w:val="12ABB5B505AF4A18BF167D4B44B0D51F1"/>
    <w:rsid w:val="00CB7C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DA541264E4480096C356208201521D">
    <w:name w:val="F1DA541264E4480096C356208201521D"/>
    <w:rsid w:val="00CB7C24"/>
  </w:style>
  <w:style w:type="paragraph" w:customStyle="1" w:styleId="EFEF76D762A24E65851D818B7DFC3B34">
    <w:name w:val="EFEF76D762A24E65851D818B7DFC3B34"/>
    <w:rsid w:val="00CB7C24"/>
  </w:style>
  <w:style w:type="paragraph" w:customStyle="1" w:styleId="763B846C7CF9408E93363167F4B38E4E">
    <w:name w:val="763B846C7CF9408E93363167F4B38E4E"/>
    <w:rsid w:val="00CB7C24"/>
  </w:style>
  <w:style w:type="paragraph" w:customStyle="1" w:styleId="C95205C3821C4B47A4BB4B6CF00D122A">
    <w:name w:val="C95205C3821C4B47A4BB4B6CF00D122A"/>
    <w:rsid w:val="00CB7C24"/>
  </w:style>
  <w:style w:type="paragraph" w:customStyle="1" w:styleId="A00C84CC11BD401495EAC8E77AE7FFD9">
    <w:name w:val="A00C84CC11BD401495EAC8E77AE7FFD9"/>
    <w:rsid w:val="00CB7C24"/>
  </w:style>
  <w:style w:type="paragraph" w:customStyle="1" w:styleId="62D6ED93CB374D2EA80143C80C3FCD61">
    <w:name w:val="62D6ED93CB374D2EA80143C80C3FCD61"/>
    <w:rsid w:val="00CB7C24"/>
  </w:style>
  <w:style w:type="paragraph" w:customStyle="1" w:styleId="1BE4DAEBB24E46EDAA6587B21B52630E">
    <w:name w:val="1BE4DAEBB24E46EDAA6587B21B52630E"/>
    <w:rsid w:val="00CB7C24"/>
  </w:style>
  <w:style w:type="paragraph" w:customStyle="1" w:styleId="CA20293E67714947B1910C9F94E348FC">
    <w:name w:val="CA20293E67714947B1910C9F94E348FC"/>
    <w:rsid w:val="00CB7C24"/>
  </w:style>
  <w:style w:type="paragraph" w:customStyle="1" w:styleId="930E54EEDDA0414FAA488D4D05C7F0EA">
    <w:name w:val="930E54EEDDA0414FAA488D4D05C7F0EA"/>
    <w:rsid w:val="00CB7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2020-12-02T00:00:00</HeaderDate>
    <Office/>
    <Dnr>I2020/02996</Dnr>
    <ParagrafNr/>
    <DocumentTitle/>
    <VisitingAddress/>
    <Extra1/>
    <Extra2/>
    <Extra3>Lars Hjälmered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9d27557f-8759-408a-b326-bd08f4ae1100</RD_Svarsid>
  </documentManagement>
</p:properties>
</file>

<file path=customXml/itemProps1.xml><?xml version="1.0" encoding="utf-8"?>
<ds:datastoreItem xmlns:ds="http://schemas.openxmlformats.org/officeDocument/2006/customXml" ds:itemID="{1DDB88F2-2B37-4730-9CB8-3195B0ADA489}"/>
</file>

<file path=customXml/itemProps2.xml><?xml version="1.0" encoding="utf-8"?>
<ds:datastoreItem xmlns:ds="http://schemas.openxmlformats.org/officeDocument/2006/customXml" ds:itemID="{14926A7B-676B-43FF-AA7D-AADAB8614D00}"/>
</file>

<file path=customXml/itemProps3.xml><?xml version="1.0" encoding="utf-8"?>
<ds:datastoreItem xmlns:ds="http://schemas.openxmlformats.org/officeDocument/2006/customXml" ds:itemID="{CC5645D7-19A0-4B65-A7B9-B9B6AFE3EA25}"/>
</file>

<file path=customXml/itemProps4.xml><?xml version="1.0" encoding="utf-8"?>
<ds:datastoreItem xmlns:ds="http://schemas.openxmlformats.org/officeDocument/2006/customXml" ds:itemID="{51F7F25E-DA33-4C4D-B887-9BE798148C4E}"/>
</file>

<file path=customXml/itemProps5.xml><?xml version="1.0" encoding="utf-8"?>
<ds:datastoreItem xmlns:ds="http://schemas.openxmlformats.org/officeDocument/2006/customXml" ds:itemID="{21EFCE3C-C7EF-4593-996C-A8ABCD42492A}"/>
</file>

<file path=docProps/app.xml><?xml version="1.0" encoding="utf-8"?>
<Properties xmlns="http://schemas.openxmlformats.org/officeDocument/2006/extended-properties" xmlns:vt="http://schemas.openxmlformats.org/officeDocument/2006/docPropsVTypes">
  <Template>RK Basmall</Template>
  <TotalTime>0</TotalTime>
  <Pages>2</Pages>
  <Words>259</Words>
  <Characters>1376</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630 från Lars Hjälmered Transporter och mobilitet i händelse av kris.docx</dc:title>
  <dc:subject/>
  <dc:creator>Jennica Broman</dc:creator>
  <cp:keywords/>
  <dc:description/>
  <cp:lastModifiedBy>Christina Rasmussen</cp:lastModifiedBy>
  <cp:revision>2</cp:revision>
  <dcterms:created xsi:type="dcterms:W3CDTF">2020-12-02T12:11:00Z</dcterms:created>
  <dcterms:modified xsi:type="dcterms:W3CDTF">2020-12-02T12:11:00Z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