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F74E1" w14:textId="77777777" w:rsidR="00421028" w:rsidRDefault="0042102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2019/2020:</w:t>
      </w:r>
      <w:r w:rsidR="002427B5">
        <w:t>1176</w:t>
      </w:r>
      <w:r>
        <w:t xml:space="preserve"> av </w:t>
      </w:r>
      <w:r w:rsidR="002427B5" w:rsidRPr="002427B5">
        <w:t>Magnus Jacobsson</w:t>
      </w:r>
      <w:r>
        <w:t xml:space="preserve"> (</w:t>
      </w:r>
      <w:r w:rsidR="002427B5">
        <w:t>KD</w:t>
      </w:r>
      <w:r>
        <w:t>)</w:t>
      </w:r>
      <w:r>
        <w:br/>
      </w:r>
      <w:r w:rsidR="002427B5" w:rsidRPr="002427B5">
        <w:t>Dispens för YKB-utbildningar</w:t>
      </w:r>
    </w:p>
    <w:p w14:paraId="7713CEE6" w14:textId="77777777" w:rsidR="0065027E" w:rsidRDefault="002427B5" w:rsidP="002427B5">
      <w:pPr>
        <w:pStyle w:val="Brdtext"/>
      </w:pPr>
      <w:r>
        <w:t>Magnus Jacobsson har frågat mig om jag kommer att ta något initiativ för att förändra behovet eller utförandet av</w:t>
      </w:r>
      <w:r w:rsidR="0065027E">
        <w:t xml:space="preserve"> </w:t>
      </w:r>
      <w:r>
        <w:t>YKB-utbildningar under 2020</w:t>
      </w:r>
      <w:r w:rsidR="0065027E">
        <w:t>.</w:t>
      </w:r>
    </w:p>
    <w:p w14:paraId="57C0311F" w14:textId="44B059EA" w:rsidR="002427B5" w:rsidRDefault="0065027E" w:rsidP="0065027E">
      <w:pPr>
        <w:pStyle w:val="Brdtext"/>
      </w:pPr>
      <w:r>
        <w:t xml:space="preserve">Regeringskansliet </w:t>
      </w:r>
      <w:r w:rsidR="001F70F4">
        <w:t>bereder för närvarande</w:t>
      </w:r>
      <w:r>
        <w:t xml:space="preserve"> föreslag </w:t>
      </w:r>
      <w:r w:rsidR="00E70DB6">
        <w:t xml:space="preserve">kopplat till </w:t>
      </w:r>
      <w:r w:rsidR="002B30AB">
        <w:t xml:space="preserve">problematiken med </w:t>
      </w:r>
      <w:r w:rsidR="002B30AB" w:rsidRPr="002B30AB">
        <w:t>YKB-utbildningar</w:t>
      </w:r>
      <w:r>
        <w:t xml:space="preserve">. </w:t>
      </w:r>
      <w:r w:rsidR="00474C7A">
        <w:t>Vidare planeras förändringar av kraven på yrkesförarkompetens med anledning av ett nytt EU-direktiv som kommer möjliggöra att vissa delar i fortbildningen genomförs genom distansundervisning.</w:t>
      </w:r>
    </w:p>
    <w:p w14:paraId="03294C08" w14:textId="6A8D7F9F" w:rsidR="002427B5" w:rsidRDefault="002427B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DED0341FA54A20B9F882693C0BBFC2"/>
          </w:placeholder>
          <w:dataBinding w:prefixMappings="xmlns:ns0='http://lp/documentinfo/RK' " w:xpath="/ns0:DocumentInfo[1]/ns0:BaseInfo[1]/ns0:HeaderDate[1]" w:storeItemID="{663E0840-3179-4B29-B224-1EE5D4EBC1E2}"/>
          <w:date w:fullDate="2020-04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F70F4">
            <w:t>22 april 2020</w:t>
          </w:r>
        </w:sdtContent>
      </w:sdt>
    </w:p>
    <w:p w14:paraId="6256733F" w14:textId="77777777" w:rsidR="002427B5" w:rsidRDefault="002427B5" w:rsidP="004E7A8F">
      <w:pPr>
        <w:pStyle w:val="Brdtextutanavstnd"/>
      </w:pPr>
    </w:p>
    <w:p w14:paraId="29901567" w14:textId="77777777" w:rsidR="002427B5" w:rsidRDefault="002427B5" w:rsidP="004E7A8F">
      <w:pPr>
        <w:pStyle w:val="Brdtextutanavstnd"/>
      </w:pPr>
    </w:p>
    <w:p w14:paraId="1791CEE9" w14:textId="77777777" w:rsidR="0065027E" w:rsidRDefault="0065027E" w:rsidP="004E7A8F">
      <w:pPr>
        <w:pStyle w:val="Brdtextutanavstnd"/>
      </w:pPr>
      <w:r>
        <w:t>Tomas Eneroth</w:t>
      </w:r>
    </w:p>
    <w:p w14:paraId="4FBB86DA" w14:textId="77777777" w:rsidR="002427B5" w:rsidRDefault="002427B5" w:rsidP="004E7A8F">
      <w:pPr>
        <w:pStyle w:val="Brdtextutanavstnd"/>
      </w:pPr>
    </w:p>
    <w:p w14:paraId="68313A9A" w14:textId="77777777" w:rsidR="002427B5" w:rsidRDefault="002427B5" w:rsidP="00422A41">
      <w:pPr>
        <w:pStyle w:val="Brdtext"/>
      </w:pPr>
    </w:p>
    <w:p w14:paraId="43A204E1" w14:textId="77777777" w:rsidR="00421028" w:rsidRPr="00DB48AB" w:rsidRDefault="00421028" w:rsidP="00DB48AB">
      <w:pPr>
        <w:pStyle w:val="Brdtext"/>
      </w:pPr>
    </w:p>
    <w:sectPr w:rsidR="0042102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B9D46" w14:textId="77777777" w:rsidR="00BE6EC5" w:rsidRDefault="00BE6EC5" w:rsidP="00A87A54">
      <w:pPr>
        <w:spacing w:after="0" w:line="240" w:lineRule="auto"/>
      </w:pPr>
      <w:r>
        <w:separator/>
      </w:r>
    </w:p>
  </w:endnote>
  <w:endnote w:type="continuationSeparator" w:id="0">
    <w:p w14:paraId="133EEFCC" w14:textId="77777777" w:rsidR="00BE6EC5" w:rsidRDefault="00BE6E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A53B1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CE91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6CDC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D92B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5C4F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5D4E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3668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86459F" w14:textId="77777777" w:rsidTr="00C26068">
      <w:trPr>
        <w:trHeight w:val="227"/>
      </w:trPr>
      <w:tc>
        <w:tcPr>
          <w:tcW w:w="4074" w:type="dxa"/>
        </w:tcPr>
        <w:p w14:paraId="4398E8D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29CC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29CD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04B15" w14:textId="77777777" w:rsidR="00BE6EC5" w:rsidRDefault="00BE6EC5" w:rsidP="00A87A54">
      <w:pPr>
        <w:spacing w:after="0" w:line="240" w:lineRule="auto"/>
      </w:pPr>
      <w:r>
        <w:separator/>
      </w:r>
    </w:p>
  </w:footnote>
  <w:footnote w:type="continuationSeparator" w:id="0">
    <w:p w14:paraId="5E768D51" w14:textId="77777777" w:rsidR="00BE6EC5" w:rsidRDefault="00BE6E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1028" w14:paraId="3D63BF66" w14:textId="77777777" w:rsidTr="00C93EBA">
      <w:trPr>
        <w:trHeight w:val="227"/>
      </w:trPr>
      <w:tc>
        <w:tcPr>
          <w:tcW w:w="5534" w:type="dxa"/>
        </w:tcPr>
        <w:p w14:paraId="2E2B6F6C" w14:textId="77777777" w:rsidR="00421028" w:rsidRPr="007D73AB" w:rsidRDefault="00421028">
          <w:pPr>
            <w:pStyle w:val="Sidhuvud"/>
          </w:pPr>
        </w:p>
      </w:tc>
      <w:tc>
        <w:tcPr>
          <w:tcW w:w="3170" w:type="dxa"/>
          <w:vAlign w:val="bottom"/>
        </w:tcPr>
        <w:p w14:paraId="535E54CE" w14:textId="77777777" w:rsidR="00421028" w:rsidRPr="007D73AB" w:rsidRDefault="00421028" w:rsidP="00340DE0">
          <w:pPr>
            <w:pStyle w:val="Sidhuvud"/>
          </w:pPr>
        </w:p>
      </w:tc>
      <w:tc>
        <w:tcPr>
          <w:tcW w:w="1134" w:type="dxa"/>
        </w:tcPr>
        <w:p w14:paraId="64E8431E" w14:textId="77777777" w:rsidR="00421028" w:rsidRDefault="00421028" w:rsidP="005A703A">
          <w:pPr>
            <w:pStyle w:val="Sidhuvud"/>
          </w:pPr>
        </w:p>
      </w:tc>
    </w:tr>
    <w:tr w:rsidR="00421028" w14:paraId="2F3CE879" w14:textId="77777777" w:rsidTr="00C93EBA">
      <w:trPr>
        <w:trHeight w:val="1928"/>
      </w:trPr>
      <w:tc>
        <w:tcPr>
          <w:tcW w:w="5534" w:type="dxa"/>
        </w:tcPr>
        <w:p w14:paraId="36B27C4E" w14:textId="77777777" w:rsidR="00421028" w:rsidRPr="00340DE0" w:rsidRDefault="004210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ADF589" wp14:editId="43B14A5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57846A" w14:textId="77777777" w:rsidR="00421028" w:rsidRPr="00710A6C" w:rsidRDefault="00421028" w:rsidP="00EE3C0F">
          <w:pPr>
            <w:pStyle w:val="Sidhuvud"/>
            <w:rPr>
              <w:b/>
            </w:rPr>
          </w:pPr>
        </w:p>
        <w:p w14:paraId="507FCCAB" w14:textId="77777777" w:rsidR="00421028" w:rsidRDefault="00421028" w:rsidP="00EE3C0F">
          <w:pPr>
            <w:pStyle w:val="Sidhuvud"/>
          </w:pPr>
        </w:p>
        <w:p w14:paraId="51DBA731" w14:textId="77777777" w:rsidR="00421028" w:rsidRDefault="00421028" w:rsidP="00EE3C0F">
          <w:pPr>
            <w:pStyle w:val="Sidhuvud"/>
          </w:pPr>
        </w:p>
        <w:p w14:paraId="72A9F24B" w14:textId="77777777" w:rsidR="00421028" w:rsidRDefault="00421028" w:rsidP="00EE3C0F">
          <w:pPr>
            <w:pStyle w:val="Sidhuvud"/>
          </w:pPr>
        </w:p>
        <w:p w14:paraId="7CC10BDF" w14:textId="351854F1" w:rsidR="00421028" w:rsidRDefault="0002518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35A63D9A8524DE8AA999EA7F18AC68B"/>
              </w:placeholder>
              <w:dataBinding w:prefixMappings="xmlns:ns0='http://lp/documentinfo/RK' " w:xpath="/ns0:DocumentInfo[1]/ns0:BaseInfo[1]/ns0:Dnr[1]" w:storeItemID="{663E0840-3179-4B29-B224-1EE5D4EBC1E2}"/>
              <w:text/>
            </w:sdtPr>
            <w:sdtEndPr/>
            <w:sdtContent>
              <w:r w:rsidR="00421028">
                <w:t>I2020/</w:t>
              </w:r>
            </w:sdtContent>
          </w:sdt>
          <w:r w:rsidR="009E2710">
            <w:t xml:space="preserve"> 01097/TM</w:t>
          </w:r>
        </w:p>
        <w:sdt>
          <w:sdtPr>
            <w:alias w:val="DocNumber"/>
            <w:tag w:val="DocNumber"/>
            <w:id w:val="1726028884"/>
            <w:placeholder>
              <w:docPart w:val="19ECD602B4734D84A93A47DE12E9AD10"/>
            </w:placeholder>
            <w:showingPlcHdr/>
            <w:dataBinding w:prefixMappings="xmlns:ns0='http://lp/documentinfo/RK' " w:xpath="/ns0:DocumentInfo[1]/ns0:BaseInfo[1]/ns0:DocNumber[1]" w:storeItemID="{663E0840-3179-4B29-B224-1EE5D4EBC1E2}"/>
            <w:text/>
          </w:sdtPr>
          <w:sdtEndPr/>
          <w:sdtContent>
            <w:p w14:paraId="14F1681E" w14:textId="3A993064" w:rsidR="00421028" w:rsidRDefault="004210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34155A" w14:textId="77777777" w:rsidR="00421028" w:rsidRDefault="00421028" w:rsidP="00EE3C0F">
          <w:pPr>
            <w:pStyle w:val="Sidhuvud"/>
          </w:pPr>
        </w:p>
      </w:tc>
      <w:tc>
        <w:tcPr>
          <w:tcW w:w="1134" w:type="dxa"/>
        </w:tcPr>
        <w:p w14:paraId="4523D7FD" w14:textId="77777777" w:rsidR="00421028" w:rsidRDefault="00421028" w:rsidP="0094502D">
          <w:pPr>
            <w:pStyle w:val="Sidhuvud"/>
          </w:pPr>
        </w:p>
        <w:p w14:paraId="0B21EAE4" w14:textId="77777777" w:rsidR="00421028" w:rsidRPr="0094502D" w:rsidRDefault="00421028" w:rsidP="00EC71A6">
          <w:pPr>
            <w:pStyle w:val="Sidhuvud"/>
          </w:pPr>
        </w:p>
      </w:tc>
    </w:tr>
    <w:tr w:rsidR="00421028" w14:paraId="1DD35D6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65C9134470C467CAADE7BEDC559DEC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EAF33E9" w14:textId="77777777" w:rsidR="009E2710" w:rsidRDefault="009E2710" w:rsidP="009E2710">
              <w:pPr>
                <w:pStyle w:val="Sidhuvud"/>
              </w:pPr>
              <w:r>
                <w:t>Infrastrukturdepartementet</w:t>
              </w:r>
            </w:p>
            <w:p w14:paraId="0282839A" w14:textId="3BBDA28B" w:rsidR="00421028" w:rsidRPr="00340DE0" w:rsidRDefault="000948F2" w:rsidP="009E2710">
              <w:pPr>
                <w:pStyle w:val="Sidhuvud"/>
              </w:pPr>
              <w: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1AEC719E4A4B58BADA15B3CF281CCD"/>
          </w:placeholder>
          <w:dataBinding w:prefixMappings="xmlns:ns0='http://lp/documentinfo/RK' " w:xpath="/ns0:DocumentInfo[1]/ns0:BaseInfo[1]/ns0:Recipient[1]" w:storeItemID="{663E0840-3179-4B29-B224-1EE5D4EBC1E2}"/>
          <w:text w:multiLine="1"/>
        </w:sdtPr>
        <w:sdtEndPr/>
        <w:sdtContent>
          <w:tc>
            <w:tcPr>
              <w:tcW w:w="3170" w:type="dxa"/>
            </w:tcPr>
            <w:p w14:paraId="63FF6204" w14:textId="39BA2488" w:rsidR="00421028" w:rsidRDefault="004210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6020B3" w14:textId="77777777" w:rsidR="00421028" w:rsidRDefault="00421028" w:rsidP="003E6020">
          <w:pPr>
            <w:pStyle w:val="Sidhuvud"/>
          </w:pPr>
        </w:p>
      </w:tc>
    </w:tr>
  </w:tbl>
  <w:p w14:paraId="50B3F5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2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186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8F2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0F4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7B5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0A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74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AD0"/>
    <w:rsid w:val="00415163"/>
    <w:rsid w:val="00415273"/>
    <w:rsid w:val="004157BE"/>
    <w:rsid w:val="0042068E"/>
    <w:rsid w:val="00421028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C7A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27E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710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01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EC5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5B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E7A"/>
    <w:rsid w:val="00E6641E"/>
    <w:rsid w:val="00E66F18"/>
    <w:rsid w:val="00E70856"/>
    <w:rsid w:val="00E70DB6"/>
    <w:rsid w:val="00E727DE"/>
    <w:rsid w:val="00E74A30"/>
    <w:rsid w:val="00E77778"/>
    <w:rsid w:val="00E77B7E"/>
    <w:rsid w:val="00E77BA8"/>
    <w:rsid w:val="00E82DF1"/>
    <w:rsid w:val="00E90CAA"/>
    <w:rsid w:val="00E91E50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7D7640"/>
  <w15:docId w15:val="{FEC19054-90D6-46A7-BA1D-5A627F6C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5A63D9A8524DE8AA999EA7F18AC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3A981-E4FA-4885-847E-5A7F22A4F141}"/>
      </w:docPartPr>
      <w:docPartBody>
        <w:p w:rsidR="00FD5EFA" w:rsidRDefault="00D61DB7" w:rsidP="00D61DB7">
          <w:pPr>
            <w:pStyle w:val="235A63D9A8524DE8AA999EA7F18AC6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D602B4734D84A93A47DE12E9A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83227-FDC7-4C0E-A3B5-6EFAA3B68998}"/>
      </w:docPartPr>
      <w:docPartBody>
        <w:p w:rsidR="00FD5EFA" w:rsidRDefault="00D61DB7" w:rsidP="00D61DB7">
          <w:pPr>
            <w:pStyle w:val="19ECD602B4734D84A93A47DE12E9AD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5C9134470C467CAADE7BEDC559D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69AD5-0FE6-4675-8D9A-7AF7B550ABCE}"/>
      </w:docPartPr>
      <w:docPartBody>
        <w:p w:rsidR="00FD5EFA" w:rsidRDefault="00D61DB7" w:rsidP="00D61DB7">
          <w:pPr>
            <w:pStyle w:val="B65C9134470C467CAADE7BEDC559DE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AEC719E4A4B58BADA15B3CF281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63DBB-3A63-4C2D-B61E-0BC7E3EA5559}"/>
      </w:docPartPr>
      <w:docPartBody>
        <w:p w:rsidR="00FD5EFA" w:rsidRDefault="00D61DB7" w:rsidP="00D61DB7">
          <w:pPr>
            <w:pStyle w:val="F81AEC719E4A4B58BADA15B3CF281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ED0341FA54A20B9F882693C0BB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3BA0A-5CCF-43D6-A4EE-F09FEDAEF83A}"/>
      </w:docPartPr>
      <w:docPartBody>
        <w:p w:rsidR="00FD5EFA" w:rsidRDefault="00D61DB7" w:rsidP="00D61DB7">
          <w:pPr>
            <w:pStyle w:val="97DED0341FA54A20B9F882693C0BBF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B7"/>
    <w:rsid w:val="00814C6D"/>
    <w:rsid w:val="00D61DB7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6CC042990A4461BE586FAEF0A207B8">
    <w:name w:val="A86CC042990A4461BE586FAEF0A207B8"/>
    <w:rsid w:val="00D61DB7"/>
  </w:style>
  <w:style w:type="character" w:styleId="Platshllartext">
    <w:name w:val="Placeholder Text"/>
    <w:basedOn w:val="Standardstycketeckensnitt"/>
    <w:uiPriority w:val="99"/>
    <w:semiHidden/>
    <w:rsid w:val="00D61DB7"/>
    <w:rPr>
      <w:noProof w:val="0"/>
      <w:color w:val="808080"/>
    </w:rPr>
  </w:style>
  <w:style w:type="paragraph" w:customStyle="1" w:styleId="BCFB993F51C0402199C559026CD9CA05">
    <w:name w:val="BCFB993F51C0402199C559026CD9CA05"/>
    <w:rsid w:val="00D61DB7"/>
  </w:style>
  <w:style w:type="paragraph" w:customStyle="1" w:styleId="BC234723A30A4D979E4121305BFB32FC">
    <w:name w:val="BC234723A30A4D979E4121305BFB32FC"/>
    <w:rsid w:val="00D61DB7"/>
  </w:style>
  <w:style w:type="paragraph" w:customStyle="1" w:styleId="375E45504E15462ABDD94785986FD9E9">
    <w:name w:val="375E45504E15462ABDD94785986FD9E9"/>
    <w:rsid w:val="00D61DB7"/>
  </w:style>
  <w:style w:type="paragraph" w:customStyle="1" w:styleId="235A63D9A8524DE8AA999EA7F18AC68B">
    <w:name w:val="235A63D9A8524DE8AA999EA7F18AC68B"/>
    <w:rsid w:val="00D61DB7"/>
  </w:style>
  <w:style w:type="paragraph" w:customStyle="1" w:styleId="19ECD602B4734D84A93A47DE12E9AD10">
    <w:name w:val="19ECD602B4734D84A93A47DE12E9AD10"/>
    <w:rsid w:val="00D61DB7"/>
  </w:style>
  <w:style w:type="paragraph" w:customStyle="1" w:styleId="CABEF8EB02A74FF0946D5A9208680285">
    <w:name w:val="CABEF8EB02A74FF0946D5A9208680285"/>
    <w:rsid w:val="00D61DB7"/>
  </w:style>
  <w:style w:type="paragraph" w:customStyle="1" w:styleId="D12B3E6023FE4ED3B1E4874D6B4D994D">
    <w:name w:val="D12B3E6023FE4ED3B1E4874D6B4D994D"/>
    <w:rsid w:val="00D61DB7"/>
  </w:style>
  <w:style w:type="paragraph" w:customStyle="1" w:styleId="3AEC7649AE97481EB8116DF548F2B2C2">
    <w:name w:val="3AEC7649AE97481EB8116DF548F2B2C2"/>
    <w:rsid w:val="00D61DB7"/>
  </w:style>
  <w:style w:type="paragraph" w:customStyle="1" w:styleId="B65C9134470C467CAADE7BEDC559DECB">
    <w:name w:val="B65C9134470C467CAADE7BEDC559DECB"/>
    <w:rsid w:val="00D61DB7"/>
  </w:style>
  <w:style w:type="paragraph" w:customStyle="1" w:styleId="F81AEC719E4A4B58BADA15B3CF281CCD">
    <w:name w:val="F81AEC719E4A4B58BADA15B3CF281CCD"/>
    <w:rsid w:val="00D61DB7"/>
  </w:style>
  <w:style w:type="paragraph" w:customStyle="1" w:styleId="7D01818913694CE6871EAC9424F3FC5D">
    <w:name w:val="7D01818913694CE6871EAC9424F3FC5D"/>
    <w:rsid w:val="00D61DB7"/>
  </w:style>
  <w:style w:type="paragraph" w:customStyle="1" w:styleId="EFE1A3F0EB2F40B9983A5FDF9FFB3812">
    <w:name w:val="EFE1A3F0EB2F40B9983A5FDF9FFB3812"/>
    <w:rsid w:val="00D61DB7"/>
  </w:style>
  <w:style w:type="paragraph" w:customStyle="1" w:styleId="F1611B00C31641A4BB087C6514487601">
    <w:name w:val="F1611B00C31641A4BB087C6514487601"/>
    <w:rsid w:val="00D61DB7"/>
  </w:style>
  <w:style w:type="paragraph" w:customStyle="1" w:styleId="A43F5344166949348AD620E06C372B1B">
    <w:name w:val="A43F5344166949348AD620E06C372B1B"/>
    <w:rsid w:val="00D61DB7"/>
  </w:style>
  <w:style w:type="paragraph" w:customStyle="1" w:styleId="CFCC79AA514B437C9526823725754B88">
    <w:name w:val="CFCC79AA514B437C9526823725754B88"/>
    <w:rsid w:val="00D61DB7"/>
  </w:style>
  <w:style w:type="paragraph" w:customStyle="1" w:styleId="97DED0341FA54A20B9F882693C0BBFC2">
    <w:name w:val="97DED0341FA54A20B9F882693C0BBFC2"/>
    <w:rsid w:val="00D61DB7"/>
  </w:style>
  <w:style w:type="paragraph" w:customStyle="1" w:styleId="DD92CCE2FF2D4B878C86AD970E1E4BA5">
    <w:name w:val="DD92CCE2FF2D4B878C86AD970E1E4BA5"/>
    <w:rsid w:val="00D61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025d4442-0a32-47ef-a547-e839803727f7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2020-04-22T00:00:00</HeaderDate>
    <Office/>
    <Dnr>I2020/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BC4F-C5FC-4C15-9BD0-0B389DFB4236}"/>
</file>

<file path=customXml/itemProps2.xml><?xml version="1.0" encoding="utf-8"?>
<ds:datastoreItem xmlns:ds="http://schemas.openxmlformats.org/officeDocument/2006/customXml" ds:itemID="{5640E3B9-1A33-4150-B8DE-3FE43025A0BF}"/>
</file>

<file path=customXml/itemProps3.xml><?xml version="1.0" encoding="utf-8"?>
<ds:datastoreItem xmlns:ds="http://schemas.openxmlformats.org/officeDocument/2006/customXml" ds:itemID="{7D19B067-8386-420C-8ACD-4F554A6C8817}"/>
</file>

<file path=customXml/itemProps4.xml><?xml version="1.0" encoding="utf-8"?>
<ds:datastoreItem xmlns:ds="http://schemas.openxmlformats.org/officeDocument/2006/customXml" ds:itemID="{BFF1559E-E6E3-429B-8EDC-D05876E82B65}"/>
</file>

<file path=customXml/itemProps5.xml><?xml version="1.0" encoding="utf-8"?>
<ds:datastoreItem xmlns:ds="http://schemas.openxmlformats.org/officeDocument/2006/customXml" ds:itemID="{DE68C8DD-82B1-4B70-98B3-7C441EBC9330}"/>
</file>

<file path=customXml/itemProps6.xml><?xml version="1.0" encoding="utf-8"?>
<ds:datastoreItem xmlns:ds="http://schemas.openxmlformats.org/officeDocument/2006/customXml" ds:itemID="{5640E3B9-1A33-4150-B8DE-3FE43025A0BF}"/>
</file>

<file path=customXml/itemProps7.xml><?xml version="1.0" encoding="utf-8"?>
<ds:datastoreItem xmlns:ds="http://schemas.openxmlformats.org/officeDocument/2006/customXml" ds:itemID="{663E0840-3179-4B29-B224-1EE5D4EBC1E2}"/>
</file>

<file path=customXml/itemProps8.xml><?xml version="1.0" encoding="utf-8"?>
<ds:datastoreItem xmlns:ds="http://schemas.openxmlformats.org/officeDocument/2006/customXml" ds:itemID="{E2222463-6CE9-4C22-B39F-DF199BC717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89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1176  av Magnus Jacobsson (KD) Dispens från YKB-utbildning.docx</dc:title>
  <dc:subject/>
  <dc:creator>Anders G Arvidsson</dc:creator>
  <cp:keywords/>
  <dc:description/>
  <cp:lastModifiedBy>Annica Liljedahl</cp:lastModifiedBy>
  <cp:revision>2</cp:revision>
  <cp:lastPrinted>2020-04-21T08:27:00Z</cp:lastPrinted>
  <dcterms:created xsi:type="dcterms:W3CDTF">2020-04-22T10:05:00Z</dcterms:created>
  <dcterms:modified xsi:type="dcterms:W3CDTF">2020-04-22T10:05:00Z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