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E49B1" w14:textId="2B1BB703" w:rsidR="000B171E" w:rsidRDefault="000B171E" w:rsidP="00DA0661">
      <w:pPr>
        <w:pStyle w:val="Rubrik"/>
      </w:pPr>
      <w:bookmarkStart w:id="0" w:name="Start"/>
      <w:bookmarkEnd w:id="0"/>
      <w:r>
        <w:t>Svar på fråga 2020/21:1553 av Pål Jonson (M)</w:t>
      </w:r>
      <w:r>
        <w:br/>
      </w:r>
      <w:r w:rsidRPr="000B171E">
        <w:t>Stöd från Försvarsmakten till polisen</w:t>
      </w:r>
    </w:p>
    <w:p w14:paraId="73B4BCD4" w14:textId="65ADA104" w:rsidR="000B171E" w:rsidRDefault="000B171E" w:rsidP="000B171E">
      <w:pPr>
        <w:pStyle w:val="Brdtext"/>
      </w:pPr>
      <w:bookmarkStart w:id="1" w:name="_Hlk63085841"/>
      <w:r w:rsidRPr="000B171E">
        <w:t>Pål Jonson</w:t>
      </w:r>
      <w:r>
        <w:t xml:space="preserve"> har frågat mig om jag avser att agera för att tillgodose Polismyndighetens hemställan till regeringen och förbättra möjligheterna för polisen att kunna få stöd från Försvarsmakten vid extraordinära händelser.</w:t>
      </w:r>
    </w:p>
    <w:p w14:paraId="4BE63B0B" w14:textId="16CB74CF" w:rsidR="00386420" w:rsidRDefault="00583E33" w:rsidP="006A12F1">
      <w:pPr>
        <w:pStyle w:val="Brdtext"/>
      </w:pPr>
      <w:r>
        <w:t>Försvarsmakten</w:t>
      </w:r>
      <w:r w:rsidR="00752657" w:rsidRPr="00752657">
        <w:t>s huvuduppgift är att</w:t>
      </w:r>
      <w:r w:rsidR="008C6D95">
        <w:t xml:space="preserve"> försvara Sverige mot</w:t>
      </w:r>
      <w:r w:rsidR="00752657" w:rsidRPr="00752657">
        <w:t xml:space="preserve"> ett väpnat angrepp men </w:t>
      </w:r>
      <w:r w:rsidR="00752657">
        <w:t>myndigheten</w:t>
      </w:r>
      <w:r>
        <w:t xml:space="preserve"> </w:t>
      </w:r>
      <w:r w:rsidR="008E3E69">
        <w:t>ska</w:t>
      </w:r>
      <w:r w:rsidR="00752657">
        <w:t xml:space="preserve"> även </w:t>
      </w:r>
      <w:r w:rsidR="008E3E69">
        <w:t xml:space="preserve">med </w:t>
      </w:r>
      <w:r w:rsidR="00752657">
        <w:t xml:space="preserve">sina </w:t>
      </w:r>
      <w:r w:rsidR="008E3E69">
        <w:t xml:space="preserve">befintliga resurser </w:t>
      </w:r>
      <w:r w:rsidR="005F30A2">
        <w:t xml:space="preserve">kunna </w:t>
      </w:r>
      <w:r>
        <w:t>stödja</w:t>
      </w:r>
      <w:r w:rsidR="008E3E69">
        <w:t xml:space="preserve"> civil verksamhet</w:t>
      </w:r>
      <w:r w:rsidR="005F30A2">
        <w:t>,</w:t>
      </w:r>
      <w:r w:rsidR="008E3E69">
        <w:t xml:space="preserve"> inklusive</w:t>
      </w:r>
      <w:r>
        <w:t xml:space="preserve"> </w:t>
      </w:r>
      <w:r w:rsidR="00386420">
        <w:t>Polismyndigheten</w:t>
      </w:r>
      <w:r w:rsidR="005F30A2">
        <w:t>,</w:t>
      </w:r>
      <w:r w:rsidR="00386420">
        <w:t xml:space="preserve"> </w:t>
      </w:r>
      <w:r>
        <w:t>när sådant stöd är nödvändigt</w:t>
      </w:r>
      <w:r w:rsidR="00386420" w:rsidRPr="00386420">
        <w:t xml:space="preserve">. </w:t>
      </w:r>
      <w:r w:rsidR="00386420">
        <w:t xml:space="preserve">Värdet av Försvarsmaktens stöd </w:t>
      </w:r>
      <w:r w:rsidR="00051621">
        <w:t xml:space="preserve">ser </w:t>
      </w:r>
      <w:r w:rsidR="00386420">
        <w:t xml:space="preserve">vi också under den pågående pandemin </w:t>
      </w:r>
      <w:r w:rsidR="00AF0DE0">
        <w:t>när Försvarsmakten nu lämna</w:t>
      </w:r>
      <w:r w:rsidR="00051621">
        <w:t>r</w:t>
      </w:r>
      <w:r w:rsidR="00AF0DE0">
        <w:t xml:space="preserve"> viktigt stöd till polisen vid </w:t>
      </w:r>
      <w:r w:rsidR="00AF0DE0" w:rsidRPr="00AF0DE0">
        <w:t xml:space="preserve">obemannade gränsövergångar </w:t>
      </w:r>
      <w:r w:rsidR="00AF0DE0">
        <w:t xml:space="preserve">till Norge. Myndigheterna har också samarbetat nära under exempelvis </w:t>
      </w:r>
      <w:r w:rsidR="00386420">
        <w:t>d</w:t>
      </w:r>
      <w:r w:rsidR="00386420" w:rsidRPr="00386420">
        <w:t>en nationell</w:t>
      </w:r>
      <w:r w:rsidR="00386420">
        <w:t>a</w:t>
      </w:r>
      <w:r w:rsidR="00386420" w:rsidRPr="00386420">
        <w:t xml:space="preserve"> explosivämnes</w:t>
      </w:r>
      <w:r w:rsidR="00A71285">
        <w:softHyphen/>
      </w:r>
      <w:r w:rsidR="00386420" w:rsidRPr="00386420">
        <w:t>amnesti</w:t>
      </w:r>
      <w:r w:rsidR="00386420">
        <w:t>n</w:t>
      </w:r>
      <w:r w:rsidR="00386420" w:rsidRPr="00386420">
        <w:t> under 2018 och 2019</w:t>
      </w:r>
      <w:r w:rsidR="00386420">
        <w:t xml:space="preserve">. </w:t>
      </w:r>
    </w:p>
    <w:p w14:paraId="32AA19FF" w14:textId="4A8434EF" w:rsidR="00137152" w:rsidRDefault="006C1C32" w:rsidP="00271FD3">
      <w:pPr>
        <w:pStyle w:val="Brdtext"/>
      </w:pPr>
      <w:r>
        <w:t>D</w:t>
      </w:r>
      <w:r w:rsidR="00583E33">
        <w:t xml:space="preserve">et </w:t>
      </w:r>
      <w:r>
        <w:t xml:space="preserve">finns </w:t>
      </w:r>
      <w:r w:rsidR="00583E33">
        <w:t xml:space="preserve">flera regelverk </w:t>
      </w:r>
      <w:r w:rsidR="00386420">
        <w:t xml:space="preserve">på plats </w:t>
      </w:r>
      <w:r w:rsidR="00583E33">
        <w:t xml:space="preserve">som ger </w:t>
      </w:r>
      <w:bookmarkStart w:id="2" w:name="_Hlk63085495"/>
      <w:r w:rsidR="00583E33" w:rsidRPr="00023BA0">
        <w:t>Försvarsmakten</w:t>
      </w:r>
      <w:r w:rsidR="00583E33">
        <w:t xml:space="preserve"> </w:t>
      </w:r>
      <w:r>
        <w:t>möjlighet att stödja Polismyndigheten</w:t>
      </w:r>
      <w:bookmarkEnd w:id="2"/>
      <w:r w:rsidR="00583E33" w:rsidRPr="00023BA0">
        <w:t xml:space="preserve">, </w:t>
      </w:r>
      <w:r w:rsidR="00583E33">
        <w:t xml:space="preserve">som exempelvis </w:t>
      </w:r>
      <w:r w:rsidR="00583E33" w:rsidRPr="00023BA0">
        <w:t xml:space="preserve">förordningen </w:t>
      </w:r>
      <w:r w:rsidR="00EB106B" w:rsidRPr="00EB106B">
        <w:t xml:space="preserve">(2002:375) </w:t>
      </w:r>
      <w:r w:rsidR="00583E33" w:rsidRPr="00023BA0">
        <w:t>om Försvarsmaktens stöd till civil verksamhet</w:t>
      </w:r>
      <w:r w:rsidR="007A51EF">
        <w:t xml:space="preserve"> </w:t>
      </w:r>
      <w:r w:rsidR="00583E33">
        <w:t xml:space="preserve">och </w:t>
      </w:r>
      <w:r w:rsidR="00583E33" w:rsidRPr="00023BA0">
        <w:t xml:space="preserve">lagen </w:t>
      </w:r>
      <w:r w:rsidR="00EB106B" w:rsidRPr="00EB106B">
        <w:t xml:space="preserve">(2003:778) </w:t>
      </w:r>
      <w:r w:rsidR="00583E33" w:rsidRPr="00023BA0">
        <w:t>om skydd mot olyckor</w:t>
      </w:r>
      <w:r w:rsidR="00583E33">
        <w:t>.</w:t>
      </w:r>
      <w:r>
        <w:t xml:space="preserve"> </w:t>
      </w:r>
      <w:r w:rsidR="005F30A2">
        <w:t>År 2017 infördes en särskild förordning, förordningen (</w:t>
      </w:r>
      <w:r w:rsidR="005F30A2" w:rsidRPr="005F30A2">
        <w:t>2017:113) om Försvarsmaktens stöd till polisen med helikoptertransporter</w:t>
      </w:r>
      <w:r w:rsidR="005F30A2">
        <w:t>, enligt vilken Förs</w:t>
      </w:r>
      <w:r w:rsidR="005F30A2" w:rsidRPr="005F30A2">
        <w:t xml:space="preserve">varsmakten på begäran av polisen ska utföra helikoptertransporter som är av större vikt för genomförandet av polisiära insatser. </w:t>
      </w:r>
      <w:r>
        <w:t>När regelverken har tagits fram har det varit en utgångspunkt att väpnad trupp inte får sättas in mot den egna befolkningen eller andra civila. Därför är det en förutsättning för</w:t>
      </w:r>
      <w:r w:rsidRPr="006C1C32">
        <w:t xml:space="preserve"> </w:t>
      </w:r>
      <w:r>
        <w:t xml:space="preserve">sådant stöd att </w:t>
      </w:r>
      <w:r w:rsidRPr="006C1C32">
        <w:t>Försvarsmakten</w:t>
      </w:r>
      <w:r>
        <w:t xml:space="preserve">s </w:t>
      </w:r>
      <w:r w:rsidRPr="006C1C32">
        <w:t>personal inte får bruka våld mot enskilda</w:t>
      </w:r>
      <w:r>
        <w:t>.</w:t>
      </w:r>
      <w:r w:rsidR="007A51EF">
        <w:t xml:space="preserve"> Undantaget är</w:t>
      </w:r>
      <w:r w:rsidR="007A51EF" w:rsidRPr="007A51EF">
        <w:t xml:space="preserve"> </w:t>
      </w:r>
      <w:r w:rsidR="007A51EF">
        <w:t xml:space="preserve">stöd som lämnas för att bekämpa terrorism enligt </w:t>
      </w:r>
      <w:r w:rsidR="007A51EF" w:rsidRPr="007A51EF">
        <w:t xml:space="preserve">lagen </w:t>
      </w:r>
      <w:r w:rsidR="00EB106B" w:rsidRPr="00EB106B">
        <w:t xml:space="preserve">(2006:343) </w:t>
      </w:r>
      <w:r w:rsidR="007A51EF" w:rsidRPr="007A51EF">
        <w:t>om Försvarsmaktens stöd till polisen vid terrorismbekämpning</w:t>
      </w:r>
      <w:r w:rsidR="007A51EF">
        <w:t xml:space="preserve">. </w:t>
      </w:r>
      <w:r w:rsidR="00271FD3">
        <w:t xml:space="preserve">Polismyndigheten framför i sin hemställan </w:t>
      </w:r>
      <w:r w:rsidR="00271FD3">
        <w:lastRenderedPageBreak/>
        <w:t xml:space="preserve">att myndigheten ser behov av en utökning av </w:t>
      </w:r>
      <w:r w:rsidR="009060D2">
        <w:t xml:space="preserve">den </w:t>
      </w:r>
      <w:r w:rsidR="00271FD3">
        <w:t>lag</w:t>
      </w:r>
      <w:r w:rsidR="009060D2">
        <w:t>en</w:t>
      </w:r>
      <w:r w:rsidR="00271FD3">
        <w:t>s tillämpnings</w:t>
      </w:r>
      <w:r w:rsidR="00A71285">
        <w:softHyphen/>
      </w:r>
      <w:r w:rsidR="00271FD3">
        <w:t>område. Om</w:t>
      </w:r>
      <w:r w:rsidR="00271FD3" w:rsidRPr="006C1C32">
        <w:t xml:space="preserve"> utrymmet för Försvarsmakten</w:t>
      </w:r>
      <w:r w:rsidR="00271FD3">
        <w:t xml:space="preserve"> </w:t>
      </w:r>
      <w:r w:rsidR="00271FD3" w:rsidRPr="006C1C32">
        <w:t xml:space="preserve">att biträda </w:t>
      </w:r>
      <w:r w:rsidR="00271FD3">
        <w:t>polisen</w:t>
      </w:r>
      <w:r w:rsidR="00271FD3" w:rsidRPr="006C1C32">
        <w:t xml:space="preserve"> med rätt att bruka våld mot civila ska utvidgas, så behöver det ske efter noggranna överväganden.</w:t>
      </w:r>
      <w:r w:rsidR="00511440">
        <w:t xml:space="preserve"> P</w:t>
      </w:r>
      <w:r w:rsidR="00862ED8">
        <w:t xml:space="preserve">olismyndighetens hemställan bereds </w:t>
      </w:r>
      <w:r w:rsidR="00862ED8" w:rsidRPr="00862ED8">
        <w:t>i Regeringskansliet</w:t>
      </w:r>
      <w:r w:rsidR="008C6D95">
        <w:t>.</w:t>
      </w:r>
      <w:bookmarkEnd w:id="1"/>
    </w:p>
    <w:p w14:paraId="77BCF830" w14:textId="4A566185" w:rsidR="000B171E" w:rsidRDefault="000B171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B258E8AD3C0454FB7D769DEE098A2F1"/>
          </w:placeholder>
          <w:dataBinding w:prefixMappings="xmlns:ns0='http://lp/documentinfo/RK' " w:xpath="/ns0:DocumentInfo[1]/ns0:BaseInfo[1]/ns0:HeaderDate[1]" w:storeItemID="{1876BCBB-9B28-41B9-A3A8-0BCA50BE86FE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7152">
            <w:t>10 februari 2021</w:t>
          </w:r>
        </w:sdtContent>
      </w:sdt>
    </w:p>
    <w:p w14:paraId="278A4E4A" w14:textId="77777777" w:rsidR="000B171E" w:rsidRDefault="000B171E" w:rsidP="004E7A8F">
      <w:pPr>
        <w:pStyle w:val="Brdtextutanavstnd"/>
      </w:pPr>
    </w:p>
    <w:p w14:paraId="7FEA224E" w14:textId="77777777" w:rsidR="000B171E" w:rsidRDefault="000B171E" w:rsidP="004E7A8F">
      <w:pPr>
        <w:pStyle w:val="Brdtextutanavstnd"/>
      </w:pPr>
    </w:p>
    <w:p w14:paraId="5432F7BB" w14:textId="77777777" w:rsidR="000B171E" w:rsidRDefault="000B171E" w:rsidP="004E7A8F">
      <w:pPr>
        <w:pStyle w:val="Brdtextutanavstnd"/>
      </w:pPr>
    </w:p>
    <w:p w14:paraId="4256A244" w14:textId="25EE97C7" w:rsidR="000B171E" w:rsidRDefault="00137152" w:rsidP="00422A41">
      <w:pPr>
        <w:pStyle w:val="Brdtext"/>
      </w:pPr>
      <w:r>
        <w:t>Mikael Damberg</w:t>
      </w:r>
    </w:p>
    <w:p w14:paraId="33CDDC4D" w14:textId="33633448" w:rsidR="000B171E" w:rsidRPr="00DB48AB" w:rsidRDefault="000B171E" w:rsidP="00DB48AB">
      <w:pPr>
        <w:pStyle w:val="Brdtext"/>
      </w:pPr>
    </w:p>
    <w:p w14:paraId="0A117111" w14:textId="44626DD2" w:rsidR="000B171E" w:rsidRDefault="000B171E" w:rsidP="00E96532">
      <w:pPr>
        <w:pStyle w:val="Brdtext"/>
      </w:pPr>
    </w:p>
    <w:sectPr w:rsidR="000B171E" w:rsidSect="000B171E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F071C" w14:textId="77777777" w:rsidR="00E51161" w:rsidRDefault="00E51161" w:rsidP="00A87A54">
      <w:pPr>
        <w:spacing w:after="0" w:line="240" w:lineRule="auto"/>
      </w:pPr>
      <w:r>
        <w:separator/>
      </w:r>
    </w:p>
  </w:endnote>
  <w:endnote w:type="continuationSeparator" w:id="0">
    <w:p w14:paraId="3A19F484" w14:textId="77777777" w:rsidR="00E51161" w:rsidRDefault="00E511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B171E" w:rsidRPr="00347E11" w14:paraId="02C1FB8D" w14:textId="77777777" w:rsidTr="002C193C">
      <w:trPr>
        <w:trHeight w:val="227"/>
        <w:jc w:val="right"/>
      </w:trPr>
      <w:tc>
        <w:tcPr>
          <w:tcW w:w="708" w:type="dxa"/>
          <w:vAlign w:val="bottom"/>
        </w:tcPr>
        <w:p w14:paraId="55C1B177" w14:textId="77777777" w:rsidR="000B171E" w:rsidRPr="00B62610" w:rsidRDefault="000B171E" w:rsidP="000B171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B171E" w:rsidRPr="00347E11" w14:paraId="1EBDDBC7" w14:textId="77777777" w:rsidTr="002C193C">
      <w:trPr>
        <w:trHeight w:val="850"/>
        <w:jc w:val="right"/>
      </w:trPr>
      <w:tc>
        <w:tcPr>
          <w:tcW w:w="708" w:type="dxa"/>
          <w:vAlign w:val="bottom"/>
        </w:tcPr>
        <w:p w14:paraId="66DBF11D" w14:textId="77777777" w:rsidR="000B171E" w:rsidRPr="00347E11" w:rsidRDefault="000B171E" w:rsidP="000B171E">
          <w:pPr>
            <w:pStyle w:val="Sidfot"/>
            <w:spacing w:line="276" w:lineRule="auto"/>
            <w:jc w:val="right"/>
          </w:pPr>
        </w:p>
      </w:tc>
    </w:tr>
  </w:tbl>
  <w:p w14:paraId="74A51D88" w14:textId="77777777" w:rsidR="000B171E" w:rsidRPr="005606BC" w:rsidRDefault="000B171E" w:rsidP="000B171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5519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33E14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D3F24A" w14:textId="77777777" w:rsidTr="00C26068">
      <w:trPr>
        <w:trHeight w:val="227"/>
      </w:trPr>
      <w:tc>
        <w:tcPr>
          <w:tcW w:w="4074" w:type="dxa"/>
        </w:tcPr>
        <w:p w14:paraId="47BF7D9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41F8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02D6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67EE2" w14:textId="77777777" w:rsidR="00E51161" w:rsidRDefault="00E51161" w:rsidP="000B171E">
      <w:pPr>
        <w:spacing w:after="0" w:line="240" w:lineRule="auto"/>
      </w:pPr>
      <w:r>
        <w:separator/>
      </w:r>
    </w:p>
  </w:footnote>
  <w:footnote w:type="continuationSeparator" w:id="0">
    <w:p w14:paraId="64F8E536" w14:textId="77777777" w:rsidR="00E51161" w:rsidRDefault="00E511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171E" w14:paraId="37AE7DB2" w14:textId="77777777" w:rsidTr="00C93EBA">
      <w:trPr>
        <w:trHeight w:val="227"/>
      </w:trPr>
      <w:tc>
        <w:tcPr>
          <w:tcW w:w="5534" w:type="dxa"/>
        </w:tcPr>
        <w:p w14:paraId="67DED622" w14:textId="77777777" w:rsidR="000B171E" w:rsidRPr="007D73AB" w:rsidRDefault="000B171E">
          <w:pPr>
            <w:pStyle w:val="Sidhuvud"/>
          </w:pPr>
        </w:p>
      </w:tc>
      <w:tc>
        <w:tcPr>
          <w:tcW w:w="3170" w:type="dxa"/>
          <w:vAlign w:val="bottom"/>
        </w:tcPr>
        <w:p w14:paraId="6AC9BA3B" w14:textId="0B1CEBD3" w:rsidR="000B171E" w:rsidRPr="007D73AB" w:rsidRDefault="000B171E" w:rsidP="00340DE0">
          <w:pPr>
            <w:pStyle w:val="Sidhuvud"/>
          </w:pPr>
        </w:p>
      </w:tc>
      <w:tc>
        <w:tcPr>
          <w:tcW w:w="1134" w:type="dxa"/>
        </w:tcPr>
        <w:p w14:paraId="57FA4824" w14:textId="77777777" w:rsidR="000B171E" w:rsidRDefault="000B171E" w:rsidP="005A703A">
          <w:pPr>
            <w:pStyle w:val="Sidhuvud"/>
          </w:pPr>
        </w:p>
      </w:tc>
    </w:tr>
    <w:tr w:rsidR="000B171E" w14:paraId="52E207E6" w14:textId="77777777" w:rsidTr="00C93EBA">
      <w:trPr>
        <w:trHeight w:val="1928"/>
      </w:trPr>
      <w:tc>
        <w:tcPr>
          <w:tcW w:w="5534" w:type="dxa"/>
        </w:tcPr>
        <w:p w14:paraId="3C18EFBA" w14:textId="36303D20" w:rsidR="000B171E" w:rsidRPr="00340DE0" w:rsidRDefault="000B17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A5B237" wp14:editId="066CFF5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B19926" w14:textId="023C685B" w:rsidR="000B171E" w:rsidRPr="00710A6C" w:rsidRDefault="000B171E" w:rsidP="00EE3C0F">
          <w:pPr>
            <w:pStyle w:val="Sidhuvud"/>
            <w:rPr>
              <w:b/>
            </w:rPr>
          </w:pPr>
        </w:p>
        <w:p w14:paraId="6F4D13D4" w14:textId="6F8FC4AF" w:rsidR="000B171E" w:rsidRDefault="000B171E" w:rsidP="00EE3C0F">
          <w:pPr>
            <w:pStyle w:val="Sidhuvud"/>
          </w:pPr>
        </w:p>
        <w:p w14:paraId="7AFEA1BA" w14:textId="79794EE7" w:rsidR="000B171E" w:rsidRDefault="000B171E" w:rsidP="00EE3C0F">
          <w:pPr>
            <w:pStyle w:val="Sidhuvud"/>
          </w:pPr>
        </w:p>
        <w:p w14:paraId="158F4433" w14:textId="77777777" w:rsidR="000B171E" w:rsidRDefault="000B17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78119149014FED8EDB5AAE4FDAD223"/>
            </w:placeholder>
            <w:dataBinding w:prefixMappings="xmlns:ns0='http://lp/documentinfo/RK' " w:xpath="/ns0:DocumentInfo[1]/ns0:BaseInfo[1]/ns0:Dnr[1]" w:storeItemID="{1876BCBB-9B28-41B9-A3A8-0BCA50BE86FE}"/>
            <w:text/>
          </w:sdtPr>
          <w:sdtEndPr/>
          <w:sdtContent>
            <w:p w14:paraId="34381419" w14:textId="43084A7B" w:rsidR="000B171E" w:rsidRDefault="000C37EB" w:rsidP="00EE3C0F">
              <w:pPr>
                <w:pStyle w:val="Sidhuvud"/>
              </w:pPr>
              <w:r>
                <w:t xml:space="preserve">Ju2021/00412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82891D805F403EB7E37C4544D144C4"/>
            </w:placeholder>
            <w:showingPlcHdr/>
            <w:dataBinding w:prefixMappings="xmlns:ns0='http://lp/documentinfo/RK' " w:xpath="/ns0:DocumentInfo[1]/ns0:BaseInfo[1]/ns0:DocNumber[1]" w:storeItemID="{1876BCBB-9B28-41B9-A3A8-0BCA50BE86FE}"/>
            <w:text/>
          </w:sdtPr>
          <w:sdtEndPr/>
          <w:sdtContent>
            <w:p w14:paraId="6667C611" w14:textId="77777777" w:rsidR="000B171E" w:rsidRDefault="000B17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2662DA" w14:textId="77777777" w:rsidR="000B171E" w:rsidRDefault="000B171E" w:rsidP="00EE3C0F">
          <w:pPr>
            <w:pStyle w:val="Sidhuvud"/>
          </w:pPr>
        </w:p>
      </w:tc>
      <w:tc>
        <w:tcPr>
          <w:tcW w:w="1134" w:type="dxa"/>
        </w:tcPr>
        <w:p w14:paraId="79AB1584" w14:textId="07E56253" w:rsidR="000B171E" w:rsidRDefault="000B171E" w:rsidP="0094502D">
          <w:pPr>
            <w:pStyle w:val="Sidhuvud"/>
          </w:pPr>
        </w:p>
        <w:p w14:paraId="33655E5E" w14:textId="1597C3F3" w:rsidR="000B171E" w:rsidRPr="0094502D" w:rsidRDefault="000B171E" w:rsidP="00EC71A6">
          <w:pPr>
            <w:pStyle w:val="Sidhuvud"/>
          </w:pPr>
        </w:p>
      </w:tc>
    </w:tr>
    <w:tr w:rsidR="000B171E" w14:paraId="59C2E3E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ADCE20B10E94C9D81484F3357C7D6C2"/>
          </w:placeholder>
        </w:sdtPr>
        <w:sdtEndPr/>
        <w:sdtContent>
          <w:sdt>
            <w:sdtPr>
              <w:alias w:val="SenderText"/>
              <w:tag w:val="ccRKShow_SenderText"/>
              <w:id w:val="-674502157"/>
              <w:placeholder>
                <w:docPart w:val="A904247DE8F34DDF8BA160E3C3B12F50"/>
              </w:placeholder>
            </w:sdtPr>
            <w:sdtEndPr/>
            <w:sdtContent>
              <w:sdt>
                <w:sdtPr>
                  <w:alias w:val="SenderText"/>
                  <w:tag w:val="ccRKShow_SenderText"/>
                  <w:id w:val="494470225"/>
                  <w:placeholder>
                    <w:docPart w:val="5FD05BEE0394444DA6D98C78C0E95AAD"/>
                  </w:placeholder>
                </w:sdtPr>
                <w:sdtEndPr/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14:paraId="75548A6A" w14:textId="77777777" w:rsidR="00A71285" w:rsidRPr="00FD430E" w:rsidRDefault="00A71285" w:rsidP="00A71285">
                      <w:pPr>
                        <w:pStyle w:val="Sidhuvud"/>
                        <w:rPr>
                          <w:b/>
                        </w:rPr>
                      </w:pPr>
                      <w:r w:rsidRPr="00FD430E">
                        <w:rPr>
                          <w:b/>
                        </w:rPr>
                        <w:t>Justitiedepartementet</w:t>
                      </w:r>
                    </w:p>
                    <w:p w14:paraId="474EEE62" w14:textId="77777777" w:rsidR="00A71285" w:rsidRDefault="00A71285" w:rsidP="00A71285">
                      <w:pPr>
                        <w:pStyle w:val="Sidhuvud"/>
                      </w:pPr>
                      <w:r w:rsidRPr="00FD430E">
                        <w:t>Inrikesministern</w:t>
                      </w:r>
                    </w:p>
                    <w:p w14:paraId="4455F4E5" w14:textId="3A1C0955" w:rsidR="000B171E" w:rsidRPr="00340DE0" w:rsidRDefault="000B171E" w:rsidP="00A71285">
                      <w:pPr>
                        <w:pStyle w:val="Sidhuvud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2D616B1652247B59753B766A1F86B33"/>
          </w:placeholder>
          <w:dataBinding w:prefixMappings="xmlns:ns0='http://lp/documentinfo/RK' " w:xpath="/ns0:DocumentInfo[1]/ns0:BaseInfo[1]/ns0:Recipient[1]" w:storeItemID="{1876BCBB-9B28-41B9-A3A8-0BCA50BE86FE}"/>
          <w:text w:multiLine="1"/>
        </w:sdtPr>
        <w:sdtEndPr/>
        <w:sdtContent>
          <w:tc>
            <w:tcPr>
              <w:tcW w:w="3170" w:type="dxa"/>
            </w:tcPr>
            <w:p w14:paraId="30A0D613" w14:textId="3406C121" w:rsidR="000B171E" w:rsidRDefault="000B17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416B6C" w14:textId="77777777" w:rsidR="000B171E" w:rsidRDefault="000B171E" w:rsidP="003E6020">
          <w:pPr>
            <w:pStyle w:val="Sidhuvud"/>
          </w:pPr>
        </w:p>
      </w:tc>
    </w:tr>
  </w:tbl>
  <w:p w14:paraId="2AED11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1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BA0"/>
    <w:rsid w:val="00025992"/>
    <w:rsid w:val="00026711"/>
    <w:rsid w:val="0003679E"/>
    <w:rsid w:val="00041EDC"/>
    <w:rsid w:val="0004352E"/>
    <w:rsid w:val="00051621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64EB"/>
    <w:rsid w:val="000862E0"/>
    <w:rsid w:val="000873C3"/>
    <w:rsid w:val="00093408"/>
    <w:rsid w:val="00093BBF"/>
    <w:rsid w:val="0009435C"/>
    <w:rsid w:val="000A13CA"/>
    <w:rsid w:val="000A456A"/>
    <w:rsid w:val="000A5E43"/>
    <w:rsid w:val="000B171E"/>
    <w:rsid w:val="000C37EB"/>
    <w:rsid w:val="000C5597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043"/>
    <w:rsid w:val="00137152"/>
    <w:rsid w:val="001428E2"/>
    <w:rsid w:val="001529E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1FD3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420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5CCF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440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3E33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0A2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1C32"/>
    <w:rsid w:val="006C28EE"/>
    <w:rsid w:val="006D2998"/>
    <w:rsid w:val="006D3188"/>
    <w:rsid w:val="006D3DB1"/>
    <w:rsid w:val="006E08FC"/>
    <w:rsid w:val="006F2588"/>
    <w:rsid w:val="00710A6C"/>
    <w:rsid w:val="00710D98"/>
    <w:rsid w:val="0071197A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2657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1EF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2ED8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6D95"/>
    <w:rsid w:val="008D2D6B"/>
    <w:rsid w:val="008D3090"/>
    <w:rsid w:val="008D4306"/>
    <w:rsid w:val="008D4508"/>
    <w:rsid w:val="008D4DC4"/>
    <w:rsid w:val="008D7CAF"/>
    <w:rsid w:val="008E02EE"/>
    <w:rsid w:val="008E3E69"/>
    <w:rsid w:val="008E65A8"/>
    <w:rsid w:val="008E77D6"/>
    <w:rsid w:val="009014B3"/>
    <w:rsid w:val="009036E7"/>
    <w:rsid w:val="009060D2"/>
    <w:rsid w:val="0091053B"/>
    <w:rsid w:val="00912945"/>
    <w:rsid w:val="00915D4C"/>
    <w:rsid w:val="009279B2"/>
    <w:rsid w:val="00935814"/>
    <w:rsid w:val="0094502D"/>
    <w:rsid w:val="0094700C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285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DE0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12F0"/>
    <w:rsid w:val="00E33493"/>
    <w:rsid w:val="00E37922"/>
    <w:rsid w:val="00E406DF"/>
    <w:rsid w:val="00E415D3"/>
    <w:rsid w:val="00E469E4"/>
    <w:rsid w:val="00E475C3"/>
    <w:rsid w:val="00E509B0"/>
    <w:rsid w:val="00E51161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106B"/>
    <w:rsid w:val="00EB669E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2BCC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2D77AE"/>
  <w15:docId w15:val="{91ECDC06-6DAC-4AC7-895F-170CCD0A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B171E"/>
  </w:style>
  <w:style w:type="paragraph" w:styleId="Rubrik1">
    <w:name w:val="heading 1"/>
    <w:basedOn w:val="Brdtext"/>
    <w:next w:val="Brdtext"/>
    <w:link w:val="Rubrik1Char"/>
    <w:uiPriority w:val="1"/>
    <w:qFormat/>
    <w:rsid w:val="000B171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B171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B171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B171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B171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B17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B17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B17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B17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B171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B171E"/>
  </w:style>
  <w:style w:type="paragraph" w:styleId="Brdtextmedindrag">
    <w:name w:val="Body Text Indent"/>
    <w:basedOn w:val="Normal"/>
    <w:link w:val="BrdtextmedindragChar"/>
    <w:qFormat/>
    <w:rsid w:val="000B171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B171E"/>
  </w:style>
  <w:style w:type="character" w:customStyle="1" w:styleId="Rubrik1Char">
    <w:name w:val="Rubrik 1 Char"/>
    <w:basedOn w:val="Standardstycketeckensnitt"/>
    <w:link w:val="Rubrik1"/>
    <w:uiPriority w:val="1"/>
    <w:rsid w:val="000B171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B171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B171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B171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B171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B171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B171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B171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B171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B171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B171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B171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B171E"/>
  </w:style>
  <w:style w:type="paragraph" w:styleId="Beskrivning">
    <w:name w:val="caption"/>
    <w:basedOn w:val="Bildtext"/>
    <w:next w:val="Normal"/>
    <w:uiPriority w:val="35"/>
    <w:semiHidden/>
    <w:qFormat/>
    <w:rsid w:val="000B171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B171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B171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B171E"/>
  </w:style>
  <w:style w:type="paragraph" w:styleId="Sidhuvud">
    <w:name w:val="header"/>
    <w:basedOn w:val="Normal"/>
    <w:link w:val="SidhuvudChar"/>
    <w:uiPriority w:val="99"/>
    <w:rsid w:val="000B171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B171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B171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B171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0B171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B171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0B171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B171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B171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B171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B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B171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B171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B171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B171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B171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B171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B171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B171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B171E"/>
    <w:pPr>
      <w:numPr>
        <w:numId w:val="34"/>
      </w:numPr>
    </w:pPr>
  </w:style>
  <w:style w:type="numbering" w:customStyle="1" w:styleId="RKPunktlista">
    <w:name w:val="RK Punktlista"/>
    <w:uiPriority w:val="99"/>
    <w:rsid w:val="000B171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B171E"/>
    <w:pPr>
      <w:numPr>
        <w:ilvl w:val="1"/>
      </w:numPr>
    </w:pPr>
  </w:style>
  <w:style w:type="numbering" w:customStyle="1" w:styleId="Strecklistan">
    <w:name w:val="Strecklistan"/>
    <w:uiPriority w:val="99"/>
    <w:rsid w:val="000B171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B171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B171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B171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B171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B17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B171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B171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B171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B171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B171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B171E"/>
  </w:style>
  <w:style w:type="character" w:styleId="AnvndHyperlnk">
    <w:name w:val="FollowedHyperlink"/>
    <w:basedOn w:val="Standardstycketeckensnitt"/>
    <w:uiPriority w:val="99"/>
    <w:semiHidden/>
    <w:unhideWhenUsed/>
    <w:rsid w:val="000B171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B171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B171E"/>
  </w:style>
  <w:style w:type="paragraph" w:styleId="Avsndaradress-brev">
    <w:name w:val="envelope return"/>
    <w:basedOn w:val="Normal"/>
    <w:uiPriority w:val="99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171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B171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B171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B171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B171E"/>
  </w:style>
  <w:style w:type="paragraph" w:styleId="Brdtext3">
    <w:name w:val="Body Text 3"/>
    <w:basedOn w:val="Normal"/>
    <w:link w:val="Brdtext3Char"/>
    <w:uiPriority w:val="99"/>
    <w:semiHidden/>
    <w:unhideWhenUsed/>
    <w:rsid w:val="000B171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B171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B171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B171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B171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B171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B171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B171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B171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B171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B17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B171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B171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B17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B171E"/>
  </w:style>
  <w:style w:type="character" w:customStyle="1" w:styleId="DatumChar">
    <w:name w:val="Datum Char"/>
    <w:basedOn w:val="Standardstycketeckensnitt"/>
    <w:link w:val="Datum"/>
    <w:uiPriority w:val="99"/>
    <w:semiHidden/>
    <w:rsid w:val="000B171E"/>
  </w:style>
  <w:style w:type="character" w:styleId="Diskretbetoning">
    <w:name w:val="Subtle Emphasis"/>
    <w:basedOn w:val="Standardstycketeckensnitt"/>
    <w:uiPriority w:val="19"/>
    <w:semiHidden/>
    <w:qFormat/>
    <w:rsid w:val="000B171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B171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B17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B17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B171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B171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B17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B17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B17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B17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B171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B171E"/>
  </w:style>
  <w:style w:type="paragraph" w:styleId="Figurfrteckning">
    <w:name w:val="table of figures"/>
    <w:basedOn w:val="Normal"/>
    <w:next w:val="Normal"/>
    <w:uiPriority w:val="99"/>
    <w:semiHidden/>
    <w:unhideWhenUsed/>
    <w:rsid w:val="000B171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B171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B17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B17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B171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B171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B171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B171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B171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B171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B171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B17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B171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B171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B171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B171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B171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171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171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171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171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171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171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171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171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171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B171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B171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B171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B171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B171E"/>
  </w:style>
  <w:style w:type="paragraph" w:styleId="Innehll4">
    <w:name w:val="toc 4"/>
    <w:basedOn w:val="Normal"/>
    <w:next w:val="Normal"/>
    <w:autoRedefine/>
    <w:uiPriority w:val="39"/>
    <w:semiHidden/>
    <w:unhideWhenUsed/>
    <w:rsid w:val="000B171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B171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B171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B171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B171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B171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B171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B171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B171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171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171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B171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B171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B171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B171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B171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B171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B171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B171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B171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B171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B171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B17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B17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B17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B17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B17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B17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B17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B17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B17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B17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B17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B17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B171E"/>
  </w:style>
  <w:style w:type="table" w:styleId="Ljuslista">
    <w:name w:val="Light List"/>
    <w:basedOn w:val="Normaltabell"/>
    <w:uiPriority w:val="61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B17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B17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B17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B17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B17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B17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B17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B17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B171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B17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B17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B17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B17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B17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B17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B171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B171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B171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B171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B171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B17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B17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B171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B171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B17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B171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B171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B171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171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171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17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17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B171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B17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B17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B17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B17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B17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B17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B17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B17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B171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B171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B171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B171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B171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B171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B171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B171E"/>
  </w:style>
  <w:style w:type="character" w:styleId="Slutnotsreferens">
    <w:name w:val="endnote reference"/>
    <w:basedOn w:val="Standardstycketeckensnitt"/>
    <w:uiPriority w:val="99"/>
    <w:semiHidden/>
    <w:unhideWhenUsed/>
    <w:rsid w:val="000B171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B171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B171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B171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B17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B17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B171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B17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B171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B171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B171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B171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B171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B17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B17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B17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B17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B17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B17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B171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B17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B17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B17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B17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B17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B17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B17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B17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B17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B17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B17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B17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B17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B17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B17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B17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B17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B17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B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B17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B171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B17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B171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B17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3604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78119149014FED8EDB5AAE4FDA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D8C9D-B85E-4F7F-B15A-690081AC23B5}"/>
      </w:docPartPr>
      <w:docPartBody>
        <w:p w:rsidR="003A742F" w:rsidRDefault="00BF059D" w:rsidP="00BF059D">
          <w:pPr>
            <w:pStyle w:val="AD78119149014FED8EDB5AAE4FDA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82891D805F403EB7E37C4544D14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23172-309C-4699-9C7E-CC2873A36E4B}"/>
      </w:docPartPr>
      <w:docPartBody>
        <w:p w:rsidR="003A742F" w:rsidRDefault="00BF059D" w:rsidP="00BF059D">
          <w:pPr>
            <w:pStyle w:val="0482891D805F403EB7E37C4544D144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DCE20B10E94C9D81484F3357C7D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7ECDD-D036-4894-8F7A-6489245D0EE7}"/>
      </w:docPartPr>
      <w:docPartBody>
        <w:p w:rsidR="003A742F" w:rsidRDefault="00BF059D" w:rsidP="00BF059D">
          <w:pPr>
            <w:pStyle w:val="FADCE20B10E94C9D81484F3357C7D6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D616B1652247B59753B766A1F86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B1E0C-5154-41D4-ADF6-79B5C009B87E}"/>
      </w:docPartPr>
      <w:docPartBody>
        <w:p w:rsidR="003A742F" w:rsidRDefault="00BF059D" w:rsidP="00BF059D">
          <w:pPr>
            <w:pStyle w:val="82D616B1652247B59753B766A1F86B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258E8AD3C0454FB7D769DEE098A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B889B-3720-4D35-88C3-BD354E061F50}"/>
      </w:docPartPr>
      <w:docPartBody>
        <w:p w:rsidR="003A742F" w:rsidRDefault="00BF059D" w:rsidP="00BF059D">
          <w:pPr>
            <w:pStyle w:val="5B258E8AD3C0454FB7D769DEE098A2F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904247DE8F34DDF8BA160E3C3B12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1ED6A-019C-4C62-B962-3EA1558285D9}"/>
      </w:docPartPr>
      <w:docPartBody>
        <w:p w:rsidR="0085352F" w:rsidRDefault="009218F5" w:rsidP="009218F5">
          <w:pPr>
            <w:pStyle w:val="A904247DE8F34DDF8BA160E3C3B12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D05BEE0394444DA6D98C78C0E95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388DA-0A6B-4A4C-9F01-C605FAE4963C}"/>
      </w:docPartPr>
      <w:docPartBody>
        <w:p w:rsidR="006114D3" w:rsidRDefault="007C1903" w:rsidP="007C1903">
          <w:pPr>
            <w:pStyle w:val="5FD05BEE0394444DA6D98C78C0E95AA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9D"/>
    <w:rsid w:val="003A742F"/>
    <w:rsid w:val="004C3410"/>
    <w:rsid w:val="006114D3"/>
    <w:rsid w:val="007C1903"/>
    <w:rsid w:val="0085352F"/>
    <w:rsid w:val="009218F5"/>
    <w:rsid w:val="00BF059D"/>
    <w:rsid w:val="00C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5B61A7C84B49D7BD0FB08016C9FE8A">
    <w:name w:val="7C5B61A7C84B49D7BD0FB08016C9FE8A"/>
    <w:rsid w:val="00BF059D"/>
  </w:style>
  <w:style w:type="character" w:styleId="Platshllartext">
    <w:name w:val="Placeholder Text"/>
    <w:basedOn w:val="Standardstycketeckensnitt"/>
    <w:uiPriority w:val="99"/>
    <w:semiHidden/>
    <w:rsid w:val="007C1903"/>
    <w:rPr>
      <w:noProof w:val="0"/>
      <w:color w:val="808080"/>
    </w:rPr>
  </w:style>
  <w:style w:type="paragraph" w:customStyle="1" w:styleId="3FAD32805B06446D9A3ECF0C4628978A">
    <w:name w:val="3FAD32805B06446D9A3ECF0C4628978A"/>
    <w:rsid w:val="00BF059D"/>
  </w:style>
  <w:style w:type="paragraph" w:customStyle="1" w:styleId="CE81C9CA73A64CEDB494940F529F88ED">
    <w:name w:val="CE81C9CA73A64CEDB494940F529F88ED"/>
    <w:rsid w:val="00BF059D"/>
  </w:style>
  <w:style w:type="paragraph" w:customStyle="1" w:styleId="5DD589BA8D184314BD9265BA54EFCA02">
    <w:name w:val="5DD589BA8D184314BD9265BA54EFCA02"/>
    <w:rsid w:val="00BF059D"/>
  </w:style>
  <w:style w:type="paragraph" w:customStyle="1" w:styleId="AD78119149014FED8EDB5AAE4FDAD223">
    <w:name w:val="AD78119149014FED8EDB5AAE4FDAD223"/>
    <w:rsid w:val="00BF059D"/>
  </w:style>
  <w:style w:type="paragraph" w:customStyle="1" w:styleId="0482891D805F403EB7E37C4544D144C4">
    <w:name w:val="0482891D805F403EB7E37C4544D144C4"/>
    <w:rsid w:val="00BF059D"/>
  </w:style>
  <w:style w:type="paragraph" w:customStyle="1" w:styleId="DC805B68FD064AA282B76B382E55FB7A">
    <w:name w:val="DC805B68FD064AA282B76B382E55FB7A"/>
    <w:rsid w:val="00BF059D"/>
  </w:style>
  <w:style w:type="paragraph" w:customStyle="1" w:styleId="D61B155EF8ED46AABE44D3696979A7FB">
    <w:name w:val="D61B155EF8ED46AABE44D3696979A7FB"/>
    <w:rsid w:val="00BF059D"/>
  </w:style>
  <w:style w:type="paragraph" w:customStyle="1" w:styleId="BEC67288742F4DD7BA31002606A611ED">
    <w:name w:val="BEC67288742F4DD7BA31002606A611ED"/>
    <w:rsid w:val="00BF059D"/>
  </w:style>
  <w:style w:type="paragraph" w:customStyle="1" w:styleId="FADCE20B10E94C9D81484F3357C7D6C2">
    <w:name w:val="FADCE20B10E94C9D81484F3357C7D6C2"/>
    <w:rsid w:val="00BF059D"/>
  </w:style>
  <w:style w:type="paragraph" w:customStyle="1" w:styleId="82D616B1652247B59753B766A1F86B33">
    <w:name w:val="82D616B1652247B59753B766A1F86B33"/>
    <w:rsid w:val="00BF059D"/>
  </w:style>
  <w:style w:type="paragraph" w:customStyle="1" w:styleId="0482891D805F403EB7E37C4544D144C41">
    <w:name w:val="0482891D805F403EB7E37C4544D144C41"/>
    <w:rsid w:val="00BF05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DCE20B10E94C9D81484F3357C7D6C21">
    <w:name w:val="FADCE20B10E94C9D81484F3357C7D6C21"/>
    <w:rsid w:val="00BF05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2F278515674545B044915B1B9BAAA0">
    <w:name w:val="992F278515674545B044915B1B9BAAA0"/>
    <w:rsid w:val="00BF059D"/>
  </w:style>
  <w:style w:type="paragraph" w:customStyle="1" w:styleId="CDD84AF00DFD41178EE24D5043B51616">
    <w:name w:val="CDD84AF00DFD41178EE24D5043B51616"/>
    <w:rsid w:val="00BF059D"/>
  </w:style>
  <w:style w:type="paragraph" w:customStyle="1" w:styleId="9FCC77794F0340FABD78F7A062112AE8">
    <w:name w:val="9FCC77794F0340FABD78F7A062112AE8"/>
    <w:rsid w:val="00BF059D"/>
  </w:style>
  <w:style w:type="paragraph" w:customStyle="1" w:styleId="DA2E6CFDB94B4172A61D872255EF763E">
    <w:name w:val="DA2E6CFDB94B4172A61D872255EF763E"/>
    <w:rsid w:val="00BF059D"/>
  </w:style>
  <w:style w:type="paragraph" w:customStyle="1" w:styleId="9FF83B61B4304E1F8557CB902466B2EB">
    <w:name w:val="9FF83B61B4304E1F8557CB902466B2EB"/>
    <w:rsid w:val="00BF059D"/>
  </w:style>
  <w:style w:type="paragraph" w:customStyle="1" w:styleId="5B258E8AD3C0454FB7D769DEE098A2F1">
    <w:name w:val="5B258E8AD3C0454FB7D769DEE098A2F1"/>
    <w:rsid w:val="00BF059D"/>
  </w:style>
  <w:style w:type="paragraph" w:customStyle="1" w:styleId="0C19EA3DB9BD4CEDB2F7098E44AD75CB">
    <w:name w:val="0C19EA3DB9BD4CEDB2F7098E44AD75CB"/>
    <w:rsid w:val="00BF059D"/>
  </w:style>
  <w:style w:type="paragraph" w:customStyle="1" w:styleId="458D465292704E9DB1AD88DA7AD412A1">
    <w:name w:val="458D465292704E9DB1AD88DA7AD412A1"/>
    <w:rsid w:val="009218F5"/>
  </w:style>
  <w:style w:type="paragraph" w:customStyle="1" w:styleId="A904247DE8F34DDF8BA160E3C3B12F50">
    <w:name w:val="A904247DE8F34DDF8BA160E3C3B12F50"/>
    <w:rsid w:val="009218F5"/>
  </w:style>
  <w:style w:type="paragraph" w:customStyle="1" w:styleId="60D67F1130EE4DF3B721783CDDD1FD6C">
    <w:name w:val="60D67F1130EE4DF3B721783CDDD1FD6C"/>
    <w:rsid w:val="007C1903"/>
  </w:style>
  <w:style w:type="paragraph" w:customStyle="1" w:styleId="5FD05BEE0394444DA6D98C78C0E95AAD">
    <w:name w:val="5FD05BEE0394444DA6D98C78C0E95AAD"/>
    <w:rsid w:val="007C1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07b351c7-c8f1-47b5-bb83-d8db11c96298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C9183021E84A04E9CF3F9195AB87423" ma:contentTypeVersion="26" ma:contentTypeDescription="Skapa nytt dokument med möjlighet att välja RK-mall" ma:contentTypeScope="" ma:versionID="ac69c0696dbdb053775d7021705fe9a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c43a2d8f-bf28-4bd0-b6c4-0c6d6c609fb1" targetNamespace="http://schemas.microsoft.com/office/2006/metadata/properties" ma:root="true" ma:fieldsID="4e66b7072344f34157944c11860f8649" ns2:_="" ns4:_="" ns5:_="" ns6:_="">
    <xsd:import namespace="cc625d36-bb37-4650-91b9-0c96159295ba"/>
    <xsd:import namespace="4e9c2f0c-7bf8-49af-8356-cbf363fc78a7"/>
    <xsd:import namespace="18f3d968-6251-40b0-9f11-012b293496c2"/>
    <xsd:import namespace="c43a2d8f-bf28-4bd0-b6c4-0c6d6c609fb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58639cc7-9ac4-45d8-97bc-146cbc74489b}" ma:internalName="TaxCatchAll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2021-02-10T00:00:00</HeaderDate>
    <Office/>
    <Dnr>Ju2021/00412 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5F1C922-27F2-4FE6-B105-E54599C38AD7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D295EF13-4250-4AE3-AB06-4CCBBDEA471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6BB3577-3AF2-4354-A668-DB8C4FDEA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c43a2d8f-bf28-4bd0-b6c4-0c6d6c60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1876BCBB-9B28-41B9-A3A8-0BCA50BE86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1553.docx</dc:title>
  <dc:subject/>
  <dc:creator>Johan Stensbäck</dc:creator>
  <cp:keywords/>
  <dc:description/>
  <cp:lastModifiedBy>Johan Stensbäck</cp:lastModifiedBy>
  <cp:revision>4</cp:revision>
  <dcterms:created xsi:type="dcterms:W3CDTF">2021-02-08T08:32:00Z</dcterms:created>
  <dcterms:modified xsi:type="dcterms:W3CDTF">2021-02-09T16:02:00Z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29a727e1-00a3-483c-b87b-03bfb4b19e2d</vt:lpwstr>
  </property>
</Properties>
</file>