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2EC17" w14:textId="77777777" w:rsidR="002140BD" w:rsidRDefault="002140BD" w:rsidP="00DA0661">
      <w:pPr>
        <w:pStyle w:val="Rubrik"/>
      </w:pPr>
      <w:bookmarkStart w:id="0" w:name="Start"/>
      <w:bookmarkEnd w:id="0"/>
      <w:r>
        <w:t>S</w:t>
      </w:r>
      <w:r w:rsidR="0055455F">
        <w:t>var på fråga 2017/18:957</w:t>
      </w:r>
      <w:r>
        <w:t xml:space="preserve"> av </w:t>
      </w:r>
      <w:proofErr w:type="spellStart"/>
      <w:r>
        <w:t>Boriana</w:t>
      </w:r>
      <w:proofErr w:type="spellEnd"/>
      <w:r>
        <w:t xml:space="preserve"> Åberg (M)</w:t>
      </w:r>
      <w:r>
        <w:br/>
        <w:t xml:space="preserve">Stärkt kvalitet i </w:t>
      </w:r>
      <w:r w:rsidR="00960407">
        <w:t xml:space="preserve">den </w:t>
      </w:r>
      <w:r>
        <w:t>högre utbildning</w:t>
      </w:r>
      <w:r w:rsidR="00960407">
        <w:t>en</w:t>
      </w:r>
    </w:p>
    <w:p w14:paraId="50E7CC40" w14:textId="77777777" w:rsidR="002140BD" w:rsidRDefault="002140BD" w:rsidP="002749F7">
      <w:pPr>
        <w:pStyle w:val="Brdtext"/>
      </w:pPr>
      <w:proofErr w:type="spellStart"/>
      <w:r>
        <w:t>Boriana</w:t>
      </w:r>
      <w:proofErr w:type="spellEnd"/>
      <w:r>
        <w:t xml:space="preserve"> Åberg har frågat mig</w:t>
      </w:r>
      <w:r w:rsidR="0092565A">
        <w:t xml:space="preserve"> vilka åtgärder som jag avser att vidta för att höja kvaliteten vid Sveriges universitet och högskolor. </w:t>
      </w:r>
    </w:p>
    <w:p w14:paraId="67939F4C" w14:textId="77777777" w:rsidR="00B153D9" w:rsidRDefault="00C930C9" w:rsidP="002749F7">
      <w:pPr>
        <w:pStyle w:val="Brdtext"/>
      </w:pPr>
      <w:r>
        <w:t xml:space="preserve">Jag vill inledningsvis påminna om att </w:t>
      </w:r>
      <w:r w:rsidR="0092565A">
        <w:t>Sverige i dag</w:t>
      </w:r>
      <w:r>
        <w:t xml:space="preserve"> har</w:t>
      </w:r>
      <w:r w:rsidR="0092565A">
        <w:t xml:space="preserve"> en bra posit</w:t>
      </w:r>
      <w:r w:rsidR="00B153D9">
        <w:t xml:space="preserve">ion i världen. </w:t>
      </w:r>
      <w:r w:rsidR="00960407">
        <w:t xml:space="preserve">I de rankningar som tidskriften Times </w:t>
      </w:r>
      <w:proofErr w:type="spellStart"/>
      <w:r w:rsidR="00960407">
        <w:t>Higher</w:t>
      </w:r>
      <w:proofErr w:type="spellEnd"/>
      <w:r w:rsidR="00960407">
        <w:t xml:space="preserve"> </w:t>
      </w:r>
      <w:proofErr w:type="spellStart"/>
      <w:r w:rsidR="00960407">
        <w:t>Education</w:t>
      </w:r>
      <w:proofErr w:type="spellEnd"/>
      <w:r w:rsidR="00960407">
        <w:t xml:space="preserve"> gör hamnar medelvärdet för Sverige på en femteplats efter framstående länder som Singapore, Nederländerna, Hong Kong och Schweiz. </w:t>
      </w:r>
      <w:r w:rsidR="00665122">
        <w:t>T</w:t>
      </w:r>
      <w:r w:rsidR="00960407">
        <w:t xml:space="preserve">re svenska lärosäten </w:t>
      </w:r>
      <w:r w:rsidR="00665122">
        <w:t>placerar sig</w:t>
      </w:r>
      <w:r w:rsidR="001331E0">
        <w:t>,</w:t>
      </w:r>
      <w:r w:rsidR="00665122">
        <w:t xml:space="preserve"> </w:t>
      </w:r>
      <w:r w:rsidR="001331E0">
        <w:t xml:space="preserve">i konkurrens av cirka 20 000 lärosäten, </w:t>
      </w:r>
      <w:r w:rsidR="00960407">
        <w:t>på topp 100 och elva svenska lärosäten på t</w:t>
      </w:r>
      <w:r w:rsidR="001331E0">
        <w:t>opp 400</w:t>
      </w:r>
      <w:r w:rsidR="0092565A">
        <w:t xml:space="preserve">. </w:t>
      </w:r>
      <w:bookmarkStart w:id="1" w:name="_GoBack"/>
      <w:bookmarkEnd w:id="1"/>
    </w:p>
    <w:p w14:paraId="25530911" w14:textId="77777777" w:rsidR="00383678" w:rsidRDefault="00383678" w:rsidP="002749F7">
      <w:pPr>
        <w:pStyle w:val="Brdtext"/>
      </w:pPr>
      <w:r>
        <w:t xml:space="preserve">Den högre utbildningen </w:t>
      </w:r>
      <w:r w:rsidR="00E17E01">
        <w:t>ska</w:t>
      </w:r>
      <w:r>
        <w:t xml:space="preserve"> möjliggöra ett livslångt lärande oavsett var i landet du bor och bidra till hållbar ut</w:t>
      </w:r>
      <w:r>
        <w:softHyphen/>
        <w:t>veck</w:t>
      </w:r>
      <w:r>
        <w:softHyphen/>
        <w:t>ling, näringslivets konkurrenskraft och ökad jämlikhet och jämställdhet. Vägledande i detta ar</w:t>
      </w:r>
      <w:r>
        <w:softHyphen/>
        <w:t>bete måste alltid vara att hålla hög kvalitet på den utbildning som till</w:t>
      </w:r>
      <w:r>
        <w:softHyphen/>
        <w:t>handahålls.</w:t>
      </w:r>
    </w:p>
    <w:p w14:paraId="7D8F9E93" w14:textId="77777777" w:rsidR="00C930C9" w:rsidRDefault="002A3BCE" w:rsidP="00C930C9">
      <w:pPr>
        <w:pStyle w:val="Brdtext"/>
      </w:pPr>
      <w:r>
        <w:t>Regeringens högskole</w:t>
      </w:r>
      <w:r w:rsidR="00406DF4">
        <w:t>- och forsknings</w:t>
      </w:r>
      <w:r>
        <w:t xml:space="preserve">politik syftar till förändringar för 2020-talets behov och regeringen gör </w:t>
      </w:r>
      <w:r w:rsidR="00981F2A">
        <w:t>ett flertal</w:t>
      </w:r>
      <w:r>
        <w:t xml:space="preserve"> </w:t>
      </w:r>
      <w:r w:rsidR="00981F2A">
        <w:t xml:space="preserve">satsningar där kvalitet är vägledande. </w:t>
      </w:r>
      <w:r w:rsidR="00EC6C7B">
        <w:t>Regeringens forskningspolitik fokuserar på att möta</w:t>
      </w:r>
      <w:r w:rsidR="005262C2">
        <w:t xml:space="preserve"> de stora samhällsutmaningarna; r</w:t>
      </w:r>
      <w:r w:rsidR="00B6221D">
        <w:t xml:space="preserve">esurserna till forskning ökas och </w:t>
      </w:r>
      <w:r w:rsidR="00EC6C7B">
        <w:t xml:space="preserve">samverkan </w:t>
      </w:r>
      <w:r w:rsidR="00B6221D">
        <w:t>samt långsiktighet</w:t>
      </w:r>
      <w:r w:rsidR="00435D26">
        <w:t xml:space="preserve"> stärks.</w:t>
      </w:r>
      <w:r w:rsidR="00EC6C7B">
        <w:t xml:space="preserve"> </w:t>
      </w:r>
      <w:r w:rsidR="00C930C9">
        <w:t xml:space="preserve">Vad gäller </w:t>
      </w:r>
      <w:r w:rsidR="001331E0">
        <w:t xml:space="preserve">högre </w:t>
      </w:r>
      <w:r w:rsidR="00C930C9">
        <w:t>utbildning görs bl.a. en stor och långsiktig satsning f</w:t>
      </w:r>
      <w:r w:rsidR="00981F2A">
        <w:t>ör att stärka kvaliteten på lärar- och förskol</w:t>
      </w:r>
      <w:r w:rsidR="006A7D1F">
        <w:softHyphen/>
      </w:r>
      <w:r w:rsidR="00981F2A">
        <w:t>lärarutbildningar och på utbildningar inom humaniora och samhälls</w:t>
      </w:r>
      <w:r w:rsidR="006A7D1F">
        <w:softHyphen/>
      </w:r>
      <w:r w:rsidR="00981F2A">
        <w:t xml:space="preserve">vetenskap. </w:t>
      </w:r>
      <w:r w:rsidR="00435D26">
        <w:t>Dessutom stärks forskningsanknytningen</w:t>
      </w:r>
      <w:r w:rsidR="00DA5DCE">
        <w:t xml:space="preserve"> i högre utbildning, vilket är en viktig kvalitetsaspekt.</w:t>
      </w:r>
    </w:p>
    <w:p w14:paraId="09C35F99" w14:textId="77777777" w:rsidR="00B153D9" w:rsidRDefault="00981F2A">
      <w:pPr>
        <w:pStyle w:val="Brdtext"/>
      </w:pPr>
      <w:r>
        <w:lastRenderedPageBreak/>
        <w:t xml:space="preserve">Universitet och högskolor ansvarar för att </w:t>
      </w:r>
      <w:r w:rsidR="00C930C9">
        <w:t>hög kvalitet nås i utbildning och forskning</w:t>
      </w:r>
      <w:r>
        <w:t>. För att bidra till en väl fungerande kvalitetssäkring har rege</w:t>
      </w:r>
      <w:r w:rsidR="00500EDC">
        <w:softHyphen/>
      </w:r>
      <w:r>
        <w:t>ringen beslutat att Universitetskanslersämbetet ska ansvara för ett samman</w:t>
      </w:r>
      <w:r w:rsidR="00500EDC">
        <w:softHyphen/>
      </w:r>
      <w:r>
        <w:t>hållet system för kvalitetssäkring som omfattar högskolans hela verksamhet, dvs</w:t>
      </w:r>
      <w:r w:rsidR="006F6F5C">
        <w:t>.</w:t>
      </w:r>
      <w:r>
        <w:t xml:space="preserve"> inte bara högre utbildning såsom i </w:t>
      </w:r>
      <w:r w:rsidR="00500EDC">
        <w:t>dag</w:t>
      </w:r>
      <w:r w:rsidR="005649A5" w:rsidRPr="005649A5">
        <w:t xml:space="preserve"> </w:t>
      </w:r>
      <w:r w:rsidR="005649A5">
        <w:t>utan även forskning</w:t>
      </w:r>
      <w:r w:rsidR="00500EDC">
        <w:t xml:space="preserve">. </w:t>
      </w:r>
      <w:r w:rsidR="00C930C9">
        <w:t>Vidare behöver universitets och högskolors styrning utvecklas för att ge dem goda förutsätt</w:t>
      </w:r>
      <w:r w:rsidR="006A7D1F">
        <w:softHyphen/>
      </w:r>
      <w:r w:rsidR="00C930C9">
        <w:t xml:space="preserve">ningar att kunna bedriva en långsiktig verksamhet av hög kvalitet. </w:t>
      </w:r>
      <w:r w:rsidR="00C928AE">
        <w:t>Våren</w:t>
      </w:r>
      <w:r w:rsidR="00C930C9">
        <w:t xml:space="preserve"> 2017 tillsatte därför regeringen en utredning </w:t>
      </w:r>
      <w:r w:rsidR="00500EDC">
        <w:t xml:space="preserve">som ska </w:t>
      </w:r>
      <w:r w:rsidR="00C930C9">
        <w:t xml:space="preserve">göra en samlad översyn av </w:t>
      </w:r>
      <w:r w:rsidR="00500EDC">
        <w:t>lärosätenas</w:t>
      </w:r>
      <w:r w:rsidR="00C930C9">
        <w:t xml:space="preserve"> styrning, inklusive resurstilldelning.</w:t>
      </w:r>
      <w:r w:rsidR="008567E4">
        <w:t xml:space="preserve"> Till utredningen </w:t>
      </w:r>
      <w:r w:rsidR="00392859">
        <w:t>har också utsett</w:t>
      </w:r>
      <w:r w:rsidR="00AD1BDB">
        <w:t>s</w:t>
      </w:r>
      <w:r w:rsidR="00392859">
        <w:t xml:space="preserve"> en parlamentarisk referensgrupp där samtliga riksdagspartier är representerade.</w:t>
      </w:r>
    </w:p>
    <w:p w14:paraId="27371D2B" w14:textId="77777777" w:rsidR="004331BD" w:rsidRDefault="004331BD" w:rsidP="00C930C9">
      <w:pPr>
        <w:pStyle w:val="Brdtext"/>
      </w:pPr>
      <w:r>
        <w:t>Avslutningsvis vill jag påtala att det i huvudsak råder god balans mellan högre utbildning och arbetsmarknad, vilket även</w:t>
      </w:r>
      <w:r w:rsidR="006C5B63">
        <w:t xml:space="preserve"> konstaterades i betänkandet från utredningen om högskolans utbildningsutbud (SOU 2015:70). Univer</w:t>
      </w:r>
      <w:r w:rsidR="006C5B63">
        <w:softHyphen/>
        <w:t>sitets</w:t>
      </w:r>
      <w:r w:rsidR="006C5B63">
        <w:softHyphen/>
        <w:t>kanslers</w:t>
      </w:r>
      <w:r w:rsidR="006C5B63">
        <w:softHyphen/>
        <w:t>ämbetet följer regelbundet upp de högskoleutbildades etable</w:t>
      </w:r>
      <w:r w:rsidR="002951EE">
        <w:softHyphen/>
      </w:r>
      <w:r w:rsidR="006C5B63">
        <w:t>ring på arbetsmarknaden. För att en individ ska räknas som etablerad krävs en relativt stark och relevant förankring på arbetsmarknaden och de senaste åren har andelen etablerade bland de</w:t>
      </w:r>
      <w:r w:rsidR="0055406D">
        <w:t>m</w:t>
      </w:r>
      <w:r w:rsidR="006C5B63">
        <w:t xml:space="preserve"> som tog ut en examen ungefär ett år tidigare legat på strax över 80 procent. Som en jämförelse kan nämnas att sysselsättningen, dvs. andelen som hade ett jobb under hela eller en del av året, i samma grupp var 97 procent. Även </w:t>
      </w:r>
      <w:r w:rsidR="005649A5">
        <w:t xml:space="preserve">internationella jämförelser av </w:t>
      </w:r>
      <w:r w:rsidR="002951EE">
        <w:t>sysselsättningsgraden</w:t>
      </w:r>
      <w:r w:rsidR="005649A5">
        <w:t xml:space="preserve"> visar mycket bra </w:t>
      </w:r>
      <w:r w:rsidR="006C5B63">
        <w:t>resultat för Sverige, t ex visar OECD:s studier att Sverige ligger över genomsnitte</w:t>
      </w:r>
      <w:r w:rsidR="006A7D1F">
        <w:t>t för högskoleutbildade personer</w:t>
      </w:r>
      <w:r w:rsidR="006C5B63">
        <w:t xml:space="preserve">. </w:t>
      </w:r>
    </w:p>
    <w:p w14:paraId="0866B106" w14:textId="77777777" w:rsidR="002140BD" w:rsidRDefault="002140BD" w:rsidP="006A12F1">
      <w:pPr>
        <w:pStyle w:val="Brdtext"/>
      </w:pPr>
      <w:r>
        <w:t xml:space="preserve">Stockholm den </w:t>
      </w:r>
      <w:sdt>
        <w:sdtPr>
          <w:id w:val="-1225218591"/>
          <w:placeholder>
            <w:docPart w:val="566549D8AECB4C32874720B600B18E97"/>
          </w:placeholder>
          <w:dataBinding w:prefixMappings="xmlns:ns0='http://lp/documentinfo/RK' " w:xpath="/ns0:DocumentInfo[1]/ns0:BaseInfo[1]/ns0:HeaderDate[1]" w:storeItemID="{11316E24-158C-4921-B3DD-F39F8276E40C}"/>
          <w:date w:fullDate="2018-03-13T00:00:00Z">
            <w:dateFormat w:val="d MMMM yyyy"/>
            <w:lid w:val="sv-SE"/>
            <w:storeMappedDataAs w:val="dateTime"/>
            <w:calendar w:val="gregorian"/>
          </w:date>
        </w:sdtPr>
        <w:sdtEndPr/>
        <w:sdtContent>
          <w:r w:rsidR="00665122">
            <w:t>13 mars 2018</w:t>
          </w:r>
        </w:sdtContent>
      </w:sdt>
    </w:p>
    <w:p w14:paraId="66A1E1B5" w14:textId="77777777" w:rsidR="002140BD" w:rsidRDefault="002140BD" w:rsidP="004E7A8F">
      <w:pPr>
        <w:pStyle w:val="Brdtextutanavstnd"/>
      </w:pPr>
    </w:p>
    <w:p w14:paraId="6B5CD53C" w14:textId="77777777" w:rsidR="002140BD" w:rsidRDefault="002140BD" w:rsidP="004E7A8F">
      <w:pPr>
        <w:pStyle w:val="Brdtextutanavstnd"/>
      </w:pPr>
    </w:p>
    <w:p w14:paraId="636D61FF" w14:textId="77777777" w:rsidR="002140BD" w:rsidRDefault="002140BD" w:rsidP="00422A41">
      <w:pPr>
        <w:pStyle w:val="Brdtext"/>
      </w:pPr>
      <w:r>
        <w:t>Helene Hellmark Knutsson</w:t>
      </w:r>
    </w:p>
    <w:sectPr w:rsidR="002140BD" w:rsidSect="002140B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9DC08" w14:textId="77777777" w:rsidR="00CA53EE" w:rsidRDefault="00CA53EE" w:rsidP="00A87A54">
      <w:pPr>
        <w:spacing w:after="0" w:line="240" w:lineRule="auto"/>
      </w:pPr>
      <w:r>
        <w:separator/>
      </w:r>
    </w:p>
  </w:endnote>
  <w:endnote w:type="continuationSeparator" w:id="0">
    <w:p w14:paraId="1B62014D" w14:textId="77777777" w:rsidR="00CA53EE" w:rsidRDefault="00CA53E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30B5C5" w14:textId="77777777" w:rsidTr="006A26EC">
      <w:trPr>
        <w:trHeight w:val="227"/>
        <w:jc w:val="right"/>
      </w:trPr>
      <w:tc>
        <w:tcPr>
          <w:tcW w:w="708" w:type="dxa"/>
          <w:vAlign w:val="bottom"/>
        </w:tcPr>
        <w:p w14:paraId="28C91B80" w14:textId="361CBCF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03E9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03E9C">
            <w:rPr>
              <w:rStyle w:val="Sidnummer"/>
              <w:noProof/>
            </w:rPr>
            <w:t>2</w:t>
          </w:r>
          <w:r>
            <w:rPr>
              <w:rStyle w:val="Sidnummer"/>
            </w:rPr>
            <w:fldChar w:fldCharType="end"/>
          </w:r>
          <w:r>
            <w:rPr>
              <w:rStyle w:val="Sidnummer"/>
            </w:rPr>
            <w:t>)</w:t>
          </w:r>
        </w:p>
      </w:tc>
    </w:tr>
    <w:tr w:rsidR="005606BC" w:rsidRPr="00347E11" w14:paraId="62D88C2A" w14:textId="77777777" w:rsidTr="006A26EC">
      <w:trPr>
        <w:trHeight w:val="850"/>
        <w:jc w:val="right"/>
      </w:trPr>
      <w:tc>
        <w:tcPr>
          <w:tcW w:w="708" w:type="dxa"/>
          <w:vAlign w:val="bottom"/>
        </w:tcPr>
        <w:p w14:paraId="55BA3037" w14:textId="77777777" w:rsidR="005606BC" w:rsidRPr="00347E11" w:rsidRDefault="005606BC" w:rsidP="005606BC">
          <w:pPr>
            <w:pStyle w:val="Sidfot"/>
            <w:spacing w:line="276" w:lineRule="auto"/>
            <w:jc w:val="right"/>
          </w:pPr>
        </w:p>
      </w:tc>
    </w:tr>
  </w:tbl>
  <w:p w14:paraId="28860D7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5A2AE72" w14:textId="77777777" w:rsidTr="001F4302">
      <w:trPr>
        <w:trHeight w:val="510"/>
      </w:trPr>
      <w:tc>
        <w:tcPr>
          <w:tcW w:w="8525" w:type="dxa"/>
          <w:gridSpan w:val="2"/>
          <w:vAlign w:val="bottom"/>
        </w:tcPr>
        <w:p w14:paraId="07132C99" w14:textId="77777777" w:rsidR="00347E11" w:rsidRPr="00347E11" w:rsidRDefault="00347E11" w:rsidP="00347E11">
          <w:pPr>
            <w:pStyle w:val="Sidfot"/>
            <w:rPr>
              <w:sz w:val="8"/>
            </w:rPr>
          </w:pPr>
        </w:p>
      </w:tc>
    </w:tr>
    <w:tr w:rsidR="00093408" w:rsidRPr="00EE3C0F" w14:paraId="2193B3F0" w14:textId="77777777" w:rsidTr="00C26068">
      <w:trPr>
        <w:trHeight w:val="227"/>
      </w:trPr>
      <w:tc>
        <w:tcPr>
          <w:tcW w:w="4074" w:type="dxa"/>
        </w:tcPr>
        <w:p w14:paraId="4D0AFC1E" w14:textId="77777777" w:rsidR="00347E11" w:rsidRPr="00F53AEA" w:rsidRDefault="00347E11" w:rsidP="00C26068">
          <w:pPr>
            <w:pStyle w:val="Sidfot"/>
            <w:spacing w:line="276" w:lineRule="auto"/>
          </w:pPr>
        </w:p>
      </w:tc>
      <w:tc>
        <w:tcPr>
          <w:tcW w:w="4451" w:type="dxa"/>
        </w:tcPr>
        <w:p w14:paraId="3976E749" w14:textId="77777777" w:rsidR="00093408" w:rsidRPr="00F53AEA" w:rsidRDefault="00093408" w:rsidP="00F53AEA">
          <w:pPr>
            <w:pStyle w:val="Sidfot"/>
            <w:spacing w:line="276" w:lineRule="auto"/>
          </w:pPr>
        </w:p>
      </w:tc>
    </w:tr>
  </w:tbl>
  <w:p w14:paraId="3A6ABE8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3089F" w14:textId="77777777" w:rsidR="00CA53EE" w:rsidRDefault="00CA53EE" w:rsidP="00A87A54">
      <w:pPr>
        <w:spacing w:after="0" w:line="240" w:lineRule="auto"/>
      </w:pPr>
      <w:r>
        <w:separator/>
      </w:r>
    </w:p>
  </w:footnote>
  <w:footnote w:type="continuationSeparator" w:id="0">
    <w:p w14:paraId="50571834" w14:textId="77777777" w:rsidR="00CA53EE" w:rsidRDefault="00CA53E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140BD" w14:paraId="0C235496" w14:textId="77777777" w:rsidTr="00C93EBA">
      <w:trPr>
        <w:trHeight w:val="227"/>
      </w:trPr>
      <w:tc>
        <w:tcPr>
          <w:tcW w:w="5534" w:type="dxa"/>
        </w:tcPr>
        <w:p w14:paraId="77E41E76" w14:textId="77777777" w:rsidR="002140BD" w:rsidRPr="007D73AB" w:rsidRDefault="002140BD">
          <w:pPr>
            <w:pStyle w:val="Sidhuvud"/>
          </w:pPr>
        </w:p>
      </w:tc>
      <w:tc>
        <w:tcPr>
          <w:tcW w:w="3170" w:type="dxa"/>
          <w:vAlign w:val="bottom"/>
        </w:tcPr>
        <w:p w14:paraId="05717A8C" w14:textId="77777777" w:rsidR="002140BD" w:rsidRPr="007D73AB" w:rsidRDefault="002140BD" w:rsidP="00340DE0">
          <w:pPr>
            <w:pStyle w:val="Sidhuvud"/>
          </w:pPr>
        </w:p>
      </w:tc>
      <w:tc>
        <w:tcPr>
          <w:tcW w:w="1134" w:type="dxa"/>
        </w:tcPr>
        <w:p w14:paraId="6D771311" w14:textId="77777777" w:rsidR="002140BD" w:rsidRDefault="002140BD" w:rsidP="005A703A">
          <w:pPr>
            <w:pStyle w:val="Sidhuvud"/>
          </w:pPr>
        </w:p>
      </w:tc>
    </w:tr>
    <w:tr w:rsidR="002140BD" w14:paraId="445EDA44" w14:textId="77777777" w:rsidTr="00C93EBA">
      <w:trPr>
        <w:trHeight w:val="1928"/>
      </w:trPr>
      <w:tc>
        <w:tcPr>
          <w:tcW w:w="5534" w:type="dxa"/>
        </w:tcPr>
        <w:p w14:paraId="4270B710" w14:textId="77777777" w:rsidR="002140BD" w:rsidRPr="00340DE0" w:rsidRDefault="002140BD" w:rsidP="00340DE0">
          <w:pPr>
            <w:pStyle w:val="Sidhuvud"/>
          </w:pPr>
          <w:r>
            <w:rPr>
              <w:noProof/>
            </w:rPr>
            <w:drawing>
              <wp:inline distT="0" distB="0" distL="0" distR="0" wp14:anchorId="737366CB" wp14:editId="2D3B73F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92BBFF8" w14:textId="77777777" w:rsidR="002140BD" w:rsidRPr="00710A6C" w:rsidRDefault="002140BD" w:rsidP="00EE3C0F">
          <w:pPr>
            <w:pStyle w:val="Sidhuvud"/>
            <w:rPr>
              <w:b/>
            </w:rPr>
          </w:pPr>
        </w:p>
        <w:p w14:paraId="1E708129" w14:textId="77777777" w:rsidR="002140BD" w:rsidRDefault="002140BD" w:rsidP="00EE3C0F">
          <w:pPr>
            <w:pStyle w:val="Sidhuvud"/>
          </w:pPr>
        </w:p>
        <w:p w14:paraId="5D17C34E" w14:textId="77777777" w:rsidR="002140BD" w:rsidRDefault="002140BD" w:rsidP="00EE3C0F">
          <w:pPr>
            <w:pStyle w:val="Sidhuvud"/>
          </w:pPr>
        </w:p>
        <w:p w14:paraId="73AC7720" w14:textId="77777777" w:rsidR="002140BD" w:rsidRDefault="002140BD" w:rsidP="00EE3C0F">
          <w:pPr>
            <w:pStyle w:val="Sidhuvud"/>
          </w:pPr>
        </w:p>
        <w:sdt>
          <w:sdtPr>
            <w:rPr>
              <w:sz w:val="20"/>
              <w:szCs w:val="20"/>
            </w:rPr>
            <w:alias w:val="Dnr"/>
            <w:tag w:val="ccRKShow_Dnr"/>
            <w:id w:val="-829283628"/>
            <w:placeholder>
              <w:docPart w:val="812A345A9E7A4C2793D8ADF11DFC7A0A"/>
            </w:placeholder>
            <w:dataBinding w:prefixMappings="xmlns:ns0='http://lp/documentinfo/RK' " w:xpath="/ns0:DocumentInfo[1]/ns0:BaseInfo[1]/ns0:Dnr[1]" w:storeItemID="{11316E24-158C-4921-B3DD-F39F8276E40C}"/>
            <w:text/>
          </w:sdtPr>
          <w:sdtEndPr/>
          <w:sdtContent>
            <w:p w14:paraId="3A630721" w14:textId="7B7A04A3" w:rsidR="002140BD" w:rsidRDefault="00247E1F" w:rsidP="00EE3C0F">
              <w:pPr>
                <w:pStyle w:val="Sidhuvud"/>
              </w:pPr>
              <w:r>
                <w:rPr>
                  <w:sz w:val="20"/>
                  <w:szCs w:val="20"/>
                </w:rPr>
                <w:t>U2018</w:t>
              </w:r>
              <w:r w:rsidRPr="00247E1F">
                <w:rPr>
                  <w:sz w:val="20"/>
                  <w:szCs w:val="20"/>
                </w:rPr>
                <w:t>/01029/UH</w:t>
              </w:r>
            </w:p>
          </w:sdtContent>
        </w:sdt>
        <w:sdt>
          <w:sdtPr>
            <w:alias w:val="DocNumber"/>
            <w:tag w:val="DocNumber"/>
            <w:id w:val="1726028884"/>
            <w:placeholder>
              <w:docPart w:val="303EFE99FDF546AF939943C472AA27F2"/>
            </w:placeholder>
            <w:showingPlcHdr/>
            <w:dataBinding w:prefixMappings="xmlns:ns0='http://lp/documentinfo/RK' " w:xpath="/ns0:DocumentInfo[1]/ns0:BaseInfo[1]/ns0:DocNumber[1]" w:storeItemID="{11316E24-158C-4921-B3DD-F39F8276E40C}"/>
            <w:text/>
          </w:sdtPr>
          <w:sdtEndPr/>
          <w:sdtContent>
            <w:p w14:paraId="04154440" w14:textId="77777777" w:rsidR="002140BD" w:rsidRDefault="002140BD" w:rsidP="00EE3C0F">
              <w:pPr>
                <w:pStyle w:val="Sidhuvud"/>
              </w:pPr>
              <w:r>
                <w:rPr>
                  <w:rStyle w:val="Platshllartext"/>
                </w:rPr>
                <w:t xml:space="preserve"> </w:t>
              </w:r>
            </w:p>
          </w:sdtContent>
        </w:sdt>
        <w:p w14:paraId="3EE7F4C3" w14:textId="77777777" w:rsidR="002140BD" w:rsidRDefault="002140BD" w:rsidP="00EE3C0F">
          <w:pPr>
            <w:pStyle w:val="Sidhuvud"/>
          </w:pPr>
        </w:p>
      </w:tc>
      <w:tc>
        <w:tcPr>
          <w:tcW w:w="1134" w:type="dxa"/>
        </w:tcPr>
        <w:p w14:paraId="63A5A871" w14:textId="77777777" w:rsidR="002140BD" w:rsidRDefault="002140BD" w:rsidP="0094502D">
          <w:pPr>
            <w:pStyle w:val="Sidhuvud"/>
          </w:pPr>
        </w:p>
        <w:p w14:paraId="653BDB74" w14:textId="77777777" w:rsidR="002140BD" w:rsidRPr="0094502D" w:rsidRDefault="002140BD" w:rsidP="00EC71A6">
          <w:pPr>
            <w:pStyle w:val="Sidhuvud"/>
          </w:pPr>
        </w:p>
      </w:tc>
    </w:tr>
    <w:tr w:rsidR="002140BD" w14:paraId="47D066D6" w14:textId="77777777" w:rsidTr="00C93EBA">
      <w:trPr>
        <w:trHeight w:val="2268"/>
      </w:trPr>
      <w:sdt>
        <w:sdtPr>
          <w:rPr>
            <w:b/>
          </w:rPr>
          <w:alias w:val="SenderText"/>
          <w:tag w:val="ccRKShow_SenderText"/>
          <w:id w:val="1374046025"/>
          <w:placeholder>
            <w:docPart w:val="6C6435BD2DFB4EADA2C01EC0140B3573"/>
          </w:placeholder>
        </w:sdtPr>
        <w:sdtEndPr/>
        <w:sdtContent>
          <w:tc>
            <w:tcPr>
              <w:tcW w:w="5534" w:type="dxa"/>
              <w:tcMar>
                <w:right w:w="1134" w:type="dxa"/>
              </w:tcMar>
            </w:tcPr>
            <w:p w14:paraId="05E8367A" w14:textId="153C1339" w:rsidR="002140BD" w:rsidRPr="002140BD" w:rsidRDefault="002140BD" w:rsidP="00340DE0">
              <w:pPr>
                <w:pStyle w:val="Sidhuvud"/>
                <w:rPr>
                  <w:b/>
                </w:rPr>
              </w:pPr>
              <w:r w:rsidRPr="002140BD">
                <w:rPr>
                  <w:b/>
                </w:rPr>
                <w:t>Utbildningsdepartementet</w:t>
              </w:r>
            </w:p>
            <w:p w14:paraId="387E9CA5" w14:textId="77777777" w:rsidR="00960407" w:rsidRDefault="002140BD" w:rsidP="00340DE0">
              <w:pPr>
                <w:pStyle w:val="Sidhuvud"/>
              </w:pPr>
              <w:r w:rsidRPr="002140BD">
                <w:t>Ministern för högre utbildning och forskning</w:t>
              </w:r>
            </w:p>
            <w:p w14:paraId="6C4C33DD" w14:textId="77777777" w:rsidR="00960407" w:rsidRDefault="00960407" w:rsidP="00340DE0">
              <w:pPr>
                <w:pStyle w:val="Sidhuvud"/>
              </w:pPr>
            </w:p>
            <w:p w14:paraId="259E7F34" w14:textId="4E5767F7" w:rsidR="002140BD" w:rsidRPr="002140BD" w:rsidRDefault="002140BD" w:rsidP="00340DE0">
              <w:pPr>
                <w:pStyle w:val="Sidhuvud"/>
                <w:rPr>
                  <w:b/>
                </w:rPr>
              </w:pPr>
            </w:p>
          </w:tc>
        </w:sdtContent>
      </w:sdt>
      <w:sdt>
        <w:sdtPr>
          <w:alias w:val="Recipient"/>
          <w:tag w:val="ccRKShow_Recipient"/>
          <w:id w:val="-28344517"/>
          <w:placeholder>
            <w:docPart w:val="31EF245174D84FCB90D6F2CEA4FBC5BE"/>
          </w:placeholder>
          <w:dataBinding w:prefixMappings="xmlns:ns0='http://lp/documentinfo/RK' " w:xpath="/ns0:DocumentInfo[1]/ns0:BaseInfo[1]/ns0:Recipient[1]" w:storeItemID="{11316E24-158C-4921-B3DD-F39F8276E40C}"/>
          <w:text w:multiLine="1"/>
        </w:sdtPr>
        <w:sdtEndPr/>
        <w:sdtContent>
          <w:tc>
            <w:tcPr>
              <w:tcW w:w="3170" w:type="dxa"/>
            </w:tcPr>
            <w:p w14:paraId="4C82A350" w14:textId="77777777" w:rsidR="002140BD" w:rsidRDefault="002140BD" w:rsidP="00547B89">
              <w:pPr>
                <w:pStyle w:val="Sidhuvud"/>
              </w:pPr>
              <w:r>
                <w:t>Till riksdagen</w:t>
              </w:r>
            </w:p>
          </w:tc>
        </w:sdtContent>
      </w:sdt>
      <w:tc>
        <w:tcPr>
          <w:tcW w:w="1134" w:type="dxa"/>
        </w:tcPr>
        <w:p w14:paraId="4AC02175" w14:textId="77777777" w:rsidR="002140BD" w:rsidRDefault="002140BD" w:rsidP="003E6020">
          <w:pPr>
            <w:pStyle w:val="Sidhuvud"/>
          </w:pPr>
        </w:p>
      </w:tc>
    </w:tr>
  </w:tbl>
  <w:p w14:paraId="2105F7B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B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31E0"/>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06F2"/>
    <w:rsid w:val="00211B4E"/>
    <w:rsid w:val="00213204"/>
    <w:rsid w:val="00213258"/>
    <w:rsid w:val="002140BD"/>
    <w:rsid w:val="00222258"/>
    <w:rsid w:val="00223AD6"/>
    <w:rsid w:val="0022666A"/>
    <w:rsid w:val="002315F5"/>
    <w:rsid w:val="00233D52"/>
    <w:rsid w:val="00237147"/>
    <w:rsid w:val="00247E1F"/>
    <w:rsid w:val="00260D2D"/>
    <w:rsid w:val="00264503"/>
    <w:rsid w:val="00271D00"/>
    <w:rsid w:val="00275872"/>
    <w:rsid w:val="00281106"/>
    <w:rsid w:val="00282417"/>
    <w:rsid w:val="00282D27"/>
    <w:rsid w:val="00287F0D"/>
    <w:rsid w:val="00292420"/>
    <w:rsid w:val="002951EE"/>
    <w:rsid w:val="00296B7A"/>
    <w:rsid w:val="002A3BCE"/>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1C49"/>
    <w:rsid w:val="003542C5"/>
    <w:rsid w:val="00365461"/>
    <w:rsid w:val="00370311"/>
    <w:rsid w:val="00380663"/>
    <w:rsid w:val="00383678"/>
    <w:rsid w:val="003853E3"/>
    <w:rsid w:val="0038587E"/>
    <w:rsid w:val="00392859"/>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053E"/>
    <w:rsid w:val="00404DB4"/>
    <w:rsid w:val="00406DF4"/>
    <w:rsid w:val="0041223B"/>
    <w:rsid w:val="00413A4E"/>
    <w:rsid w:val="00415163"/>
    <w:rsid w:val="004157BE"/>
    <w:rsid w:val="0042068E"/>
    <w:rsid w:val="00422030"/>
    <w:rsid w:val="00422A7F"/>
    <w:rsid w:val="00431A7B"/>
    <w:rsid w:val="004331BD"/>
    <w:rsid w:val="00435D26"/>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4D02"/>
    <w:rsid w:val="004A66B1"/>
    <w:rsid w:val="004B1E7B"/>
    <w:rsid w:val="004B2E1C"/>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0EDC"/>
    <w:rsid w:val="00505905"/>
    <w:rsid w:val="00511A1B"/>
    <w:rsid w:val="00511A68"/>
    <w:rsid w:val="00513E7D"/>
    <w:rsid w:val="0052127C"/>
    <w:rsid w:val="005262C2"/>
    <w:rsid w:val="005302E0"/>
    <w:rsid w:val="00544738"/>
    <w:rsid w:val="005456E4"/>
    <w:rsid w:val="00547B89"/>
    <w:rsid w:val="0055406D"/>
    <w:rsid w:val="0055455F"/>
    <w:rsid w:val="005606BC"/>
    <w:rsid w:val="00563E73"/>
    <w:rsid w:val="005649A5"/>
    <w:rsid w:val="00565792"/>
    <w:rsid w:val="00567799"/>
    <w:rsid w:val="00571A0B"/>
    <w:rsid w:val="00573DFD"/>
    <w:rsid w:val="005747D0"/>
    <w:rsid w:val="005850D7"/>
    <w:rsid w:val="0058522F"/>
    <w:rsid w:val="00586266"/>
    <w:rsid w:val="005936CD"/>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65122"/>
    <w:rsid w:val="006700F0"/>
    <w:rsid w:val="00670A48"/>
    <w:rsid w:val="00672F6F"/>
    <w:rsid w:val="00674C2F"/>
    <w:rsid w:val="00674C8B"/>
    <w:rsid w:val="0069523C"/>
    <w:rsid w:val="006962CA"/>
    <w:rsid w:val="006A09DA"/>
    <w:rsid w:val="006A1835"/>
    <w:rsid w:val="006A7D1F"/>
    <w:rsid w:val="006B4A30"/>
    <w:rsid w:val="006B7569"/>
    <w:rsid w:val="006C28EE"/>
    <w:rsid w:val="006C5B63"/>
    <w:rsid w:val="006D2998"/>
    <w:rsid w:val="006D3188"/>
    <w:rsid w:val="006E08FC"/>
    <w:rsid w:val="006F2588"/>
    <w:rsid w:val="006F6F5C"/>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0E2"/>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2C8F"/>
    <w:rsid w:val="00804C1B"/>
    <w:rsid w:val="008178E6"/>
    <w:rsid w:val="0082249C"/>
    <w:rsid w:val="00830B7B"/>
    <w:rsid w:val="00832661"/>
    <w:rsid w:val="008349AA"/>
    <w:rsid w:val="008375D5"/>
    <w:rsid w:val="00841486"/>
    <w:rsid w:val="00842BC9"/>
    <w:rsid w:val="008431AF"/>
    <w:rsid w:val="0084476E"/>
    <w:rsid w:val="008504F6"/>
    <w:rsid w:val="008567E4"/>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70F1"/>
    <w:rsid w:val="009036E7"/>
    <w:rsid w:val="0091053B"/>
    <w:rsid w:val="00912945"/>
    <w:rsid w:val="00915D4C"/>
    <w:rsid w:val="0092565A"/>
    <w:rsid w:val="009279B2"/>
    <w:rsid w:val="00935814"/>
    <w:rsid w:val="0094502D"/>
    <w:rsid w:val="00947013"/>
    <w:rsid w:val="00960407"/>
    <w:rsid w:val="00973084"/>
    <w:rsid w:val="00981F2A"/>
    <w:rsid w:val="00984EA2"/>
    <w:rsid w:val="00986CC3"/>
    <w:rsid w:val="0099068E"/>
    <w:rsid w:val="009920AA"/>
    <w:rsid w:val="00992943"/>
    <w:rsid w:val="00995C47"/>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1BDB"/>
    <w:rsid w:val="00AE2FB7"/>
    <w:rsid w:val="00AE7BD8"/>
    <w:rsid w:val="00AE7D02"/>
    <w:rsid w:val="00AF0BB7"/>
    <w:rsid w:val="00AF0BDE"/>
    <w:rsid w:val="00AF0EDE"/>
    <w:rsid w:val="00AF4853"/>
    <w:rsid w:val="00B0234E"/>
    <w:rsid w:val="00B06751"/>
    <w:rsid w:val="00B149E2"/>
    <w:rsid w:val="00B153D9"/>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221D"/>
    <w:rsid w:val="00B64962"/>
    <w:rsid w:val="00B66AC0"/>
    <w:rsid w:val="00B71634"/>
    <w:rsid w:val="00B73091"/>
    <w:rsid w:val="00B80840"/>
    <w:rsid w:val="00B815FC"/>
    <w:rsid w:val="00B82A05"/>
    <w:rsid w:val="00B84409"/>
    <w:rsid w:val="00B84E2D"/>
    <w:rsid w:val="00B927C9"/>
    <w:rsid w:val="00B96EFA"/>
    <w:rsid w:val="00BA5D88"/>
    <w:rsid w:val="00BB0C9D"/>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28AE"/>
    <w:rsid w:val="00C930C9"/>
    <w:rsid w:val="00C93EBA"/>
    <w:rsid w:val="00CA0BD8"/>
    <w:rsid w:val="00CA53EE"/>
    <w:rsid w:val="00CA72BB"/>
    <w:rsid w:val="00CA7FF5"/>
    <w:rsid w:val="00CB07E5"/>
    <w:rsid w:val="00CB1E7C"/>
    <w:rsid w:val="00CB2EA1"/>
    <w:rsid w:val="00CB2F84"/>
    <w:rsid w:val="00CB3E75"/>
    <w:rsid w:val="00CB43F1"/>
    <w:rsid w:val="00CB6A8A"/>
    <w:rsid w:val="00CB6EDE"/>
    <w:rsid w:val="00CC41BA"/>
    <w:rsid w:val="00CC48C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A5DCE"/>
    <w:rsid w:val="00DB714B"/>
    <w:rsid w:val="00DC10F6"/>
    <w:rsid w:val="00DC3E45"/>
    <w:rsid w:val="00DC4598"/>
    <w:rsid w:val="00DD0722"/>
    <w:rsid w:val="00DD212F"/>
    <w:rsid w:val="00DF5BFB"/>
    <w:rsid w:val="00DF5CD6"/>
    <w:rsid w:val="00E022DA"/>
    <w:rsid w:val="00E03BCB"/>
    <w:rsid w:val="00E124DC"/>
    <w:rsid w:val="00E17E01"/>
    <w:rsid w:val="00E26DDF"/>
    <w:rsid w:val="00E30167"/>
    <w:rsid w:val="00E33493"/>
    <w:rsid w:val="00E36CEA"/>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6C7B"/>
    <w:rsid w:val="00EC71A6"/>
    <w:rsid w:val="00EC73EB"/>
    <w:rsid w:val="00ED592E"/>
    <w:rsid w:val="00ED6ABD"/>
    <w:rsid w:val="00ED72E1"/>
    <w:rsid w:val="00EE3C0F"/>
    <w:rsid w:val="00EE6810"/>
    <w:rsid w:val="00EF21FE"/>
    <w:rsid w:val="00EF2A7F"/>
    <w:rsid w:val="00EF4803"/>
    <w:rsid w:val="00EF5127"/>
    <w:rsid w:val="00F03E9C"/>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DE7C4A"/>
  <w15:docId w15:val="{DD1D6F49-EFBF-4403-B955-2019D54D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02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2A345A9E7A4C2793D8ADF11DFC7A0A"/>
        <w:category>
          <w:name w:val="Allmänt"/>
          <w:gallery w:val="placeholder"/>
        </w:category>
        <w:types>
          <w:type w:val="bbPlcHdr"/>
        </w:types>
        <w:behaviors>
          <w:behavior w:val="content"/>
        </w:behaviors>
        <w:guid w:val="{DBBED651-8B3C-46A7-836D-9810C86A73A1}"/>
      </w:docPartPr>
      <w:docPartBody>
        <w:p w:rsidR="00B27F9E" w:rsidRDefault="00DC0E31" w:rsidP="00DC0E31">
          <w:pPr>
            <w:pStyle w:val="812A345A9E7A4C2793D8ADF11DFC7A0A"/>
          </w:pPr>
          <w:r>
            <w:rPr>
              <w:rStyle w:val="Platshllartext"/>
            </w:rPr>
            <w:t xml:space="preserve"> </w:t>
          </w:r>
        </w:p>
      </w:docPartBody>
    </w:docPart>
    <w:docPart>
      <w:docPartPr>
        <w:name w:val="303EFE99FDF546AF939943C472AA27F2"/>
        <w:category>
          <w:name w:val="Allmänt"/>
          <w:gallery w:val="placeholder"/>
        </w:category>
        <w:types>
          <w:type w:val="bbPlcHdr"/>
        </w:types>
        <w:behaviors>
          <w:behavior w:val="content"/>
        </w:behaviors>
        <w:guid w:val="{626BF7B9-04D8-4C9E-ACB4-D5FF92625EB4}"/>
      </w:docPartPr>
      <w:docPartBody>
        <w:p w:rsidR="00B27F9E" w:rsidRDefault="00DC0E31" w:rsidP="00DC0E31">
          <w:pPr>
            <w:pStyle w:val="303EFE99FDF546AF939943C472AA27F2"/>
          </w:pPr>
          <w:r>
            <w:rPr>
              <w:rStyle w:val="Platshllartext"/>
            </w:rPr>
            <w:t xml:space="preserve"> </w:t>
          </w:r>
        </w:p>
      </w:docPartBody>
    </w:docPart>
    <w:docPart>
      <w:docPartPr>
        <w:name w:val="6C6435BD2DFB4EADA2C01EC0140B3573"/>
        <w:category>
          <w:name w:val="Allmänt"/>
          <w:gallery w:val="placeholder"/>
        </w:category>
        <w:types>
          <w:type w:val="bbPlcHdr"/>
        </w:types>
        <w:behaviors>
          <w:behavior w:val="content"/>
        </w:behaviors>
        <w:guid w:val="{05F52995-FC06-47BC-A96E-DB35087E13A3}"/>
      </w:docPartPr>
      <w:docPartBody>
        <w:p w:rsidR="00B27F9E" w:rsidRDefault="00DC0E31" w:rsidP="00DC0E31">
          <w:pPr>
            <w:pStyle w:val="6C6435BD2DFB4EADA2C01EC0140B3573"/>
          </w:pPr>
          <w:r>
            <w:rPr>
              <w:rStyle w:val="Platshllartext"/>
            </w:rPr>
            <w:t xml:space="preserve"> </w:t>
          </w:r>
        </w:p>
      </w:docPartBody>
    </w:docPart>
    <w:docPart>
      <w:docPartPr>
        <w:name w:val="31EF245174D84FCB90D6F2CEA4FBC5BE"/>
        <w:category>
          <w:name w:val="Allmänt"/>
          <w:gallery w:val="placeholder"/>
        </w:category>
        <w:types>
          <w:type w:val="bbPlcHdr"/>
        </w:types>
        <w:behaviors>
          <w:behavior w:val="content"/>
        </w:behaviors>
        <w:guid w:val="{8585EBE5-1B8D-4525-A43D-424664A50825}"/>
      </w:docPartPr>
      <w:docPartBody>
        <w:p w:rsidR="00B27F9E" w:rsidRDefault="00DC0E31" w:rsidP="00DC0E31">
          <w:pPr>
            <w:pStyle w:val="31EF245174D84FCB90D6F2CEA4FBC5BE"/>
          </w:pPr>
          <w:r>
            <w:rPr>
              <w:rStyle w:val="Platshllartext"/>
            </w:rPr>
            <w:t xml:space="preserve"> </w:t>
          </w:r>
        </w:p>
      </w:docPartBody>
    </w:docPart>
    <w:docPart>
      <w:docPartPr>
        <w:name w:val="566549D8AECB4C32874720B600B18E97"/>
        <w:category>
          <w:name w:val="Allmänt"/>
          <w:gallery w:val="placeholder"/>
        </w:category>
        <w:types>
          <w:type w:val="bbPlcHdr"/>
        </w:types>
        <w:behaviors>
          <w:behavior w:val="content"/>
        </w:behaviors>
        <w:guid w:val="{978B2343-D474-401F-B09D-3B4770820178}"/>
      </w:docPartPr>
      <w:docPartBody>
        <w:p w:rsidR="00B27F9E" w:rsidRDefault="00DC0E31" w:rsidP="00DC0E31">
          <w:pPr>
            <w:pStyle w:val="566549D8AECB4C32874720B600B18E9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E31"/>
    <w:rsid w:val="004A4B18"/>
    <w:rsid w:val="007D3836"/>
    <w:rsid w:val="00B27F9E"/>
    <w:rsid w:val="00DC0E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4E22D3E15E94DB3A6FA056B43B016CB">
    <w:name w:val="E4E22D3E15E94DB3A6FA056B43B016CB"/>
    <w:rsid w:val="00DC0E31"/>
  </w:style>
  <w:style w:type="character" w:styleId="Platshllartext">
    <w:name w:val="Placeholder Text"/>
    <w:basedOn w:val="Standardstycketeckensnitt"/>
    <w:uiPriority w:val="99"/>
    <w:semiHidden/>
    <w:rsid w:val="00DC0E31"/>
    <w:rPr>
      <w:noProof w:val="0"/>
      <w:color w:val="808080"/>
    </w:rPr>
  </w:style>
  <w:style w:type="paragraph" w:customStyle="1" w:styleId="DB806882D1664A748474BB4E816EB82A">
    <w:name w:val="DB806882D1664A748474BB4E816EB82A"/>
    <w:rsid w:val="00DC0E31"/>
  </w:style>
  <w:style w:type="paragraph" w:customStyle="1" w:styleId="444E284E6DCF49D4945D589CCA4A9DE7">
    <w:name w:val="444E284E6DCF49D4945D589CCA4A9DE7"/>
    <w:rsid w:val="00DC0E31"/>
  </w:style>
  <w:style w:type="paragraph" w:customStyle="1" w:styleId="9F839B39F4CC4B7DA439DF6B9626B84A">
    <w:name w:val="9F839B39F4CC4B7DA439DF6B9626B84A"/>
    <w:rsid w:val="00DC0E31"/>
  </w:style>
  <w:style w:type="paragraph" w:customStyle="1" w:styleId="812A345A9E7A4C2793D8ADF11DFC7A0A">
    <w:name w:val="812A345A9E7A4C2793D8ADF11DFC7A0A"/>
    <w:rsid w:val="00DC0E31"/>
  </w:style>
  <w:style w:type="paragraph" w:customStyle="1" w:styleId="303EFE99FDF546AF939943C472AA27F2">
    <w:name w:val="303EFE99FDF546AF939943C472AA27F2"/>
    <w:rsid w:val="00DC0E31"/>
  </w:style>
  <w:style w:type="paragraph" w:customStyle="1" w:styleId="DB2DC318CD7148119A8788E515ADA706">
    <w:name w:val="DB2DC318CD7148119A8788E515ADA706"/>
    <w:rsid w:val="00DC0E31"/>
  </w:style>
  <w:style w:type="paragraph" w:customStyle="1" w:styleId="BDA10F7FF56B4294A2146DE1ED65DF4B">
    <w:name w:val="BDA10F7FF56B4294A2146DE1ED65DF4B"/>
    <w:rsid w:val="00DC0E31"/>
  </w:style>
  <w:style w:type="paragraph" w:customStyle="1" w:styleId="AFBF58CC7A024D00B07BAAE7CBA000A9">
    <w:name w:val="AFBF58CC7A024D00B07BAAE7CBA000A9"/>
    <w:rsid w:val="00DC0E31"/>
  </w:style>
  <w:style w:type="paragraph" w:customStyle="1" w:styleId="6C6435BD2DFB4EADA2C01EC0140B3573">
    <w:name w:val="6C6435BD2DFB4EADA2C01EC0140B3573"/>
    <w:rsid w:val="00DC0E31"/>
  </w:style>
  <w:style w:type="paragraph" w:customStyle="1" w:styleId="31EF245174D84FCB90D6F2CEA4FBC5BE">
    <w:name w:val="31EF245174D84FCB90D6F2CEA4FBC5BE"/>
    <w:rsid w:val="00DC0E31"/>
  </w:style>
  <w:style w:type="paragraph" w:customStyle="1" w:styleId="9218148D4A7A4009BB894398DB053C97">
    <w:name w:val="9218148D4A7A4009BB894398DB053C97"/>
    <w:rsid w:val="00DC0E31"/>
  </w:style>
  <w:style w:type="paragraph" w:customStyle="1" w:styleId="5D4965EA4F274E0E8E2CF4A64D1B251F">
    <w:name w:val="5D4965EA4F274E0E8E2CF4A64D1B251F"/>
    <w:rsid w:val="00DC0E31"/>
  </w:style>
  <w:style w:type="paragraph" w:customStyle="1" w:styleId="E0BBB457F4274AAD9B15E7484D728C9C">
    <w:name w:val="E0BBB457F4274AAD9B15E7484D728C9C"/>
    <w:rsid w:val="00DC0E31"/>
  </w:style>
  <w:style w:type="paragraph" w:customStyle="1" w:styleId="40EB39BE1C834BA1B62BDC6CA209B95E">
    <w:name w:val="40EB39BE1C834BA1B62BDC6CA209B95E"/>
    <w:rsid w:val="00DC0E31"/>
  </w:style>
  <w:style w:type="paragraph" w:customStyle="1" w:styleId="74A9E4759DBD4DC883BE04F8D6DF5FC2">
    <w:name w:val="74A9E4759DBD4DC883BE04F8D6DF5FC2"/>
    <w:rsid w:val="00DC0E31"/>
  </w:style>
  <w:style w:type="paragraph" w:customStyle="1" w:styleId="566549D8AECB4C32874720B600B18E97">
    <w:name w:val="566549D8AECB4C32874720B600B18E97"/>
    <w:rsid w:val="00DC0E31"/>
  </w:style>
  <w:style w:type="paragraph" w:customStyle="1" w:styleId="E36D6B0FEF1C409698747E91134358E3">
    <w:name w:val="E36D6B0FEF1C409698747E91134358E3"/>
    <w:rsid w:val="00DC0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9472e061-7ddf-49d2-9597-99e2f080233d</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2018-03-13T00:00:00</HeaderDate>
    <Office/>
    <Dnr>U2018/01029/UH</Dnr>
    <ParagrafNr/>
    <DocumentTitle/>
    <VisitingAddress/>
    <Extra1/>
    <Extra2/>
    <Extra3>Boriana Åberg</Extra3>
    <Number/>
    <Recipient>Till riksdagen</Recipient>
    <SenderText/>
    <DocNumber/>
    <Doclanguage>1053</Doclanguage>
    <Appendix/>
    <LogotypeName>RK_LOGO_SV_BW.png</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2018-03-13T00:00:00</HeaderDate>
    <Office/>
    <Dnr>U2018/01029/UH</Dnr>
    <ParagrafNr/>
    <DocumentTitle/>
    <VisitingAddress/>
    <Extra1/>
    <Extra2/>
    <Extra3>Boriana Åberg</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B07A0-6396-40E9-B940-2E5364B90761}"/>
</file>

<file path=customXml/itemProps2.xml><?xml version="1.0" encoding="utf-8"?>
<ds:datastoreItem xmlns:ds="http://schemas.openxmlformats.org/officeDocument/2006/customXml" ds:itemID="{5075AE23-0CED-42B6-9BC4-99635F76E715}"/>
</file>

<file path=customXml/itemProps3.xml><?xml version="1.0" encoding="utf-8"?>
<ds:datastoreItem xmlns:ds="http://schemas.openxmlformats.org/officeDocument/2006/customXml" ds:itemID="{B85EA8F3-9EB7-40B3-A798-22A99B07D81B}"/>
</file>

<file path=customXml/itemProps4.xml><?xml version="1.0" encoding="utf-8"?>
<ds:datastoreItem xmlns:ds="http://schemas.openxmlformats.org/officeDocument/2006/customXml" ds:itemID="{0AD0B8C2-D044-449C-81C5-8264AAFFA4FD}">
  <ds:schemaRefs>
    <ds:schemaRef ds:uri="http://schemas.microsoft.com/sharepoint/v3/contenttype/forms/url"/>
  </ds:schemaRefs>
</ds:datastoreItem>
</file>

<file path=customXml/itemProps5.xml><?xml version="1.0" encoding="utf-8"?>
<ds:datastoreItem xmlns:ds="http://schemas.openxmlformats.org/officeDocument/2006/customXml" ds:itemID="{5075AE23-0CED-42B6-9BC4-99635F76E715}">
  <ds:schemaRefs>
    <ds:schemaRef ds:uri="http://schemas.microsoft.com/sharepoint/v3/contenttype/forms"/>
  </ds:schemaRefs>
</ds:datastoreItem>
</file>

<file path=customXml/itemProps6.xml><?xml version="1.0" encoding="utf-8"?>
<ds:datastoreItem xmlns:ds="http://schemas.openxmlformats.org/officeDocument/2006/customXml" ds:itemID="{11316E24-158C-4921-B3DD-F39F8276E40C}">
  <ds:schemaRefs>
    <ds:schemaRef ds:uri="http://lp/documentinfo/RK"/>
  </ds:schemaRefs>
</ds:datastoreItem>
</file>

<file path=customXml/itemProps7.xml><?xml version="1.0" encoding="utf-8"?>
<ds:datastoreItem xmlns:ds="http://schemas.openxmlformats.org/officeDocument/2006/customXml" ds:itemID="{11316E24-158C-4921-B3DD-F39F8276E40C}"/>
</file>

<file path=customXml/itemProps8.xml><?xml version="1.0" encoding="utf-8"?>
<ds:datastoreItem xmlns:ds="http://schemas.openxmlformats.org/officeDocument/2006/customXml" ds:itemID="{8233BC3D-05DC-41D2-AECF-B09808725761}"/>
</file>

<file path=docProps/app.xml><?xml version="1.0" encoding="utf-8"?>
<Properties xmlns="http://schemas.openxmlformats.org/officeDocument/2006/extended-properties" xmlns:vt="http://schemas.openxmlformats.org/officeDocument/2006/docPropsVTypes">
  <Template>RK Basmall</Template>
  <TotalTime>0</TotalTime>
  <Pages>2</Pages>
  <Words>517</Words>
  <Characters>2742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Bringle</dc:creator>
  <cp:keywords/>
  <dc:description/>
  <cp:lastModifiedBy>Catrin Arusell Ekström</cp:lastModifiedBy>
  <cp:revision>3</cp:revision>
  <cp:lastPrinted>2018-03-12T13:13:00Z</cp:lastPrinted>
  <dcterms:created xsi:type="dcterms:W3CDTF">2018-03-12T13:09:00Z</dcterms:created>
  <dcterms:modified xsi:type="dcterms:W3CDTF">2018-03-12T13:18:00Z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5f35362c-50c5-4d29-855f-9b75dc51cdcf</vt:lpwstr>
  </property>
</Properties>
</file>