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72E" w:rsidRDefault="0060772E" w:rsidP="00DA0661">
      <w:pPr>
        <w:pStyle w:val="Rubrik"/>
      </w:pPr>
      <w:bookmarkStart w:id="0" w:name="Start"/>
      <w:bookmarkEnd w:id="0"/>
      <w:r>
        <w:t>Svar på fråga 2017/18:818 av Lotta Olsson (M)</w:t>
      </w:r>
      <w:r>
        <w:br/>
        <w:t>Suicidprevention bland unga asylsökande</w:t>
      </w:r>
    </w:p>
    <w:p w:rsidR="0060772E" w:rsidRDefault="0060772E" w:rsidP="002749F7">
      <w:pPr>
        <w:pStyle w:val="Brdtext"/>
      </w:pPr>
      <w:r>
        <w:t>Lotta Olsson har frågat mig hur jag avser att förhindra fler fall av suicid bland unga</w:t>
      </w:r>
      <w:r w:rsidR="003F556F">
        <w:t xml:space="preserve"> a</w:t>
      </w:r>
      <w:r>
        <w:t>sylsökande.</w:t>
      </w:r>
    </w:p>
    <w:p w:rsidR="0060772E" w:rsidRDefault="0060772E" w:rsidP="0060772E">
      <w:r>
        <w:t xml:space="preserve">Den psykiska ohälsan hos barn och unga har ökat över tid, vilket är ett stort samhällsproblem. När det gäller barn och unga vuxna behöver vi stärka de tidiga insatserna för att </w:t>
      </w:r>
      <w:r w:rsidR="003F556F">
        <w:t xml:space="preserve">undvika att </w:t>
      </w:r>
      <w:r>
        <w:t>de hamna</w:t>
      </w:r>
      <w:r w:rsidR="003F556F">
        <w:t>r</w:t>
      </w:r>
      <w:r>
        <w:t xml:space="preserve"> i långvarig problematik. Vi vet att det finns märkbara skillnader vad gäller psykisk ohälsa mellan olika grupper. En av de grupper som är utsatta är ensamkommande barn och unga. Jag har stor förståelse </w:t>
      </w:r>
      <w:r w:rsidR="003F556F">
        <w:t xml:space="preserve">för </w:t>
      </w:r>
      <w:r>
        <w:t>att många asylsökande</w:t>
      </w:r>
      <w:r w:rsidR="003F556F">
        <w:t>, inte minst</w:t>
      </w:r>
      <w:r>
        <w:t xml:space="preserve"> ensamkommande barn och unga</w:t>
      </w:r>
      <w:r w:rsidR="00F6450C">
        <w:t>,</w:t>
      </w:r>
      <w:r>
        <w:t xml:space="preserve"> befinner sig i en svår situation. Det är viktigt att</w:t>
      </w:r>
      <w:r w:rsidR="003F556F">
        <w:t xml:space="preserve"> alla barn och unga</w:t>
      </w:r>
      <w:r>
        <w:t xml:space="preserve"> som mår dåligt, oavsett om det är fysiskt eller psykiskt, får tillgång till den vård som </w:t>
      </w:r>
      <w:r w:rsidR="00FD1E4B">
        <w:t>de är berättigade till</w:t>
      </w:r>
      <w:r>
        <w:t xml:space="preserve">. </w:t>
      </w:r>
      <w:r w:rsidR="003F556F">
        <w:t>Asylsökande barn har rätt till samma kostnadsfria sjukvård som andra barn som har uppehållstillstånd i Sverige.</w:t>
      </w:r>
    </w:p>
    <w:p w:rsidR="0060772E" w:rsidRDefault="0060772E" w:rsidP="0060772E">
      <w:r w:rsidRPr="006D3346">
        <w:t>Många av de</w:t>
      </w:r>
      <w:r>
        <w:t xml:space="preserve"> barn och</w:t>
      </w:r>
      <w:r w:rsidRPr="006D3346">
        <w:t xml:space="preserve"> unga som tagit sig till Sverige bär på trauman</w:t>
      </w:r>
      <w:r>
        <w:t xml:space="preserve"> som </w:t>
      </w:r>
      <w:r w:rsidRPr="006D3346">
        <w:t>bland annat</w:t>
      </w:r>
      <w:r>
        <w:t xml:space="preserve"> kan</w:t>
      </w:r>
      <w:r w:rsidRPr="006D3346">
        <w:t xml:space="preserve"> yttra sig i självskadebeteende</w:t>
      </w:r>
      <w:r w:rsidR="003F556F">
        <w:t>. Be</w:t>
      </w:r>
      <w:r w:rsidRPr="006D3346">
        <w:t xml:space="preserve">hovet av insatser från samhället är stort. </w:t>
      </w:r>
      <w:r w:rsidR="00FD1E4B" w:rsidRPr="006D3346">
        <w:t>Vården</w:t>
      </w:r>
      <w:r w:rsidR="00FD1E4B">
        <w:t xml:space="preserve"> behöver arbeta med att stärka sina </w:t>
      </w:r>
      <w:r w:rsidR="00FD1E4B" w:rsidRPr="006D3346">
        <w:t>förutsättningar för att möta dessa behov</w:t>
      </w:r>
      <w:r w:rsidR="00FD1E4B">
        <w:t>.</w:t>
      </w:r>
      <w:r>
        <w:t xml:space="preserve"> </w:t>
      </w:r>
      <w:r w:rsidR="003F556F">
        <w:t>Eftersom</w:t>
      </w:r>
      <w:r>
        <w:t xml:space="preserve"> gruppen ensamkommande barn och unga är särskilt utsatt vad det gäller psykisk ohälsa har regeringen beslutat om en särskild satsning på </w:t>
      </w:r>
      <w:r w:rsidRPr="006D3346">
        <w:t>50 miljoner kronor årligen för att förbättra tillgången till vård för att motverka psykisk ohälsa hos asylsökande och nyanlända barn och unga.</w:t>
      </w:r>
      <w:r>
        <w:t xml:space="preserve"> </w:t>
      </w:r>
      <w:r w:rsidRPr="006D3346">
        <w:t xml:space="preserve">Regeringen </w:t>
      </w:r>
      <w:r w:rsidR="00F564A0">
        <w:t xml:space="preserve">avsätter </w:t>
      </w:r>
      <w:r>
        <w:t xml:space="preserve">under åren </w:t>
      </w:r>
      <w:r w:rsidR="003F556F">
        <w:t>2017–2020</w:t>
      </w:r>
      <w:r w:rsidR="00F564A0">
        <w:t xml:space="preserve"> 40 miljoner kronor årligen </w:t>
      </w:r>
      <w:r>
        <w:t>för att öka till</w:t>
      </w:r>
      <w:r w:rsidRPr="006D3346">
        <w:t>gängligheten av vård och behandling för traumatiserade</w:t>
      </w:r>
      <w:r>
        <w:t xml:space="preserve"> barn och vuxna som är asylsökande och nyanlända. Medel har bl.a. fördelats till Röda Korset och </w:t>
      </w:r>
      <w:proofErr w:type="spellStart"/>
      <w:r>
        <w:t>Vår</w:t>
      </w:r>
      <w:r w:rsidR="009E075E">
        <w:t>s</w:t>
      </w:r>
      <w:r>
        <w:t>ta</w:t>
      </w:r>
      <w:proofErr w:type="spellEnd"/>
      <w:r>
        <w:t xml:space="preserve"> Diakoni för att utveckla och utöka psykiatrisk traumavård. </w:t>
      </w:r>
    </w:p>
    <w:p w:rsidR="0060772E" w:rsidRDefault="0060772E" w:rsidP="0060772E">
      <w:pPr>
        <w:pStyle w:val="Brdtext"/>
        <w:rPr>
          <w:szCs w:val="28"/>
        </w:rPr>
      </w:pPr>
      <w:r>
        <w:rPr>
          <w:szCs w:val="28"/>
        </w:rPr>
        <w:t xml:space="preserve">Regeringen avsatte över </w:t>
      </w:r>
      <w:r w:rsidR="003F556F">
        <w:rPr>
          <w:szCs w:val="28"/>
        </w:rPr>
        <w:t>en</w:t>
      </w:r>
      <w:r>
        <w:rPr>
          <w:szCs w:val="28"/>
        </w:rPr>
        <w:t xml:space="preserve"> miljard kronor 2017 för insatser inom området psykisk hälsa. Regeringen </w:t>
      </w:r>
      <w:r w:rsidRPr="00B1088A">
        <w:rPr>
          <w:szCs w:val="28"/>
        </w:rPr>
        <w:t>bedöm</w:t>
      </w:r>
      <w:r w:rsidR="003F556F">
        <w:rPr>
          <w:szCs w:val="28"/>
        </w:rPr>
        <w:t>de</w:t>
      </w:r>
      <w:r w:rsidRPr="00B1088A">
        <w:rPr>
          <w:szCs w:val="28"/>
        </w:rPr>
        <w:t xml:space="preserve"> att satsningen inom</w:t>
      </w:r>
      <w:r>
        <w:rPr>
          <w:szCs w:val="28"/>
        </w:rPr>
        <w:t xml:space="preserve"> </w:t>
      </w:r>
      <w:r w:rsidRPr="00B1088A">
        <w:rPr>
          <w:szCs w:val="28"/>
        </w:rPr>
        <w:t>psykisk hälsa</w:t>
      </w:r>
      <w:r>
        <w:rPr>
          <w:szCs w:val="28"/>
        </w:rPr>
        <w:t xml:space="preserve"> </w:t>
      </w:r>
      <w:r w:rsidR="003F556F">
        <w:rPr>
          <w:szCs w:val="28"/>
        </w:rPr>
        <w:t>behöver stärkas ytterligare och tillför</w:t>
      </w:r>
      <w:r>
        <w:rPr>
          <w:szCs w:val="28"/>
        </w:rPr>
        <w:t xml:space="preserve"> </w:t>
      </w:r>
      <w:r w:rsidRPr="00B1088A">
        <w:rPr>
          <w:szCs w:val="28"/>
        </w:rPr>
        <w:t xml:space="preserve">500 miljoner kronor för 2018 och avser att stärka arbetet med </w:t>
      </w:r>
      <w:r w:rsidR="003F556F">
        <w:rPr>
          <w:szCs w:val="28"/>
        </w:rPr>
        <w:t>en</w:t>
      </w:r>
      <w:r w:rsidRPr="00B1088A">
        <w:rPr>
          <w:szCs w:val="28"/>
        </w:rPr>
        <w:t xml:space="preserve"> miljard kronor per år 2019 och 2020. Satsningen görs i syfte att förstärka första linjens vård samt den specialiserade psykiatrin för barn och vuxna. </w:t>
      </w:r>
      <w:r w:rsidR="003F556F">
        <w:rPr>
          <w:szCs w:val="28"/>
        </w:rPr>
        <w:t>Alla som</w:t>
      </w:r>
      <w:r w:rsidRPr="00B1088A">
        <w:rPr>
          <w:szCs w:val="28"/>
        </w:rPr>
        <w:t xml:space="preserve"> drabbas av psykisk ohälsa är</w:t>
      </w:r>
      <w:r w:rsidR="003F556F">
        <w:rPr>
          <w:szCs w:val="28"/>
        </w:rPr>
        <w:t xml:space="preserve"> </w:t>
      </w:r>
      <w:r w:rsidRPr="00B1088A">
        <w:rPr>
          <w:szCs w:val="28"/>
        </w:rPr>
        <w:t xml:space="preserve">inte i behov av specialiserad psykiatrisk vård. Primärvårdens kapacitet och kompetens behöver stärkas inom området psykisk ohälsa och delar av satsningen ska </w:t>
      </w:r>
      <w:r w:rsidR="0008735A">
        <w:rPr>
          <w:szCs w:val="28"/>
        </w:rPr>
        <w:t>gå till det</w:t>
      </w:r>
      <w:r w:rsidRPr="00B1088A">
        <w:rPr>
          <w:szCs w:val="28"/>
        </w:rPr>
        <w:t xml:space="preserve">. I </w:t>
      </w:r>
      <w:proofErr w:type="spellStart"/>
      <w:r w:rsidRPr="00B1088A">
        <w:rPr>
          <w:szCs w:val="28"/>
        </w:rPr>
        <w:t>vårändringsbudgeten</w:t>
      </w:r>
      <w:proofErr w:type="spellEnd"/>
      <w:r w:rsidRPr="00B1088A">
        <w:rPr>
          <w:szCs w:val="28"/>
        </w:rPr>
        <w:t xml:space="preserve"> för 2017 tillfördes 100 miljoner kronor för att förstärka barn- och ungdomspsykiatrin och första linjens psykiatri för barn och unga i primärvården i landstingen och regionerna. </w:t>
      </w:r>
      <w:r>
        <w:rPr>
          <w:szCs w:val="28"/>
        </w:rPr>
        <w:t xml:space="preserve">Denna satsning ska fortsätta </w:t>
      </w:r>
      <w:r w:rsidRPr="00B1088A">
        <w:rPr>
          <w:szCs w:val="28"/>
        </w:rPr>
        <w:t xml:space="preserve">under 2018–2020. </w:t>
      </w:r>
    </w:p>
    <w:p w:rsidR="009E075E" w:rsidRDefault="0060772E" w:rsidP="009E075E">
      <w:pPr>
        <w:pStyle w:val="Brdtext"/>
        <w:rPr>
          <w:szCs w:val="28"/>
        </w:rPr>
      </w:pPr>
      <w:r>
        <w:rPr>
          <w:szCs w:val="28"/>
        </w:rPr>
        <w:t xml:space="preserve">Socialstyrelsen har fått i uppdrag att inrätta ett nationellt kunskapscenter om ensamkommande barn och unga. </w:t>
      </w:r>
      <w:r w:rsidRPr="00C73D69">
        <w:rPr>
          <w:szCs w:val="28"/>
        </w:rPr>
        <w:t>Genom kunskapsutveckling och kunskapsförmedling stärks arbetet med ensamkommande</w:t>
      </w:r>
      <w:r w:rsidR="00F6450C">
        <w:rPr>
          <w:szCs w:val="28"/>
        </w:rPr>
        <w:t>.</w:t>
      </w:r>
      <w:r w:rsidRPr="00C73D69">
        <w:rPr>
          <w:szCs w:val="28"/>
        </w:rPr>
        <w:t xml:space="preserve"> </w:t>
      </w:r>
      <w:r w:rsidR="009E075E">
        <w:rPr>
          <w:szCs w:val="28"/>
        </w:rPr>
        <w:t xml:space="preserve">En riskfaktor för psykisk ohälsa som bl.a. det nationella kunskapscentret har konstaterat är att unga asylsökande i många fall behöver flytta från den kommun där de bor och går i skola i samband med att de fyller 18 år eller skrivs upp i ålder. Regeringen har avsatt 390 miljoner kronor 2017 och 195 miljoner kronor 2018 i kommunbidrag, för att möjliggöra för kommunerna att låta ensamkommande unga bo kvar i kommunen under asylprocessen. </w:t>
      </w:r>
    </w:p>
    <w:p w:rsidR="0060772E" w:rsidRPr="0060772E" w:rsidRDefault="0060772E" w:rsidP="002749F7">
      <w:pPr>
        <w:pStyle w:val="Brdtext"/>
        <w:rPr>
          <w:szCs w:val="28"/>
        </w:rPr>
      </w:pPr>
      <w:r>
        <w:rPr>
          <w:szCs w:val="28"/>
        </w:rPr>
        <w:t xml:space="preserve">Signalerna om att ensamkommande barn och unga mår allt sämre är självfallet oroväckande </w:t>
      </w:r>
      <w:r w:rsidR="00FD1E4B">
        <w:rPr>
          <w:szCs w:val="28"/>
        </w:rPr>
        <w:t>och regeringens insatser ska adressera de</w:t>
      </w:r>
      <w:r w:rsidR="0074522B">
        <w:rPr>
          <w:szCs w:val="28"/>
        </w:rPr>
        <w:t>tta</w:t>
      </w:r>
      <w:r>
        <w:rPr>
          <w:szCs w:val="28"/>
        </w:rPr>
        <w:t xml:space="preserve">.   </w:t>
      </w:r>
    </w:p>
    <w:p w:rsidR="0060772E" w:rsidRDefault="0060772E" w:rsidP="006A12F1">
      <w:pPr>
        <w:pStyle w:val="Brdtext"/>
      </w:pPr>
      <w:r>
        <w:t xml:space="preserve">Stockholm den </w:t>
      </w:r>
      <w:sdt>
        <w:sdtPr>
          <w:id w:val="-1225218591"/>
          <w:placeholder>
            <w:docPart w:val="82F1EA0D3D5A47409BD85381C9D9BB92"/>
          </w:placeholder>
          <w:dataBinding w:prefixMappings="xmlns:ns0='http://lp/documentinfo/RK' " w:xpath="/ns0:DocumentInfo[1]/ns0:BaseInfo[1]/ns0:HeaderDate[1]" w:storeItemID="{2CD304ED-FD8B-419E-8109-05B4654B7CA6}"/>
          <w:date w:fullDate="2018-03-07T00:00:00Z">
            <w:dateFormat w:val="d MMMM yyyy"/>
            <w:lid w:val="sv-SE"/>
            <w:storeMappedDataAs w:val="dateTime"/>
            <w:calendar w:val="gregorian"/>
          </w:date>
        </w:sdtPr>
        <w:sdtEndPr/>
        <w:sdtContent>
          <w:r w:rsidR="006C1ECE">
            <w:t>7 mars 2018</w:t>
          </w:r>
        </w:sdtContent>
      </w:sdt>
    </w:p>
    <w:p w:rsidR="0060772E" w:rsidRDefault="0060772E" w:rsidP="004E7A8F">
      <w:pPr>
        <w:pStyle w:val="Brdtextutanavstnd"/>
      </w:pPr>
    </w:p>
    <w:p w:rsidR="0060772E" w:rsidRDefault="0060772E" w:rsidP="004E7A8F">
      <w:pPr>
        <w:pStyle w:val="Brdtextutanavstnd"/>
      </w:pPr>
    </w:p>
    <w:p w:rsidR="0060772E" w:rsidRPr="00DB48AB" w:rsidRDefault="0060772E" w:rsidP="00DB48AB">
      <w:pPr>
        <w:pStyle w:val="Brdtext"/>
      </w:pPr>
      <w:r>
        <w:t>Annika Strandhäll</w:t>
      </w:r>
    </w:p>
    <w:sectPr w:rsidR="0060772E" w:rsidRPr="00DB48AB" w:rsidSect="0060772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56A" w:rsidRDefault="0037056A" w:rsidP="00A87A54">
      <w:pPr>
        <w:spacing w:after="0" w:line="240" w:lineRule="auto"/>
      </w:pPr>
      <w:r>
        <w:separator/>
      </w:r>
    </w:p>
  </w:endnote>
  <w:endnote w:type="continuationSeparator" w:id="0">
    <w:p w:rsidR="0037056A" w:rsidRDefault="0037056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77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5577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56A" w:rsidRDefault="0037056A" w:rsidP="00A87A54">
      <w:pPr>
        <w:spacing w:after="0" w:line="240" w:lineRule="auto"/>
      </w:pPr>
      <w:r>
        <w:separator/>
      </w:r>
    </w:p>
  </w:footnote>
  <w:footnote w:type="continuationSeparator" w:id="0">
    <w:p w:rsidR="0037056A" w:rsidRDefault="0037056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772E" w:rsidTr="00C93EBA">
      <w:trPr>
        <w:trHeight w:val="227"/>
      </w:trPr>
      <w:tc>
        <w:tcPr>
          <w:tcW w:w="5534" w:type="dxa"/>
        </w:tcPr>
        <w:p w:rsidR="0060772E" w:rsidRPr="007D73AB" w:rsidRDefault="0060772E">
          <w:pPr>
            <w:pStyle w:val="Sidhuvud"/>
          </w:pPr>
        </w:p>
      </w:tc>
      <w:tc>
        <w:tcPr>
          <w:tcW w:w="3170" w:type="dxa"/>
          <w:vAlign w:val="bottom"/>
        </w:tcPr>
        <w:p w:rsidR="0060772E" w:rsidRPr="007D73AB" w:rsidRDefault="0060772E" w:rsidP="00340DE0">
          <w:pPr>
            <w:pStyle w:val="Sidhuvud"/>
          </w:pPr>
        </w:p>
      </w:tc>
      <w:tc>
        <w:tcPr>
          <w:tcW w:w="1134" w:type="dxa"/>
        </w:tcPr>
        <w:p w:rsidR="0060772E" w:rsidRDefault="0060772E" w:rsidP="005A703A">
          <w:pPr>
            <w:pStyle w:val="Sidhuvud"/>
          </w:pPr>
        </w:p>
      </w:tc>
    </w:tr>
    <w:tr w:rsidR="0060772E" w:rsidTr="00C93EBA">
      <w:trPr>
        <w:trHeight w:val="1928"/>
      </w:trPr>
      <w:tc>
        <w:tcPr>
          <w:tcW w:w="5534" w:type="dxa"/>
        </w:tcPr>
        <w:p w:rsidR="0060772E" w:rsidRPr="00340DE0" w:rsidRDefault="0060772E" w:rsidP="00340DE0">
          <w:pPr>
            <w:pStyle w:val="Sidhuvud"/>
          </w:pPr>
          <w:r>
            <w:rPr>
              <w:noProof/>
            </w:rPr>
            <w:drawing>
              <wp:inline distT="0" distB="0" distL="0" distR="0" wp14:anchorId="769B824E" wp14:editId="46E2E19F">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60772E" w:rsidRPr="00710A6C" w:rsidRDefault="0060772E" w:rsidP="00EE3C0F">
          <w:pPr>
            <w:pStyle w:val="Sidhuvud"/>
            <w:rPr>
              <w:b/>
            </w:rPr>
          </w:pPr>
        </w:p>
        <w:p w:rsidR="0060772E" w:rsidRDefault="0060772E" w:rsidP="00EE3C0F">
          <w:pPr>
            <w:pStyle w:val="Sidhuvud"/>
          </w:pPr>
        </w:p>
        <w:p w:rsidR="0060772E" w:rsidRDefault="0060772E" w:rsidP="00EE3C0F">
          <w:pPr>
            <w:pStyle w:val="Sidhuvud"/>
          </w:pPr>
        </w:p>
        <w:p w:rsidR="0060772E" w:rsidRDefault="0060772E" w:rsidP="00EE3C0F">
          <w:pPr>
            <w:pStyle w:val="Sidhuvud"/>
          </w:pPr>
        </w:p>
        <w:sdt>
          <w:sdtPr>
            <w:alias w:val="Dnr"/>
            <w:tag w:val="ccRKShow_Dnr"/>
            <w:id w:val="-829283628"/>
            <w:placeholder>
              <w:docPart w:val="8ADA1D1C774D48F5BC0F80B1BC725894"/>
            </w:placeholder>
            <w:dataBinding w:prefixMappings="xmlns:ns0='http://lp/documentinfo/RK' " w:xpath="/ns0:DocumentInfo[1]/ns0:BaseInfo[1]/ns0:Dnr[1]" w:storeItemID="{2CD304ED-FD8B-419E-8109-05B4654B7CA6}"/>
            <w:text/>
          </w:sdtPr>
          <w:sdtEndPr/>
          <w:sdtContent>
            <w:p w:rsidR="0060772E" w:rsidRDefault="006C1ECE" w:rsidP="00EE3C0F">
              <w:pPr>
                <w:pStyle w:val="Sidhuvud"/>
              </w:pPr>
              <w:r>
                <w:t>S2018/01190/FS</w:t>
              </w:r>
            </w:p>
          </w:sdtContent>
        </w:sdt>
        <w:sdt>
          <w:sdtPr>
            <w:alias w:val="DocNumber"/>
            <w:tag w:val="DocNumber"/>
            <w:id w:val="1726028884"/>
            <w:placeholder>
              <w:docPart w:val="9D4362E04FBF4AEA8675B2439A013A4D"/>
            </w:placeholder>
            <w:showingPlcHdr/>
            <w:dataBinding w:prefixMappings="xmlns:ns0='http://lp/documentinfo/RK' " w:xpath="/ns0:DocumentInfo[1]/ns0:BaseInfo[1]/ns0:DocNumber[1]" w:storeItemID="{2CD304ED-FD8B-419E-8109-05B4654B7CA6}"/>
            <w:text/>
          </w:sdtPr>
          <w:sdtEndPr/>
          <w:sdtContent>
            <w:p w:rsidR="0060772E" w:rsidRDefault="0060772E" w:rsidP="00EE3C0F">
              <w:pPr>
                <w:pStyle w:val="Sidhuvud"/>
              </w:pPr>
              <w:r>
                <w:rPr>
                  <w:rStyle w:val="Platshllartext"/>
                </w:rPr>
                <w:t xml:space="preserve"> </w:t>
              </w:r>
            </w:p>
          </w:sdtContent>
        </w:sdt>
        <w:p w:rsidR="0060772E" w:rsidRDefault="0060772E" w:rsidP="00EE3C0F">
          <w:pPr>
            <w:pStyle w:val="Sidhuvud"/>
          </w:pPr>
        </w:p>
      </w:tc>
      <w:tc>
        <w:tcPr>
          <w:tcW w:w="1134" w:type="dxa"/>
        </w:tcPr>
        <w:p w:rsidR="0060772E" w:rsidRDefault="0060772E" w:rsidP="0094502D">
          <w:pPr>
            <w:pStyle w:val="Sidhuvud"/>
          </w:pPr>
        </w:p>
        <w:p w:rsidR="0060772E" w:rsidRPr="0094502D" w:rsidRDefault="0060772E" w:rsidP="00EC71A6">
          <w:pPr>
            <w:pStyle w:val="Sidhuvud"/>
          </w:pPr>
        </w:p>
      </w:tc>
    </w:tr>
    <w:tr w:rsidR="0060772E" w:rsidTr="00C93EBA">
      <w:trPr>
        <w:trHeight w:val="2268"/>
      </w:trPr>
      <w:sdt>
        <w:sdtPr>
          <w:rPr>
            <w:b/>
          </w:rPr>
          <w:alias w:val="SenderText"/>
          <w:tag w:val="ccRKShow_SenderText"/>
          <w:id w:val="1374046025"/>
          <w:placeholder>
            <w:docPart w:val="16A3DF6598A14C6395B60E99DD57EB98"/>
          </w:placeholder>
        </w:sdtPr>
        <w:sdtEndPr/>
        <w:sdtContent>
          <w:tc>
            <w:tcPr>
              <w:tcW w:w="5534" w:type="dxa"/>
              <w:tcMar>
                <w:right w:w="1134" w:type="dxa"/>
              </w:tcMar>
            </w:tcPr>
            <w:p w:rsidR="0060772E" w:rsidRPr="0060772E" w:rsidRDefault="0060772E" w:rsidP="00340DE0">
              <w:pPr>
                <w:pStyle w:val="Sidhuvud"/>
                <w:rPr>
                  <w:b/>
                </w:rPr>
              </w:pPr>
              <w:r w:rsidRPr="0060772E">
                <w:rPr>
                  <w:b/>
                </w:rPr>
                <w:t>Socialdepartementet</w:t>
              </w:r>
            </w:p>
            <w:p w:rsidR="0074522B" w:rsidRDefault="0060772E" w:rsidP="00340DE0">
              <w:pPr>
                <w:pStyle w:val="Sidhuvud"/>
              </w:pPr>
              <w:r w:rsidRPr="0060772E">
                <w:t>Socialministern</w:t>
              </w:r>
            </w:p>
            <w:p w:rsidR="0074522B" w:rsidRDefault="0074522B" w:rsidP="00340DE0">
              <w:pPr>
                <w:pStyle w:val="Sidhuvud"/>
              </w:pPr>
            </w:p>
            <w:p w:rsidR="0060772E" w:rsidRPr="0060772E" w:rsidRDefault="0060772E" w:rsidP="00340DE0">
              <w:pPr>
                <w:pStyle w:val="Sidhuvud"/>
                <w:rPr>
                  <w:b/>
                </w:rPr>
              </w:pPr>
            </w:p>
          </w:tc>
        </w:sdtContent>
      </w:sdt>
      <w:sdt>
        <w:sdtPr>
          <w:alias w:val="Recipient"/>
          <w:tag w:val="ccRKShow_Recipient"/>
          <w:id w:val="-28344517"/>
          <w:placeholder>
            <w:docPart w:val="DA7C493D37574FF69508984298538B39"/>
          </w:placeholder>
          <w:dataBinding w:prefixMappings="xmlns:ns0='http://lp/documentinfo/RK' " w:xpath="/ns0:DocumentInfo[1]/ns0:BaseInfo[1]/ns0:Recipient[1]" w:storeItemID="{2CD304ED-FD8B-419E-8109-05B4654B7CA6}"/>
          <w:text w:multiLine="1"/>
        </w:sdtPr>
        <w:sdtEndPr/>
        <w:sdtContent>
          <w:tc>
            <w:tcPr>
              <w:tcW w:w="3170" w:type="dxa"/>
            </w:tcPr>
            <w:p w:rsidR="0060772E" w:rsidRDefault="0060772E" w:rsidP="00547B89">
              <w:pPr>
                <w:pStyle w:val="Sidhuvud"/>
              </w:pPr>
              <w:r>
                <w:t>Till riksdagen</w:t>
              </w:r>
            </w:p>
          </w:tc>
        </w:sdtContent>
      </w:sdt>
      <w:tc>
        <w:tcPr>
          <w:tcW w:w="1134" w:type="dxa"/>
        </w:tcPr>
        <w:p w:rsidR="0060772E" w:rsidRDefault="0060772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2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5A"/>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287B"/>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056A"/>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556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08D7"/>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7A92"/>
    <w:rsid w:val="005E2F29"/>
    <w:rsid w:val="005E400D"/>
    <w:rsid w:val="005E4E79"/>
    <w:rsid w:val="005E5CE7"/>
    <w:rsid w:val="005F08C5"/>
    <w:rsid w:val="00605718"/>
    <w:rsid w:val="00605C66"/>
    <w:rsid w:val="0060772E"/>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B76EE"/>
    <w:rsid w:val="006B788E"/>
    <w:rsid w:val="006C1ECE"/>
    <w:rsid w:val="006C28EE"/>
    <w:rsid w:val="006D1A44"/>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4522B"/>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075E"/>
    <w:rsid w:val="009E107B"/>
    <w:rsid w:val="009E18D6"/>
    <w:rsid w:val="00A00AE4"/>
    <w:rsid w:val="00A00D24"/>
    <w:rsid w:val="00A01F5C"/>
    <w:rsid w:val="00A2019A"/>
    <w:rsid w:val="00A2416A"/>
    <w:rsid w:val="00A3270B"/>
    <w:rsid w:val="00A379E4"/>
    <w:rsid w:val="00A43B02"/>
    <w:rsid w:val="00A44946"/>
    <w:rsid w:val="00A45C04"/>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778"/>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100D"/>
    <w:rsid w:val="00F32D05"/>
    <w:rsid w:val="00F35263"/>
    <w:rsid w:val="00F403BF"/>
    <w:rsid w:val="00F4342F"/>
    <w:rsid w:val="00F45227"/>
    <w:rsid w:val="00F5045C"/>
    <w:rsid w:val="00F53AEA"/>
    <w:rsid w:val="00F55FC9"/>
    <w:rsid w:val="00F564A0"/>
    <w:rsid w:val="00F5663B"/>
    <w:rsid w:val="00F5674D"/>
    <w:rsid w:val="00F6392C"/>
    <w:rsid w:val="00F64256"/>
    <w:rsid w:val="00F6450C"/>
    <w:rsid w:val="00F66093"/>
    <w:rsid w:val="00F70848"/>
    <w:rsid w:val="00F73A60"/>
    <w:rsid w:val="00F829C7"/>
    <w:rsid w:val="00F834AA"/>
    <w:rsid w:val="00F848D6"/>
    <w:rsid w:val="00F943C8"/>
    <w:rsid w:val="00F96B28"/>
    <w:rsid w:val="00FA41B4"/>
    <w:rsid w:val="00FA5DDD"/>
    <w:rsid w:val="00FA7644"/>
    <w:rsid w:val="00FC069A"/>
    <w:rsid w:val="00FD0B7B"/>
    <w:rsid w:val="00FD1E4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C1A5A6-83F4-41AC-8BD7-744D4D15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DA1D1C774D48F5BC0F80B1BC725894"/>
        <w:category>
          <w:name w:val="Allmänt"/>
          <w:gallery w:val="placeholder"/>
        </w:category>
        <w:types>
          <w:type w:val="bbPlcHdr"/>
        </w:types>
        <w:behaviors>
          <w:behavior w:val="content"/>
        </w:behaviors>
        <w:guid w:val="{27A3A5FE-BC48-4593-BA91-7A8EFFD2A392}"/>
      </w:docPartPr>
      <w:docPartBody>
        <w:p w:rsidR="007A3B8B" w:rsidRDefault="00253438" w:rsidP="00253438">
          <w:pPr>
            <w:pStyle w:val="8ADA1D1C774D48F5BC0F80B1BC725894"/>
          </w:pPr>
          <w:r>
            <w:rPr>
              <w:rStyle w:val="Platshllartext"/>
            </w:rPr>
            <w:t xml:space="preserve"> </w:t>
          </w:r>
        </w:p>
      </w:docPartBody>
    </w:docPart>
    <w:docPart>
      <w:docPartPr>
        <w:name w:val="9D4362E04FBF4AEA8675B2439A013A4D"/>
        <w:category>
          <w:name w:val="Allmänt"/>
          <w:gallery w:val="placeholder"/>
        </w:category>
        <w:types>
          <w:type w:val="bbPlcHdr"/>
        </w:types>
        <w:behaviors>
          <w:behavior w:val="content"/>
        </w:behaviors>
        <w:guid w:val="{187829BC-572B-447D-9E39-F5F1A8D55299}"/>
      </w:docPartPr>
      <w:docPartBody>
        <w:p w:rsidR="007A3B8B" w:rsidRDefault="00253438" w:rsidP="00253438">
          <w:pPr>
            <w:pStyle w:val="9D4362E04FBF4AEA8675B2439A013A4D"/>
          </w:pPr>
          <w:r>
            <w:rPr>
              <w:rStyle w:val="Platshllartext"/>
            </w:rPr>
            <w:t xml:space="preserve"> </w:t>
          </w:r>
        </w:p>
      </w:docPartBody>
    </w:docPart>
    <w:docPart>
      <w:docPartPr>
        <w:name w:val="16A3DF6598A14C6395B60E99DD57EB98"/>
        <w:category>
          <w:name w:val="Allmänt"/>
          <w:gallery w:val="placeholder"/>
        </w:category>
        <w:types>
          <w:type w:val="bbPlcHdr"/>
        </w:types>
        <w:behaviors>
          <w:behavior w:val="content"/>
        </w:behaviors>
        <w:guid w:val="{6F05EE90-2A22-42A0-86BB-E5ED29C028E7}"/>
      </w:docPartPr>
      <w:docPartBody>
        <w:p w:rsidR="007A3B8B" w:rsidRDefault="00253438" w:rsidP="00253438">
          <w:pPr>
            <w:pStyle w:val="16A3DF6598A14C6395B60E99DD57EB98"/>
          </w:pPr>
          <w:r>
            <w:rPr>
              <w:rStyle w:val="Platshllartext"/>
            </w:rPr>
            <w:t xml:space="preserve"> </w:t>
          </w:r>
        </w:p>
      </w:docPartBody>
    </w:docPart>
    <w:docPart>
      <w:docPartPr>
        <w:name w:val="DA7C493D37574FF69508984298538B39"/>
        <w:category>
          <w:name w:val="Allmänt"/>
          <w:gallery w:val="placeholder"/>
        </w:category>
        <w:types>
          <w:type w:val="bbPlcHdr"/>
        </w:types>
        <w:behaviors>
          <w:behavior w:val="content"/>
        </w:behaviors>
        <w:guid w:val="{5C494A9F-6A7C-4516-B2D1-5597367AA792}"/>
      </w:docPartPr>
      <w:docPartBody>
        <w:p w:rsidR="007A3B8B" w:rsidRDefault="00253438" w:rsidP="00253438">
          <w:pPr>
            <w:pStyle w:val="DA7C493D37574FF69508984298538B39"/>
          </w:pPr>
          <w:r>
            <w:rPr>
              <w:rStyle w:val="Platshllartext"/>
            </w:rPr>
            <w:t xml:space="preserve"> </w:t>
          </w:r>
        </w:p>
      </w:docPartBody>
    </w:docPart>
    <w:docPart>
      <w:docPartPr>
        <w:name w:val="82F1EA0D3D5A47409BD85381C9D9BB92"/>
        <w:category>
          <w:name w:val="Allmänt"/>
          <w:gallery w:val="placeholder"/>
        </w:category>
        <w:types>
          <w:type w:val="bbPlcHdr"/>
        </w:types>
        <w:behaviors>
          <w:behavior w:val="content"/>
        </w:behaviors>
        <w:guid w:val="{0F51719F-E992-4DD5-8A2A-2A5B3BA333FD}"/>
      </w:docPartPr>
      <w:docPartBody>
        <w:p w:rsidR="007A3B8B" w:rsidRDefault="00253438" w:rsidP="00253438">
          <w:pPr>
            <w:pStyle w:val="82F1EA0D3D5A47409BD85381C9D9BB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38"/>
    <w:rsid w:val="00253438"/>
    <w:rsid w:val="0034651E"/>
    <w:rsid w:val="007A3B8B"/>
    <w:rsid w:val="00894410"/>
    <w:rsid w:val="00EB5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4E907CD83C44799551B74B1530D307">
    <w:name w:val="884E907CD83C44799551B74B1530D307"/>
    <w:rsid w:val="00253438"/>
  </w:style>
  <w:style w:type="character" w:styleId="Platshllartext">
    <w:name w:val="Placeholder Text"/>
    <w:basedOn w:val="Standardstycketeckensnitt"/>
    <w:uiPriority w:val="99"/>
    <w:semiHidden/>
    <w:rsid w:val="00253438"/>
    <w:rPr>
      <w:noProof w:val="0"/>
      <w:color w:val="808080"/>
    </w:rPr>
  </w:style>
  <w:style w:type="paragraph" w:customStyle="1" w:styleId="ABC9B40406C140F28C6F758FDFAC0C37">
    <w:name w:val="ABC9B40406C140F28C6F758FDFAC0C37"/>
    <w:rsid w:val="00253438"/>
  </w:style>
  <w:style w:type="paragraph" w:customStyle="1" w:styleId="D15EEFB761B144DE954753125EBA035D">
    <w:name w:val="D15EEFB761B144DE954753125EBA035D"/>
    <w:rsid w:val="00253438"/>
  </w:style>
  <w:style w:type="paragraph" w:customStyle="1" w:styleId="0A8A6E380E8B459CB7B64D539E72EE63">
    <w:name w:val="0A8A6E380E8B459CB7B64D539E72EE63"/>
    <w:rsid w:val="00253438"/>
  </w:style>
  <w:style w:type="paragraph" w:customStyle="1" w:styleId="8ADA1D1C774D48F5BC0F80B1BC725894">
    <w:name w:val="8ADA1D1C774D48F5BC0F80B1BC725894"/>
    <w:rsid w:val="00253438"/>
  </w:style>
  <w:style w:type="paragraph" w:customStyle="1" w:styleId="9D4362E04FBF4AEA8675B2439A013A4D">
    <w:name w:val="9D4362E04FBF4AEA8675B2439A013A4D"/>
    <w:rsid w:val="00253438"/>
  </w:style>
  <w:style w:type="paragraph" w:customStyle="1" w:styleId="459BD6B872B7407E9D06D33022526C4B">
    <w:name w:val="459BD6B872B7407E9D06D33022526C4B"/>
    <w:rsid w:val="00253438"/>
  </w:style>
  <w:style w:type="paragraph" w:customStyle="1" w:styleId="76D6073EEBEC431AAE8E267F1933C340">
    <w:name w:val="76D6073EEBEC431AAE8E267F1933C340"/>
    <w:rsid w:val="00253438"/>
  </w:style>
  <w:style w:type="paragraph" w:customStyle="1" w:styleId="601C3805EFDC405E996EEC09265262DD">
    <w:name w:val="601C3805EFDC405E996EEC09265262DD"/>
    <w:rsid w:val="00253438"/>
  </w:style>
  <w:style w:type="paragraph" w:customStyle="1" w:styleId="16A3DF6598A14C6395B60E99DD57EB98">
    <w:name w:val="16A3DF6598A14C6395B60E99DD57EB98"/>
    <w:rsid w:val="00253438"/>
  </w:style>
  <w:style w:type="paragraph" w:customStyle="1" w:styleId="DA7C493D37574FF69508984298538B39">
    <w:name w:val="DA7C493D37574FF69508984298538B39"/>
    <w:rsid w:val="00253438"/>
  </w:style>
  <w:style w:type="paragraph" w:customStyle="1" w:styleId="02265FEA938340F78A5A2DFD11BE2058">
    <w:name w:val="02265FEA938340F78A5A2DFD11BE2058"/>
    <w:rsid w:val="00253438"/>
  </w:style>
  <w:style w:type="paragraph" w:customStyle="1" w:styleId="F863C8F95CCA4957BE91091C13612EC7">
    <w:name w:val="F863C8F95CCA4957BE91091C13612EC7"/>
    <w:rsid w:val="00253438"/>
  </w:style>
  <w:style w:type="paragraph" w:customStyle="1" w:styleId="38256482A12147F1B1AA7AC1BBA6AF0E">
    <w:name w:val="38256482A12147F1B1AA7AC1BBA6AF0E"/>
    <w:rsid w:val="00253438"/>
  </w:style>
  <w:style w:type="paragraph" w:customStyle="1" w:styleId="E3DF39914ED54695B4F476D09CEB36AE">
    <w:name w:val="E3DF39914ED54695B4F476D09CEB36AE"/>
    <w:rsid w:val="00253438"/>
  </w:style>
  <w:style w:type="paragraph" w:customStyle="1" w:styleId="E39E8EC891D64B3A94AE9DEC08DB6B50">
    <w:name w:val="E39E8EC891D64B3A94AE9DEC08DB6B50"/>
    <w:rsid w:val="00253438"/>
  </w:style>
  <w:style w:type="paragraph" w:customStyle="1" w:styleId="82F1EA0D3D5A47409BD85381C9D9BB92">
    <w:name w:val="82F1EA0D3D5A47409BD85381C9D9BB92"/>
    <w:rsid w:val="00253438"/>
  </w:style>
  <w:style w:type="paragraph" w:customStyle="1" w:styleId="78F2B3349C3E49EC98C00D872D6A1F00">
    <w:name w:val="78F2B3349C3E49EC98C00D872D6A1F00"/>
    <w:rsid w:val="00253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S2018/01190/FS</Dnr>
    <ParagrafNr/>
    <DocumentTitle/>
    <VisitingAddress/>
    <Extra1/>
    <Extra2/>
    <Extra3>Lotta Olsson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2018-03-07T00:00:00</HeaderDate>
    <Office/>
    <Dnr>S2018/01190/FS</Dnr>
    <ParagrafNr/>
    <DocumentTitle/>
    <VisitingAddress/>
    <Extra1/>
    <Extra2/>
    <Extra3>Lotta Olsson</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e81d0093-9b65-4373-96ba-f3aeb5869d3c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03E42-E7E0-4ACF-80C6-6E8CAD227871}"/>
</file>

<file path=customXml/itemProps2.xml><?xml version="1.0" encoding="utf-8"?>
<ds:datastoreItem xmlns:ds="http://schemas.openxmlformats.org/officeDocument/2006/customXml" ds:itemID="{2CD304ED-FD8B-419E-8109-05B4654B7CA6}"/>
</file>

<file path=customXml/itemProps3.xml><?xml version="1.0" encoding="utf-8"?>
<ds:datastoreItem xmlns:ds="http://schemas.openxmlformats.org/officeDocument/2006/customXml" ds:itemID="{E2B4F80C-1D05-499B-81F0-244B65562FD0}"/>
</file>

<file path=customXml/itemProps4.xml><?xml version="1.0" encoding="utf-8"?>
<ds:datastoreItem xmlns:ds="http://schemas.openxmlformats.org/officeDocument/2006/customXml" ds:itemID="{2CD304ED-FD8B-419E-8109-05B4654B7CA6}">
  <ds:schemaRefs>
    <ds:schemaRef ds:uri="http://lp/documentinfo/RK"/>
  </ds:schemaRefs>
</ds:datastoreItem>
</file>

<file path=customXml/itemProps5.xml><?xml version="1.0" encoding="utf-8"?>
<ds:datastoreItem xmlns:ds="http://schemas.openxmlformats.org/officeDocument/2006/customXml" ds:itemID="{9A5B1FA4-8E32-404D-AFEB-DAFEC3ED64A8}">
  <ds:schemaRefs>
    <ds:schemaRef ds:uri="http://schemas.microsoft.com/sharepoint/v3/contenttype/forms/url"/>
  </ds:schemaRefs>
</ds:datastoreItem>
</file>

<file path=customXml/itemProps6.xml><?xml version="1.0" encoding="utf-8"?>
<ds:datastoreItem xmlns:ds="http://schemas.openxmlformats.org/officeDocument/2006/customXml" ds:itemID="{57FC9856-BA6A-4E70-B252-5153C1F48E24}">
  <ds:schemaRefs>
    <ds:schemaRef ds:uri="http://schemas.microsoft.com/sharepoint/events"/>
  </ds:schemaRefs>
</ds:datastoreItem>
</file>

<file path=customXml/itemProps7.xml><?xml version="1.0" encoding="utf-8"?>
<ds:datastoreItem xmlns:ds="http://schemas.openxmlformats.org/officeDocument/2006/customXml" ds:itemID="{346F8463-9394-4EA2-AE68-4D97D48BECE5}"/>
</file>

<file path=customXml/itemProps8.xml><?xml version="1.0" encoding="utf-8"?>
<ds:datastoreItem xmlns:ds="http://schemas.openxmlformats.org/officeDocument/2006/customXml" ds:itemID="{9DA543DD-815D-46C0-A77D-690165DA5B30}"/>
</file>

<file path=docProps/app.xml><?xml version="1.0" encoding="utf-8"?>
<Properties xmlns="http://schemas.openxmlformats.org/officeDocument/2006/extended-properties" xmlns:vt="http://schemas.openxmlformats.org/officeDocument/2006/docPropsVTypes">
  <Template>RK Basmall.dotx</Template>
  <TotalTime>0</TotalTime>
  <Pages>1</Pages>
  <Words>548</Words>
  <Characters>2910</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Hindberg</dc:creator>
  <cp:keywords/>
  <dc:description/>
  <cp:lastModifiedBy>Linda Hindberg</cp:lastModifiedBy>
  <cp:revision>5</cp:revision>
  <cp:lastPrinted>2018-03-06T07:29:00Z</cp:lastPrinted>
  <dcterms:created xsi:type="dcterms:W3CDTF">2018-02-27T11:55:00Z</dcterms:created>
  <dcterms:modified xsi:type="dcterms:W3CDTF">2018-03-06T07:29:00Z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f5192af7-985a-4c13-9019-03af209ab080</vt:lpwstr>
  </property>
  <property fmtid="{D5CDD505-2E9C-101B-9397-08002B2CF9AE}" pid="4" name="RKDepartementsenhet">
    <vt:lpwstr/>
  </property>
  <property fmtid="{D5CDD505-2E9C-101B-9397-08002B2CF9AE}" pid="5" name="Aktivitetskategori">
    <vt:lpwstr/>
  </property>
</Properties>
</file>