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A1533" w:rsidP="00DA0661">
      <w:pPr>
        <w:pStyle w:val="Title"/>
      </w:pPr>
      <w:bookmarkStart w:id="0" w:name="Start"/>
      <w:bookmarkStart w:id="1" w:name="_Hlk122348959"/>
      <w:bookmarkEnd w:id="0"/>
      <w:r>
        <w:t xml:space="preserve">Svar på fråga </w:t>
      </w:r>
      <w:r w:rsidR="0068166F">
        <w:t xml:space="preserve">2022/23:498 </w:t>
      </w:r>
      <w:r w:rsidR="00D7094E">
        <w:t xml:space="preserve">av Aida </w:t>
      </w:r>
      <w:r w:rsidR="00D7094E">
        <w:t>Birinxhiku</w:t>
      </w:r>
      <w:r w:rsidR="00D7094E">
        <w:t xml:space="preserve"> (S) </w:t>
      </w:r>
      <w:r w:rsidR="0068166F">
        <w:t xml:space="preserve">Felaktiga utbetalningar av </w:t>
      </w:r>
      <w:r w:rsidR="0068166F">
        <w:t>elstöd</w:t>
      </w:r>
    </w:p>
    <w:p w:rsidR="00ED05A3" w:rsidP="009C2101">
      <w:pPr>
        <w:pStyle w:val="BodyText"/>
      </w:pPr>
      <w:r>
        <w:t xml:space="preserve">Aida </w:t>
      </w:r>
      <w:r>
        <w:t>Birinxhiku</w:t>
      </w:r>
      <w:r>
        <w:t xml:space="preserve"> har frågat mig i vilken utsträckning Bokföringsnämndens remissvar beaktats i beredningen av </w:t>
      </w:r>
      <w:r>
        <w:t>elstödet</w:t>
      </w:r>
      <w:r>
        <w:t xml:space="preserve">. </w:t>
      </w:r>
    </w:p>
    <w:p w:rsidR="0068166F" w:rsidP="009C2101">
      <w:pPr>
        <w:pStyle w:val="BodyText"/>
      </w:pPr>
      <w:r>
        <w:t xml:space="preserve">Vid beredningen av </w:t>
      </w:r>
      <w:r>
        <w:t>elstödet</w:t>
      </w:r>
      <w:r>
        <w:t xml:space="preserve"> inom Regeringskansliet har underlag tagits fram i den omfattning som varit behövligt och sedvanlig beredning har skett. </w:t>
      </w:r>
      <w:r w:rsidR="00670310">
        <w:t>Ett utkast till förordning</w:t>
      </w:r>
      <w:r>
        <w:t xml:space="preserve"> om </w:t>
      </w:r>
      <w:r>
        <w:t>elstöd</w:t>
      </w:r>
      <w:r>
        <w:t xml:space="preserve"> till konsumenter för oktober 2021-september 2022 remitterades den 30 november 2022. Bokföringsnämnden var en av remissinstanserna. I framtagandet av den slutliga förordningen beaktades samtliga remissvar, inklusive Bokföringsnämndens.</w:t>
      </w:r>
    </w:p>
    <w:p w:rsidR="00ED05A3" w:rsidP="00E55C01">
      <w:pPr>
        <w:pStyle w:val="BodyText"/>
      </w:pPr>
      <w:r>
        <w:t xml:space="preserve">Stockholm den </w:t>
      </w:r>
      <w:sdt>
        <w:sdtPr>
          <w:id w:val="-1225218591"/>
          <w:placeholder>
            <w:docPart w:val="096C3BB6378349D3B65ACC94CEAB8E6F"/>
          </w:placeholder>
          <w:dataBinding w:xpath="/ns0:DocumentInfo[1]/ns0:BaseInfo[1]/ns0:HeaderDate[1]" w:storeItemID="{70D63A13-60A3-448B-B2DA-F40A149780CE}" w:prefixMappings="xmlns:ns0='http://lp/documentinfo/RK' "/>
          <w:date w:fullDate="2023-04-0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8166F">
            <w:t xml:space="preserve">5 april </w:t>
          </w:r>
          <w:r w:rsidR="009C2101">
            <w:t>202</w:t>
          </w:r>
          <w:r w:rsidR="0068166F">
            <w:t>3</w:t>
          </w:r>
        </w:sdtContent>
      </w:sdt>
    </w:p>
    <w:p w:rsidR="00ED05A3" w:rsidP="00422A41">
      <w:pPr>
        <w:pStyle w:val="BodyText"/>
      </w:pPr>
      <w:r>
        <w:t>Ebba Busch</w:t>
      </w:r>
    </w:p>
    <w:p w:rsidR="009A1533" w:rsidRPr="00DB48AB" w:rsidP="00DB48AB">
      <w:pPr>
        <w:pStyle w:val="BodyText"/>
      </w:pPr>
    </w:p>
    <w:p w:rsidR="00C07226" w:rsidP="00E96532">
      <w:pPr>
        <w:pStyle w:val="BodyText"/>
      </w:pPr>
      <w:bookmarkEnd w:id="1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0722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07226" w:rsidRPr="007D73AB" w:rsidP="00340DE0">
          <w:pPr>
            <w:pStyle w:val="Header"/>
          </w:pPr>
        </w:p>
      </w:tc>
      <w:tc>
        <w:tcPr>
          <w:tcW w:w="1134" w:type="dxa"/>
        </w:tcPr>
        <w:p w:rsidR="00C0722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0722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07226" w:rsidRPr="00710A6C" w:rsidP="00EE3C0F">
          <w:pPr>
            <w:pStyle w:val="Header"/>
            <w:rPr>
              <w:b/>
            </w:rPr>
          </w:pPr>
        </w:p>
        <w:p w:rsidR="00C07226" w:rsidP="00EE3C0F">
          <w:pPr>
            <w:pStyle w:val="Header"/>
          </w:pPr>
        </w:p>
        <w:p w:rsidR="00C07226" w:rsidP="00EE3C0F">
          <w:pPr>
            <w:pStyle w:val="Header"/>
          </w:pPr>
        </w:p>
        <w:p w:rsidR="00C07226" w:rsidP="00EE3C0F">
          <w:pPr>
            <w:pStyle w:val="Header"/>
          </w:pPr>
        </w:p>
        <w:p w:rsidR="00C07226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63F0C5B188FA41F090B4FE466E8A4ABC"/>
              </w:placeholder>
              <w:dataBinding w:xpath="/ns0:DocumentInfo[1]/ns0:BaseInfo[1]/ns0:Dnr[1]" w:storeItemID="{70D63A13-60A3-448B-B2DA-F40A149780CE}" w:prefixMappings="xmlns:ns0='http://lp/documentinfo/RK' "/>
              <w:text/>
            </w:sdtPr>
            <w:sdtContent>
              <w:r w:rsidR="0048151E">
                <w:t>KN2023/</w:t>
              </w:r>
            </w:sdtContent>
          </w:sdt>
          <w:r w:rsidR="0048151E">
            <w:t>02761</w:t>
          </w:r>
        </w:p>
        <w:sdt>
          <w:sdtPr>
            <w:alias w:val="DocNumber"/>
            <w:tag w:val="DocNumber"/>
            <w:id w:val="1726028884"/>
            <w:placeholder>
              <w:docPart w:val="14E92AF3FDAD4F15B3157D18AB064070"/>
            </w:placeholder>
            <w:showingPlcHdr/>
            <w:dataBinding w:xpath="/ns0:DocumentInfo[1]/ns0:BaseInfo[1]/ns0:DocNumber[1]" w:storeItemID="{70D63A13-60A3-448B-B2DA-F40A149780CE}" w:prefixMappings="xmlns:ns0='http://lp/documentinfo/RK' "/>
            <w:text/>
          </w:sdtPr>
          <w:sdtContent>
            <w:p w:rsidR="00C0722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07226" w:rsidP="00EE3C0F">
          <w:pPr>
            <w:pStyle w:val="Header"/>
          </w:pPr>
        </w:p>
      </w:tc>
      <w:tc>
        <w:tcPr>
          <w:tcW w:w="1134" w:type="dxa"/>
        </w:tcPr>
        <w:p w:rsidR="00C07226" w:rsidP="0094502D">
          <w:pPr>
            <w:pStyle w:val="Header"/>
          </w:pPr>
        </w:p>
        <w:p w:rsidR="00C0722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48533FC6A704603BB5AFA605AC5F30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D05A3" w:rsidRPr="00ED05A3" w:rsidP="00340DE0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Klimat -och näringslivsdepartementet</w:t>
              </w:r>
            </w:p>
            <w:p w:rsidR="00C07226" w:rsidRPr="00340DE0" w:rsidP="00340DE0">
              <w:pPr>
                <w:pStyle w:val="Header"/>
              </w:pPr>
              <w:r>
                <w:t>Energi</w:t>
              </w:r>
              <w:r w:rsidRPr="00ED05A3">
                <w:t xml:space="preserve">- och </w:t>
              </w:r>
              <w:r>
                <w:t>närings</w:t>
              </w:r>
              <w:r w:rsidRPr="00ED05A3">
                <w:t>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2FC19E42482428A8DBA13D6B1D56CEC"/>
          </w:placeholder>
          <w:dataBinding w:xpath="/ns0:DocumentInfo[1]/ns0:BaseInfo[1]/ns0:Recipient[1]" w:storeItemID="{70D63A13-60A3-448B-B2DA-F40A149780CE}" w:prefixMappings="xmlns:ns0='http://lp/documentinfo/RK' "/>
          <w:text w:multiLine="1"/>
        </w:sdtPr>
        <w:sdtContent>
          <w:tc>
            <w:tcPr>
              <w:tcW w:w="3170" w:type="dxa"/>
            </w:tcPr>
            <w:p w:rsidR="00C0722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0722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9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9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703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3F0C5B188FA41F090B4FE466E8A4A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7DE00-DF16-4D6F-8583-388F65BBCD74}"/>
      </w:docPartPr>
      <w:docPartBody>
        <w:p w:rsidR="007A582E" w:rsidP="00535B21">
          <w:pPr>
            <w:pStyle w:val="63F0C5B188FA41F090B4FE466E8A4AB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E92AF3FDAD4F15B3157D18AB0640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8BA65D-61EA-41A2-A2F8-070A7FADED02}"/>
      </w:docPartPr>
      <w:docPartBody>
        <w:p w:rsidR="007A582E" w:rsidP="00535B21">
          <w:pPr>
            <w:pStyle w:val="14E92AF3FDAD4F15B3157D18AB06407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8533FC6A704603BB5AFA605AC5F3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C185F-EE42-46A9-872C-A5249095BAF9}"/>
      </w:docPartPr>
      <w:docPartBody>
        <w:p w:rsidR="007A582E" w:rsidP="00535B21">
          <w:pPr>
            <w:pStyle w:val="548533FC6A704603BB5AFA605AC5F30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FC19E42482428A8DBA13D6B1D56C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18F86-E1EC-4B20-BFF2-8BAF92CAB65A}"/>
      </w:docPartPr>
      <w:docPartBody>
        <w:p w:rsidR="007A582E" w:rsidP="00535B21">
          <w:pPr>
            <w:pStyle w:val="A2FC19E42482428A8DBA13D6B1D56C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6C3BB6378349D3B65ACC94CEAB8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4B76C-0D8C-4824-964D-1FDD49237727}"/>
      </w:docPartPr>
      <w:docPartBody>
        <w:p w:rsidR="007A582E" w:rsidP="00535B21">
          <w:pPr>
            <w:pStyle w:val="096C3BB6378349D3B65ACC94CEAB8E6F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B21"/>
    <w:rPr>
      <w:noProof w:val="0"/>
      <w:color w:val="808080"/>
    </w:rPr>
  </w:style>
  <w:style w:type="paragraph" w:customStyle="1" w:styleId="63F0C5B188FA41F090B4FE466E8A4ABC">
    <w:name w:val="63F0C5B188FA41F090B4FE466E8A4ABC"/>
    <w:rsid w:val="00535B21"/>
  </w:style>
  <w:style w:type="paragraph" w:customStyle="1" w:styleId="A2FC19E42482428A8DBA13D6B1D56CEC">
    <w:name w:val="A2FC19E42482428A8DBA13D6B1D56CEC"/>
    <w:rsid w:val="00535B21"/>
  </w:style>
  <w:style w:type="paragraph" w:customStyle="1" w:styleId="14E92AF3FDAD4F15B3157D18AB0640701">
    <w:name w:val="14E92AF3FDAD4F15B3157D18AB0640701"/>
    <w:rsid w:val="00535B2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48533FC6A704603BB5AFA605AC5F30B1">
    <w:name w:val="548533FC6A704603BB5AFA605AC5F30B1"/>
    <w:rsid w:val="00535B2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96C3BB6378349D3B65ACC94CEAB8E6F">
    <w:name w:val="096C3BB6378349D3B65ACC94CEAB8E6F"/>
    <w:rsid w:val="00535B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00368f91-cfe7-4d5b-90aa-65e405cad93f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Ebba Busch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2023-04-05T00:00:00</HeaderDate>
    <Office/>
    <Dnr>KN2023/</Dnr>
    <ParagrafNr/>
    <DocumentTitle/>
    <VisitingAddress/>
    <Extra1/>
    <Extra2/>
    <Extra3>Eva Lindh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040A7B2B-E104-4FA9-8470-7510755C54BA}"/>
</file>

<file path=customXml/itemProps2.xml><?xml version="1.0" encoding="utf-8"?>
<ds:datastoreItem xmlns:ds="http://schemas.openxmlformats.org/officeDocument/2006/customXml" ds:itemID="{9F09695D-56D8-42C2-8DF7-1DE50D068F2F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4C5622AB-40F7-41AA-95CE-D781FFB179F7}"/>
</file>

<file path=customXml/itemProps5.xml><?xml version="1.0" encoding="utf-8"?>
<ds:datastoreItem xmlns:ds="http://schemas.openxmlformats.org/officeDocument/2006/customXml" ds:itemID="{70D63A13-60A3-448B-B2DA-F40A149780C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23 498 av Aida Birinxhiku (S) Felaktiga utbetalningar av elstöd.docx</dc:title>
  <cp:revision>2</cp:revision>
  <dcterms:created xsi:type="dcterms:W3CDTF">2023-03-31T13:05:00Z</dcterms:created>
  <dcterms:modified xsi:type="dcterms:W3CDTF">2023-03-31T13:05:00Z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89a51dc0-ac68-4c96-a589-82386ffc9c13</vt:lpwstr>
  </property>
</Properties>
</file>