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F0412" w14:textId="52FC9E92" w:rsidR="008835F3" w:rsidRDefault="008835F3" w:rsidP="008835F3">
      <w:pPr>
        <w:pStyle w:val="Rubrik"/>
      </w:pPr>
      <w:bookmarkStart w:id="0" w:name="Start"/>
      <w:bookmarkEnd w:id="0"/>
      <w:r>
        <w:t>Svar på fråga 2020/21:1203 av Bo Broman (SD)</w:t>
      </w:r>
      <w:r>
        <w:br/>
        <w:t>Utnyttjande av polisiära resurser för att undvika frågor från medier</w:t>
      </w:r>
    </w:p>
    <w:p w14:paraId="3C9C16C8" w14:textId="1A830D53" w:rsidR="008835F3" w:rsidRDefault="008835F3" w:rsidP="008835F3">
      <w:pPr>
        <w:pStyle w:val="Brdtext"/>
      </w:pPr>
      <w:r>
        <w:t>Bo Broman har frågat mig om jag anser att polisens resurser ska användas för att myndighetschefer ska</w:t>
      </w:r>
      <w:r w:rsidR="000F2187">
        <w:t xml:space="preserve"> </w:t>
      </w:r>
      <w:r>
        <w:t xml:space="preserve">kunna undvika frågor från medier och om så inte är fallet, om jag har för avsikt att agera för en förändring. </w:t>
      </w:r>
    </w:p>
    <w:p w14:paraId="397BFE9F" w14:textId="6D4C2A06" w:rsidR="00125791" w:rsidRDefault="00125791" w:rsidP="00125791">
      <w:pPr>
        <w:pStyle w:val="Brdtext"/>
      </w:pPr>
      <w:r>
        <w:t xml:space="preserve">Utgångspunkten för frågan är uppgifter i media om att Dan Eliasson fick eskort av polis för att kunna undvika frågor från medier i samband med ankomst till Arlanda. </w:t>
      </w:r>
      <w:r w:rsidRPr="00125791">
        <w:t>Enligt uppgifter från Polismyndigheten eskorterade inte myndigheten Dan Eliasson från flygplatsen</w:t>
      </w:r>
      <w:r>
        <w:t>.</w:t>
      </w:r>
    </w:p>
    <w:p w14:paraId="4B22D43E" w14:textId="1F6CB05F" w:rsidR="008835F3" w:rsidRDefault="00125791" w:rsidP="008835F3">
      <w:pPr>
        <w:pStyle w:val="Brdtext"/>
      </w:pPr>
      <w:r>
        <w:t xml:space="preserve">När det gäller personsäkerhetsarbete är det, liksom i fråga om annan polisiär verksamhet, </w:t>
      </w:r>
      <w:r w:rsidR="000F2187">
        <w:t xml:space="preserve">Polismyndigheten som gör bedömningen utifrån gällande lagstiftning om och i så fall vilka resurser </w:t>
      </w:r>
      <w:r w:rsidR="00AD15CF">
        <w:t>s</w:t>
      </w:r>
      <w:r w:rsidR="000F2187">
        <w:t>om ska användas i varje enskilt fall.</w:t>
      </w:r>
    </w:p>
    <w:p w14:paraId="12352358" w14:textId="1CC8282E" w:rsidR="008835F3" w:rsidRDefault="00517CA7" w:rsidP="006A12F1">
      <w:pPr>
        <w:pStyle w:val="Brdtext"/>
      </w:pPr>
      <w:r>
        <w:br/>
      </w:r>
      <w:r w:rsidR="008835F3">
        <w:t xml:space="preserve">Stockholm den </w:t>
      </w:r>
      <w:sdt>
        <w:sdtPr>
          <w:id w:val="-1225218591"/>
          <w:placeholder>
            <w:docPart w:val="5EBD8BB39CFB466FB4F41F99FA46CD23"/>
          </w:placeholder>
          <w:dataBinding w:prefixMappings="xmlns:ns0='http://lp/documentinfo/RK' " w:xpath="/ns0:DocumentInfo[1]/ns0:BaseInfo[1]/ns0:HeaderDate[1]" w:storeItemID="{455C7AE2-8D49-4FD1-A4D2-1E0AEF2D4C49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835F3">
            <w:t>27 januari 2021</w:t>
          </w:r>
        </w:sdtContent>
      </w:sdt>
    </w:p>
    <w:p w14:paraId="72533037" w14:textId="77777777" w:rsidR="008835F3" w:rsidRDefault="008835F3" w:rsidP="004E7A8F">
      <w:pPr>
        <w:pStyle w:val="Brdtextutanavstnd"/>
      </w:pPr>
    </w:p>
    <w:p w14:paraId="7C6DAFD4" w14:textId="215C2D4F" w:rsidR="008835F3" w:rsidRDefault="008835F3" w:rsidP="004E7A8F">
      <w:pPr>
        <w:pStyle w:val="Brdtextutanavstnd"/>
      </w:pPr>
    </w:p>
    <w:p w14:paraId="6842F275" w14:textId="77777777" w:rsidR="00E73EE8" w:rsidRDefault="00E73EE8" w:rsidP="004E7A8F">
      <w:pPr>
        <w:pStyle w:val="Brdtextutanavstnd"/>
      </w:pPr>
    </w:p>
    <w:p w14:paraId="16FF4FFB" w14:textId="263EF5A4" w:rsidR="008835F3" w:rsidRDefault="008835F3" w:rsidP="00422A41">
      <w:pPr>
        <w:pStyle w:val="Brdtext"/>
      </w:pPr>
      <w:r>
        <w:t>Mikael Damberg</w:t>
      </w:r>
    </w:p>
    <w:p w14:paraId="5BABFC51" w14:textId="77777777" w:rsidR="008835F3" w:rsidRPr="00DB48AB" w:rsidRDefault="008835F3" w:rsidP="00DB48AB">
      <w:pPr>
        <w:pStyle w:val="Brdtext"/>
      </w:pPr>
    </w:p>
    <w:sectPr w:rsidR="008835F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1C413" w14:textId="77777777" w:rsidR="008835F3" w:rsidRDefault="008835F3" w:rsidP="00A87A54">
      <w:pPr>
        <w:spacing w:after="0" w:line="240" w:lineRule="auto"/>
      </w:pPr>
      <w:r>
        <w:separator/>
      </w:r>
    </w:p>
  </w:endnote>
  <w:endnote w:type="continuationSeparator" w:id="0">
    <w:p w14:paraId="458DA50A" w14:textId="77777777" w:rsidR="008835F3" w:rsidRDefault="008835F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16712" w14:textId="77777777" w:rsidR="00186D17" w:rsidRDefault="00186D1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C6EF5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BAE84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AAF717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7D17C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A1AE6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9FD4C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0A851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EB4F2E" w14:textId="77777777" w:rsidTr="00C26068">
      <w:trPr>
        <w:trHeight w:val="227"/>
      </w:trPr>
      <w:tc>
        <w:tcPr>
          <w:tcW w:w="4074" w:type="dxa"/>
        </w:tcPr>
        <w:p w14:paraId="6AB212C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87699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B495275" w14:textId="77777777" w:rsidR="00093408" w:rsidRPr="00EE3C0F" w:rsidRDefault="00093408">
    <w:pPr>
      <w:pStyle w:val="Sidfot"/>
      <w:rPr>
        <w:sz w:val="2"/>
        <w:szCs w:val="2"/>
        <w:lang w:val="en-GB"/>
      </w:rPr>
    </w:pPr>
    <w:bookmarkStart w:id="1" w:name="_GoBack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F21A4" w14:textId="77777777" w:rsidR="008835F3" w:rsidRDefault="008835F3" w:rsidP="00A87A54">
      <w:pPr>
        <w:spacing w:after="0" w:line="240" w:lineRule="auto"/>
      </w:pPr>
      <w:r>
        <w:separator/>
      </w:r>
    </w:p>
  </w:footnote>
  <w:footnote w:type="continuationSeparator" w:id="0">
    <w:p w14:paraId="30F3CA70" w14:textId="77777777" w:rsidR="008835F3" w:rsidRDefault="008835F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5382" w14:textId="77777777" w:rsidR="00186D17" w:rsidRDefault="00186D1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030E4" w14:textId="77777777" w:rsidR="00186D17" w:rsidRDefault="00186D1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835F3" w14:paraId="70003869" w14:textId="77777777" w:rsidTr="00C93EBA">
      <w:trPr>
        <w:trHeight w:val="227"/>
      </w:trPr>
      <w:tc>
        <w:tcPr>
          <w:tcW w:w="5534" w:type="dxa"/>
        </w:tcPr>
        <w:p w14:paraId="6ED81348" w14:textId="77777777" w:rsidR="008835F3" w:rsidRPr="007D73AB" w:rsidRDefault="008835F3">
          <w:pPr>
            <w:pStyle w:val="Sidhuvud"/>
          </w:pPr>
        </w:p>
      </w:tc>
      <w:tc>
        <w:tcPr>
          <w:tcW w:w="3170" w:type="dxa"/>
          <w:vAlign w:val="bottom"/>
        </w:tcPr>
        <w:p w14:paraId="72689196" w14:textId="77777777" w:rsidR="008835F3" w:rsidRPr="007D73AB" w:rsidRDefault="008835F3" w:rsidP="00340DE0">
          <w:pPr>
            <w:pStyle w:val="Sidhuvud"/>
          </w:pPr>
        </w:p>
      </w:tc>
      <w:tc>
        <w:tcPr>
          <w:tcW w:w="1134" w:type="dxa"/>
        </w:tcPr>
        <w:p w14:paraId="30A61F01" w14:textId="77777777" w:rsidR="008835F3" w:rsidRDefault="008835F3" w:rsidP="005A703A">
          <w:pPr>
            <w:pStyle w:val="Sidhuvud"/>
          </w:pPr>
        </w:p>
      </w:tc>
    </w:tr>
    <w:tr w:rsidR="008835F3" w14:paraId="37793FB5" w14:textId="77777777" w:rsidTr="00C93EBA">
      <w:trPr>
        <w:trHeight w:val="1928"/>
      </w:trPr>
      <w:tc>
        <w:tcPr>
          <w:tcW w:w="5534" w:type="dxa"/>
        </w:tcPr>
        <w:p w14:paraId="5381062F" w14:textId="77777777" w:rsidR="008835F3" w:rsidRPr="00340DE0" w:rsidRDefault="008835F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DD57F1" wp14:editId="2B838F8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D72499" w14:textId="65CCC5F2" w:rsidR="008835F3" w:rsidRPr="00710A6C" w:rsidRDefault="008835F3" w:rsidP="00EE3C0F">
          <w:pPr>
            <w:pStyle w:val="Sidhuvud"/>
            <w:rPr>
              <w:b/>
            </w:rPr>
          </w:pPr>
        </w:p>
        <w:p w14:paraId="33A3CE29" w14:textId="77777777" w:rsidR="008835F3" w:rsidRDefault="008835F3" w:rsidP="00EE3C0F">
          <w:pPr>
            <w:pStyle w:val="Sidhuvud"/>
          </w:pPr>
        </w:p>
        <w:p w14:paraId="2E28C6CC" w14:textId="77777777" w:rsidR="008835F3" w:rsidRDefault="008835F3" w:rsidP="00EE3C0F">
          <w:pPr>
            <w:pStyle w:val="Sidhuvud"/>
          </w:pPr>
        </w:p>
        <w:p w14:paraId="6D5F5A05" w14:textId="77777777" w:rsidR="008835F3" w:rsidRDefault="008835F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95CB80A686F45B8BA8235BCD650BD4D"/>
            </w:placeholder>
            <w:dataBinding w:prefixMappings="xmlns:ns0='http://lp/documentinfo/RK' " w:xpath="/ns0:DocumentInfo[1]/ns0:BaseInfo[1]/ns0:Dnr[1]" w:storeItemID="{455C7AE2-8D49-4FD1-A4D2-1E0AEF2D4C49}"/>
            <w:text/>
          </w:sdtPr>
          <w:sdtEndPr/>
          <w:sdtContent>
            <w:p w14:paraId="7E0D70D1" w14:textId="77777777" w:rsidR="008835F3" w:rsidRDefault="008835F3" w:rsidP="00EE3C0F">
              <w:pPr>
                <w:pStyle w:val="Sidhuvud"/>
              </w:pPr>
              <w:r>
                <w:t>Ju2021/00040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FB247BAB9CC4CCBBF3D5B12A39AF89A"/>
            </w:placeholder>
            <w:showingPlcHdr/>
            <w:dataBinding w:prefixMappings="xmlns:ns0='http://lp/documentinfo/RK' " w:xpath="/ns0:DocumentInfo[1]/ns0:BaseInfo[1]/ns0:DocNumber[1]" w:storeItemID="{455C7AE2-8D49-4FD1-A4D2-1E0AEF2D4C49}"/>
            <w:text/>
          </w:sdtPr>
          <w:sdtEndPr/>
          <w:sdtContent>
            <w:p w14:paraId="64ADFDA1" w14:textId="77777777" w:rsidR="008835F3" w:rsidRDefault="008835F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1E80580" w14:textId="77777777" w:rsidR="008835F3" w:rsidRDefault="008835F3" w:rsidP="00EE3C0F">
          <w:pPr>
            <w:pStyle w:val="Sidhuvud"/>
          </w:pPr>
        </w:p>
      </w:tc>
      <w:tc>
        <w:tcPr>
          <w:tcW w:w="1134" w:type="dxa"/>
        </w:tcPr>
        <w:p w14:paraId="3D27A437" w14:textId="77777777" w:rsidR="008835F3" w:rsidRDefault="008835F3" w:rsidP="0094502D">
          <w:pPr>
            <w:pStyle w:val="Sidhuvud"/>
          </w:pPr>
        </w:p>
        <w:p w14:paraId="34D3ABF9" w14:textId="77777777" w:rsidR="008835F3" w:rsidRPr="0094502D" w:rsidRDefault="008835F3" w:rsidP="00EC71A6">
          <w:pPr>
            <w:pStyle w:val="Sidhuvud"/>
          </w:pPr>
        </w:p>
      </w:tc>
    </w:tr>
    <w:tr w:rsidR="008835F3" w14:paraId="20D315A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D957A8FA63A429E90286FB7F13EAB70"/>
            </w:placeholder>
          </w:sdtPr>
          <w:sdtEndPr>
            <w:rPr>
              <w:b w:val="0"/>
            </w:rPr>
          </w:sdtEndPr>
          <w:sdtContent>
            <w:p w14:paraId="418DCAD6" w14:textId="77777777" w:rsidR="008835F3" w:rsidRPr="008835F3" w:rsidRDefault="008835F3" w:rsidP="00340DE0">
              <w:pPr>
                <w:pStyle w:val="Sidhuvud"/>
                <w:rPr>
                  <w:b/>
                </w:rPr>
              </w:pPr>
              <w:r w:rsidRPr="008835F3">
                <w:rPr>
                  <w:b/>
                </w:rPr>
                <w:t>Justitiedepartementet</w:t>
              </w:r>
            </w:p>
            <w:p w14:paraId="77AB438A" w14:textId="77777777" w:rsidR="008835F3" w:rsidRDefault="008835F3" w:rsidP="00340DE0">
              <w:pPr>
                <w:pStyle w:val="Sidhuvud"/>
              </w:pPr>
              <w:r w:rsidRPr="008835F3">
                <w:t>Inrikesministern</w:t>
              </w:r>
            </w:p>
            <w:p w14:paraId="004AF022" w14:textId="77777777" w:rsidR="008835F3" w:rsidRDefault="008835F3" w:rsidP="00340DE0">
              <w:pPr>
                <w:pStyle w:val="Sidhuvud"/>
              </w:pPr>
            </w:p>
            <w:p w14:paraId="25EF2DAC" w14:textId="0F554EB8" w:rsidR="00AD15CF" w:rsidRDefault="00186D17" w:rsidP="00340DE0">
              <w:pPr>
                <w:pStyle w:val="Sidhuvud"/>
              </w:pPr>
            </w:p>
          </w:sdtContent>
        </w:sdt>
        <w:p w14:paraId="55EB0A83" w14:textId="07D733E1" w:rsidR="008835F3" w:rsidRPr="00340DE0" w:rsidRDefault="008835F3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237DA86F801042088ADDF8CFA9707F9C"/>
          </w:placeholder>
          <w:dataBinding w:prefixMappings="xmlns:ns0='http://lp/documentinfo/RK' " w:xpath="/ns0:DocumentInfo[1]/ns0:BaseInfo[1]/ns0:Recipient[1]" w:storeItemID="{455C7AE2-8D49-4FD1-A4D2-1E0AEF2D4C49}"/>
          <w:text w:multiLine="1"/>
        </w:sdtPr>
        <w:sdtEndPr/>
        <w:sdtContent>
          <w:tc>
            <w:tcPr>
              <w:tcW w:w="3170" w:type="dxa"/>
            </w:tcPr>
            <w:p w14:paraId="34FF2C58" w14:textId="77777777" w:rsidR="008835F3" w:rsidRDefault="008835F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54EB49" w14:textId="77777777" w:rsidR="008835F3" w:rsidRDefault="008835F3" w:rsidP="003E6020">
          <w:pPr>
            <w:pStyle w:val="Sidhuvud"/>
          </w:pPr>
        </w:p>
      </w:tc>
    </w:tr>
  </w:tbl>
  <w:p w14:paraId="5CF2821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F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BD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187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791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D17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CBB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7CA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5F3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875E0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68A7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5CF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EE8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269CE9"/>
  <w15:docId w15:val="{1AF444BF-77B4-45BE-B507-04E7970A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5CB80A686F45B8BA8235BCD650BD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AB7265-E8BE-4BB4-8AD3-BDC7ECF0D89B}"/>
      </w:docPartPr>
      <w:docPartBody>
        <w:p w:rsidR="00EE01F9" w:rsidRDefault="00A36127" w:rsidP="00A36127">
          <w:pPr>
            <w:pStyle w:val="995CB80A686F45B8BA8235BCD650BD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B247BAB9CC4CCBBF3D5B12A39AF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8C331E-AA95-47BB-AC08-211743D549F2}"/>
      </w:docPartPr>
      <w:docPartBody>
        <w:p w:rsidR="00EE01F9" w:rsidRDefault="00A36127" w:rsidP="00A36127">
          <w:pPr>
            <w:pStyle w:val="EFB247BAB9CC4CCBBF3D5B12A39AF89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957A8FA63A429E90286FB7F13EA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1ACAF-1E7F-4717-83CC-77C3590062C6}"/>
      </w:docPartPr>
      <w:docPartBody>
        <w:p w:rsidR="00EE01F9" w:rsidRDefault="00A36127" w:rsidP="00A36127">
          <w:pPr>
            <w:pStyle w:val="0D957A8FA63A429E90286FB7F13EAB7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7DA86F801042088ADDF8CFA9707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07C2B2-C1AB-4E2E-B0BF-49AE6A5BAD98}"/>
      </w:docPartPr>
      <w:docPartBody>
        <w:p w:rsidR="00EE01F9" w:rsidRDefault="00A36127" w:rsidP="00A36127">
          <w:pPr>
            <w:pStyle w:val="237DA86F801042088ADDF8CFA9707F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BD8BB39CFB466FB4F41F99FA46C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CD15CE-7A29-41E3-8CB4-95CB073C7911}"/>
      </w:docPartPr>
      <w:docPartBody>
        <w:p w:rsidR="00EE01F9" w:rsidRDefault="00A36127" w:rsidP="00A36127">
          <w:pPr>
            <w:pStyle w:val="5EBD8BB39CFB466FB4F41F99FA46CD2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27"/>
    <w:rsid w:val="00A36127"/>
    <w:rsid w:val="00EE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0090BB833D46A996281C8C06C2E71D">
    <w:name w:val="250090BB833D46A996281C8C06C2E71D"/>
    <w:rsid w:val="00A36127"/>
  </w:style>
  <w:style w:type="character" w:styleId="Platshllartext">
    <w:name w:val="Placeholder Text"/>
    <w:basedOn w:val="Standardstycketeckensnitt"/>
    <w:uiPriority w:val="99"/>
    <w:semiHidden/>
    <w:rsid w:val="00A36127"/>
    <w:rPr>
      <w:noProof w:val="0"/>
      <w:color w:val="808080"/>
    </w:rPr>
  </w:style>
  <w:style w:type="paragraph" w:customStyle="1" w:styleId="94AE8E7B0491496E9267A09950E60703">
    <w:name w:val="94AE8E7B0491496E9267A09950E60703"/>
    <w:rsid w:val="00A36127"/>
  </w:style>
  <w:style w:type="paragraph" w:customStyle="1" w:styleId="95B607ACF0EA4C9E968BAB5AF0303741">
    <w:name w:val="95B607ACF0EA4C9E968BAB5AF0303741"/>
    <w:rsid w:val="00A36127"/>
  </w:style>
  <w:style w:type="paragraph" w:customStyle="1" w:styleId="A2BBCAA9173245E99858AF33CA100191">
    <w:name w:val="A2BBCAA9173245E99858AF33CA100191"/>
    <w:rsid w:val="00A36127"/>
  </w:style>
  <w:style w:type="paragraph" w:customStyle="1" w:styleId="995CB80A686F45B8BA8235BCD650BD4D">
    <w:name w:val="995CB80A686F45B8BA8235BCD650BD4D"/>
    <w:rsid w:val="00A36127"/>
  </w:style>
  <w:style w:type="paragraph" w:customStyle="1" w:styleId="EFB247BAB9CC4CCBBF3D5B12A39AF89A">
    <w:name w:val="EFB247BAB9CC4CCBBF3D5B12A39AF89A"/>
    <w:rsid w:val="00A36127"/>
  </w:style>
  <w:style w:type="paragraph" w:customStyle="1" w:styleId="E7088543FFA7496C85F774C8700EF49D">
    <w:name w:val="E7088543FFA7496C85F774C8700EF49D"/>
    <w:rsid w:val="00A36127"/>
  </w:style>
  <w:style w:type="paragraph" w:customStyle="1" w:styleId="91A13A7AF8F94EA79985148EDB43D22F">
    <w:name w:val="91A13A7AF8F94EA79985148EDB43D22F"/>
    <w:rsid w:val="00A36127"/>
  </w:style>
  <w:style w:type="paragraph" w:customStyle="1" w:styleId="0FA6F37C9E4945D1AEB654300F4CF261">
    <w:name w:val="0FA6F37C9E4945D1AEB654300F4CF261"/>
    <w:rsid w:val="00A36127"/>
  </w:style>
  <w:style w:type="paragraph" w:customStyle="1" w:styleId="0D957A8FA63A429E90286FB7F13EAB70">
    <w:name w:val="0D957A8FA63A429E90286FB7F13EAB70"/>
    <w:rsid w:val="00A36127"/>
  </w:style>
  <w:style w:type="paragraph" w:customStyle="1" w:styleId="237DA86F801042088ADDF8CFA9707F9C">
    <w:name w:val="237DA86F801042088ADDF8CFA9707F9C"/>
    <w:rsid w:val="00A36127"/>
  </w:style>
  <w:style w:type="paragraph" w:customStyle="1" w:styleId="EFB247BAB9CC4CCBBF3D5B12A39AF89A1">
    <w:name w:val="EFB247BAB9CC4CCBBF3D5B12A39AF89A1"/>
    <w:rsid w:val="00A361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957A8FA63A429E90286FB7F13EAB701">
    <w:name w:val="0D957A8FA63A429E90286FB7F13EAB701"/>
    <w:rsid w:val="00A361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95D1ECD2EC4659833FDE1608052C37">
    <w:name w:val="1095D1ECD2EC4659833FDE1608052C37"/>
    <w:rsid w:val="00A36127"/>
  </w:style>
  <w:style w:type="paragraph" w:customStyle="1" w:styleId="8F57162C05AA4C899DEA07006D597820">
    <w:name w:val="8F57162C05AA4C899DEA07006D597820"/>
    <w:rsid w:val="00A36127"/>
  </w:style>
  <w:style w:type="paragraph" w:customStyle="1" w:styleId="F8B1C97E4C8B4C5AA06544442E11286F">
    <w:name w:val="F8B1C97E4C8B4C5AA06544442E11286F"/>
    <w:rsid w:val="00A36127"/>
  </w:style>
  <w:style w:type="paragraph" w:customStyle="1" w:styleId="CC5DF328E165420CB3724D1B75420279">
    <w:name w:val="CC5DF328E165420CB3724D1B75420279"/>
    <w:rsid w:val="00A36127"/>
  </w:style>
  <w:style w:type="paragraph" w:customStyle="1" w:styleId="B72DEE3DEE094B04A220F34FE724B9F4">
    <w:name w:val="B72DEE3DEE094B04A220F34FE724B9F4"/>
    <w:rsid w:val="00A36127"/>
  </w:style>
  <w:style w:type="paragraph" w:customStyle="1" w:styleId="5EBD8BB39CFB466FB4F41F99FA46CD23">
    <w:name w:val="5EBD8BB39CFB466FB4F41F99FA46CD23"/>
    <w:rsid w:val="00A36127"/>
  </w:style>
  <w:style w:type="paragraph" w:customStyle="1" w:styleId="854F85178EDA45B687697A064FD80453">
    <w:name w:val="854F85178EDA45B687697A064FD80453"/>
    <w:rsid w:val="00A36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2021-01-27T00:00:00</HeaderDate>
    <Office/>
    <Dnr>Ju2021/00040</Dnr>
    <ParagrafNr/>
    <DocumentTitle/>
    <VisitingAddress/>
    <Extra1/>
    <Extra2/>
    <Extra3>Bo Broman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c59c0951-ad8d-4db9-adf9-e81023cc9444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2BB95-F823-43B6-AE3E-C7462011178F}"/>
</file>

<file path=customXml/itemProps2.xml><?xml version="1.0" encoding="utf-8"?>
<ds:datastoreItem xmlns:ds="http://schemas.openxmlformats.org/officeDocument/2006/customXml" ds:itemID="{455C7AE2-8D49-4FD1-A4D2-1E0AEF2D4C49}"/>
</file>

<file path=customXml/itemProps3.xml><?xml version="1.0" encoding="utf-8"?>
<ds:datastoreItem xmlns:ds="http://schemas.openxmlformats.org/officeDocument/2006/customXml" ds:itemID="{7C3616B4-F6ED-45BC-A2C7-C73F9D7AC870}"/>
</file>

<file path=customXml/itemProps4.xml><?xml version="1.0" encoding="utf-8"?>
<ds:datastoreItem xmlns:ds="http://schemas.openxmlformats.org/officeDocument/2006/customXml" ds:itemID="{0183241B-22DC-418E-ADEC-C04A48EFF6F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9DBB0AD-E89F-4468-A36D-4DFDE91BE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3B810AF-6E31-4673-84EF-45E8D7CC64A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5A7DD83-9D17-4368-9902-A2071C67C962}"/>
</file>

<file path=customXml/itemProps8.xml><?xml version="1.0" encoding="utf-8"?>
<ds:datastoreItem xmlns:ds="http://schemas.openxmlformats.org/officeDocument/2006/customXml" ds:itemID="{C204A718-29EB-4219-9A15-239240E46B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1203.docx</dc:title>
  <dc:subject/>
  <dc:creator>Malin Skäringer</dc:creator>
  <cp:keywords/>
  <dc:description/>
  <cp:lastModifiedBy>Malin Skäringer</cp:lastModifiedBy>
  <cp:revision>4</cp:revision>
  <dcterms:created xsi:type="dcterms:W3CDTF">2021-01-20T16:27:00Z</dcterms:created>
  <dcterms:modified xsi:type="dcterms:W3CDTF">2021-01-26T15:27:00Z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fe55ec25-2861-45ff-9639-edea92cec189</vt:lpwstr>
  </property>
</Properties>
</file>