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D9668" w14:textId="6BBB1CBD" w:rsidR="00A66DB4" w:rsidRDefault="00A66DB4" w:rsidP="00DA0661">
      <w:pPr>
        <w:pStyle w:val="Rubrik"/>
      </w:pPr>
      <w:r>
        <w:t xml:space="preserve">Svar på fråga 2020/21:852 av </w:t>
      </w:r>
      <w:sdt>
        <w:sdtPr>
          <w:alias w:val="Frågeställare"/>
          <w:tag w:val="delete"/>
          <w:id w:val="-211816850"/>
          <w:placeholder>
            <w:docPart w:val="B614698E2FB2494EBB88893CC77B9044"/>
          </w:placeholder>
          <w:dataBinding w:prefixMappings="xmlns:ns0='http://lp/documentinfo/RK' " w:xpath="/ns0:DocumentInfo[1]/ns0:BaseInfo[1]/ns0:Extra3[1]" w:storeItemID="{8CD11D31-9E76-45B4-B225-BEA0D075B73D}"/>
          <w:text/>
        </w:sdtPr>
        <w:sdtEndPr/>
        <w:sdtContent>
          <w:r>
            <w:t xml:space="preserve">Åsa </w:t>
          </w:r>
          <w:proofErr w:type="spellStart"/>
          <w:r>
            <w:t>Coenraads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9D4ED2A9AB24AE69A19E063BA7B4A2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Licensjakten på varg 2021</w:t>
      </w:r>
    </w:p>
    <w:p w14:paraId="3A3D6677" w14:textId="77777777" w:rsidR="00681DBD" w:rsidRDefault="00923D3F" w:rsidP="00681DBD">
      <w:pPr>
        <w:pStyle w:val="Brdtext"/>
      </w:pPr>
      <w:sdt>
        <w:sdtPr>
          <w:alias w:val="Frågeställare"/>
          <w:tag w:val="delete"/>
          <w:id w:val="-1635256365"/>
          <w:placeholder>
            <w:docPart w:val="7DCA1479C2774C27B00C8A132E96C7D5"/>
          </w:placeholder>
          <w:dataBinding w:prefixMappings="xmlns:ns0='http://lp/documentinfo/RK' " w:xpath="/ns0:DocumentInfo[1]/ns0:BaseInfo[1]/ns0:Extra3[1]" w:storeItemID="{8CD11D31-9E76-45B4-B225-BEA0D075B73D}"/>
          <w:text/>
        </w:sdtPr>
        <w:sdtEndPr/>
        <w:sdtContent>
          <w:r w:rsidR="00A66DB4">
            <w:t xml:space="preserve">Åsa </w:t>
          </w:r>
          <w:proofErr w:type="spellStart"/>
          <w:r w:rsidR="00A66DB4">
            <w:t>Coenraads</w:t>
          </w:r>
          <w:proofErr w:type="spellEnd"/>
        </w:sdtContent>
      </w:sdt>
      <w:r w:rsidR="00A66DB4">
        <w:t xml:space="preserve"> </w:t>
      </w:r>
      <w:r w:rsidR="00A66DB4" w:rsidRPr="007C447C">
        <w:t xml:space="preserve">har frågat mig </w:t>
      </w:r>
      <w:r w:rsidR="00A66DB4" w:rsidRPr="0037188A">
        <w:t xml:space="preserve">om jag avser att arbeta för att 2021 års licensjakt kommer att ske på fler vargindivider än </w:t>
      </w:r>
      <w:proofErr w:type="gramStart"/>
      <w:r w:rsidR="00A66DB4" w:rsidRPr="0037188A">
        <w:t>24 stycken</w:t>
      </w:r>
      <w:proofErr w:type="gramEnd"/>
      <w:r w:rsidR="00A66DB4" w:rsidRPr="0037188A">
        <w:t xml:space="preserve"> och att en ny proportionerlig fördelning görs mellan varglänen</w:t>
      </w:r>
      <w:r w:rsidR="007C447C">
        <w:t>.</w:t>
      </w:r>
    </w:p>
    <w:p w14:paraId="20A723D3" w14:textId="3DD879BD" w:rsidR="00A66DB4" w:rsidRDefault="00A66DB4" w:rsidP="002749F7">
      <w:pPr>
        <w:pStyle w:val="Brdtext"/>
      </w:pPr>
      <w:r w:rsidRPr="0037188A">
        <w:t xml:space="preserve">Regeringen har överlåtit till Naturvårdsverket och länsstyrelserna att fatta beslut rörande jakt efter </w:t>
      </w:r>
      <w:r w:rsidR="00571B5D">
        <w:t xml:space="preserve">stora </w:t>
      </w:r>
      <w:r w:rsidRPr="0037188A">
        <w:t>rovdjur. Besluten baseras på vetenskapligt väl underbyggt material.</w:t>
      </w:r>
      <w:r w:rsidR="008D7214" w:rsidRPr="0037188A">
        <w:t xml:space="preserve"> Vid beräkningen av hur stort jaktuttag som kan göras i den svenska vargstammen 2021 </w:t>
      </w:r>
      <w:r w:rsidR="00DE58FE">
        <w:t>har</w:t>
      </w:r>
      <w:r w:rsidR="00DE58FE" w:rsidRPr="0037188A">
        <w:t xml:space="preserve"> </w:t>
      </w:r>
      <w:r w:rsidR="008D7214" w:rsidRPr="0037188A">
        <w:t>en beskattningsmodell som visa</w:t>
      </w:r>
      <w:r w:rsidR="00DE58FE">
        <w:t>t</w:t>
      </w:r>
      <w:r w:rsidR="008D7214" w:rsidRPr="0037188A">
        <w:t xml:space="preserve"> på ett möjligt jaktuttag</w:t>
      </w:r>
      <w:r w:rsidR="00DE58FE">
        <w:t xml:space="preserve"> använts</w:t>
      </w:r>
      <w:r w:rsidR="008D7214" w:rsidRPr="0037188A">
        <w:t xml:space="preserve">. Resultatet </w:t>
      </w:r>
      <w:r w:rsidR="00DE58FE">
        <w:t xml:space="preserve">har </w:t>
      </w:r>
      <w:r w:rsidR="008D7214" w:rsidRPr="0037188A">
        <w:t xml:space="preserve">senare </w:t>
      </w:r>
      <w:r w:rsidR="00DE58FE" w:rsidRPr="0037188A">
        <w:t>jämför</w:t>
      </w:r>
      <w:r w:rsidR="00DE58FE">
        <w:t>t</w:t>
      </w:r>
      <w:r w:rsidR="00DE58FE" w:rsidRPr="0037188A">
        <w:t xml:space="preserve">s </w:t>
      </w:r>
      <w:r w:rsidR="008D7214" w:rsidRPr="0037188A">
        <w:t>med en annan beskattningsmodell.</w:t>
      </w:r>
      <w:r w:rsidR="00681DBD">
        <w:t xml:space="preserve"> </w:t>
      </w:r>
      <w:r w:rsidR="00DE58FE">
        <w:t xml:space="preserve">Jämförelsen </w:t>
      </w:r>
      <w:r w:rsidR="00681DBD">
        <w:t>visade ett annat</w:t>
      </w:r>
      <w:r w:rsidR="0085363A">
        <w:t xml:space="preserve">, teoretiskt </w:t>
      </w:r>
      <w:r w:rsidR="00681DBD">
        <w:t>möjligt jaktuttag</w:t>
      </w:r>
      <w:r w:rsidR="00DE58FE">
        <w:t>.</w:t>
      </w:r>
      <w:r w:rsidR="00681DBD">
        <w:t xml:space="preserve"> </w:t>
      </w:r>
      <w:r w:rsidR="00DE58FE">
        <w:t>D</w:t>
      </w:r>
      <w:r w:rsidR="00681DBD">
        <w:t xml:space="preserve">et är </w:t>
      </w:r>
      <w:r w:rsidR="00DE58FE">
        <w:t xml:space="preserve">dock </w:t>
      </w:r>
      <w:r w:rsidR="00681DBD">
        <w:t xml:space="preserve">myndigheterna som bedömer </w:t>
      </w:r>
      <w:r w:rsidR="00DE58FE">
        <w:t xml:space="preserve">om </w:t>
      </w:r>
      <w:r w:rsidR="00681DBD">
        <w:t>det</w:t>
      </w:r>
      <w:r w:rsidR="00DE58FE">
        <w:t>ta</w:t>
      </w:r>
      <w:r w:rsidR="00681DBD">
        <w:t xml:space="preserve"> ska påverka beslutat jaktuttag, inte regeringen.</w:t>
      </w:r>
      <w:r w:rsidR="008D7214" w:rsidRPr="0037188A">
        <w:t xml:space="preserve"> Vid beslut om jaktuttag bedöms inte enbart </w:t>
      </w:r>
      <w:r w:rsidR="00311191">
        <w:t xml:space="preserve">ett teoretiskt möjligt jaktuttag. </w:t>
      </w:r>
      <w:r w:rsidR="00DE58FE">
        <w:t>F</w:t>
      </w:r>
      <w:r w:rsidR="008D7214" w:rsidRPr="0037188A">
        <w:t xml:space="preserve">lera andra aspekter </w:t>
      </w:r>
      <w:r w:rsidR="00DE58FE">
        <w:t xml:space="preserve">måste också </w:t>
      </w:r>
      <w:r w:rsidR="008D7214" w:rsidRPr="0037188A">
        <w:t>väg</w:t>
      </w:r>
      <w:r w:rsidR="00DE58FE">
        <w:t>a</w:t>
      </w:r>
      <w:r w:rsidR="008D7214" w:rsidRPr="0037188A">
        <w:t xml:space="preserve">s in </w:t>
      </w:r>
      <w:proofErr w:type="gramStart"/>
      <w:r w:rsidR="008D7214" w:rsidRPr="0037188A">
        <w:t>t.ex.</w:t>
      </w:r>
      <w:proofErr w:type="gramEnd"/>
      <w:r w:rsidR="008D7214" w:rsidRPr="0037188A">
        <w:t xml:space="preserve"> </w:t>
      </w:r>
      <w:r w:rsidR="0085363A">
        <w:t>behov</w:t>
      </w:r>
      <w:r w:rsidR="00F420C2">
        <w:t>et</w:t>
      </w:r>
      <w:r w:rsidR="0085363A">
        <w:t xml:space="preserve"> av skyddsjakt</w:t>
      </w:r>
      <w:r w:rsidR="00DE58FE">
        <w:t>, att det inte finns någon annan lösning, att upprätthållande av gynnsam bevarandestatus inte påverkas</w:t>
      </w:r>
      <w:r w:rsidR="0085363A">
        <w:t xml:space="preserve"> samt </w:t>
      </w:r>
      <w:r w:rsidR="008D7214" w:rsidRPr="0037188A">
        <w:t>försiktighetsprincipen.</w:t>
      </w:r>
      <w:r w:rsidR="00681DBD">
        <w:t xml:space="preserve"> </w:t>
      </w:r>
      <w:r w:rsidR="00E8665F">
        <w:t xml:space="preserve">När det gäller fördelningen av jaktuttaget mellan länen så är fördelningen ett resultat av diskussioner mellan länen. </w:t>
      </w:r>
      <w:r w:rsidRPr="0037188A">
        <w:t>Jag avser inte att verka för att ändra i den gällande beslutsordningen.</w:t>
      </w:r>
      <w:r w:rsidR="003628B9">
        <w:t xml:space="preserve"> En viktig del av propositionen om rovdjurspolitiken (</w:t>
      </w:r>
      <w:r w:rsidR="003628B9" w:rsidRPr="003628B9">
        <w:t>2012/13:191</w:t>
      </w:r>
      <w:r w:rsidR="003628B9">
        <w:t>)</w:t>
      </w:r>
      <w:r w:rsidR="003628B9" w:rsidRPr="003628B9">
        <w:t xml:space="preserve"> </w:t>
      </w:r>
      <w:r w:rsidR="003628B9">
        <w:t>var att ta ytterligare steg för att regionalisera förvaltningen.</w:t>
      </w:r>
    </w:p>
    <w:p w14:paraId="36D2E159" w14:textId="34C3282B" w:rsidR="00A66DB4" w:rsidRDefault="00A66DB4" w:rsidP="00923D3F">
      <w:pPr>
        <w:pStyle w:val="Brdtext"/>
      </w:pPr>
      <w:r>
        <w:t xml:space="preserve">Stockholm den </w:t>
      </w:r>
      <w:sdt>
        <w:sdtPr>
          <w:id w:val="-1225218591"/>
          <w:placeholder>
            <w:docPart w:val="E76BDD5429B04191A4F312B6913B426A"/>
          </w:placeholder>
          <w:dataBinding w:prefixMappings="xmlns:ns0='http://lp/documentinfo/RK' " w:xpath="/ns0:DocumentInfo[1]/ns0:BaseInfo[1]/ns0:HeaderDate[1]" w:storeItemID="{8CD11D31-9E76-45B4-B225-BEA0D075B73D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  <w:bookmarkStart w:id="0" w:name="_GoBack"/>
      <w:bookmarkEnd w:id="0"/>
    </w:p>
    <w:p w14:paraId="531BD38B" w14:textId="77777777" w:rsidR="00A66DB4" w:rsidRDefault="00A66DB4" w:rsidP="004E7A8F">
      <w:pPr>
        <w:pStyle w:val="Brdtextutanavstnd"/>
      </w:pPr>
    </w:p>
    <w:p w14:paraId="6D8F6EE2" w14:textId="77777777" w:rsidR="00A66DB4" w:rsidRDefault="00A66DB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ED20499537F4682A7C6C76C31A6AA9F"/>
        </w:placeholder>
        <w:dataBinding w:prefixMappings="xmlns:ns0='http://lp/documentinfo/RK' " w:xpath="/ns0:DocumentInfo[1]/ns0:BaseInfo[1]/ns0:TopSender[1]" w:storeItemID="{8CD11D31-9E76-45B4-B225-BEA0D075B73D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329DC9D1" w14:textId="77777777" w:rsidR="00A66DB4" w:rsidRDefault="00A66DB4" w:rsidP="00422A41">
          <w:pPr>
            <w:pStyle w:val="Brdtext"/>
          </w:pPr>
          <w:r>
            <w:t>Jennie Nilsson</w:t>
          </w:r>
        </w:p>
      </w:sdtContent>
    </w:sdt>
    <w:sectPr w:rsidR="00A66DB4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5780C" w14:textId="77777777" w:rsidR="00663E3C" w:rsidRDefault="00663E3C" w:rsidP="00A87A54">
      <w:pPr>
        <w:spacing w:after="0" w:line="240" w:lineRule="auto"/>
      </w:pPr>
      <w:r>
        <w:separator/>
      </w:r>
    </w:p>
  </w:endnote>
  <w:endnote w:type="continuationSeparator" w:id="0">
    <w:p w14:paraId="30A4F0C3" w14:textId="77777777" w:rsidR="00663E3C" w:rsidRDefault="00663E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99EA8" w14:textId="77777777" w:rsidR="00B32C17" w:rsidRDefault="00B32C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FACB0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8B6DA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72F6F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4BB53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7A07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284A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A6F5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32A90BB" w14:textId="77777777" w:rsidTr="00C26068">
      <w:trPr>
        <w:trHeight w:val="227"/>
      </w:trPr>
      <w:tc>
        <w:tcPr>
          <w:tcW w:w="4074" w:type="dxa"/>
        </w:tcPr>
        <w:p w14:paraId="6EBAC2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C1E9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FF38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63E28" w14:textId="77777777" w:rsidR="00663E3C" w:rsidRDefault="00663E3C" w:rsidP="00A87A54">
      <w:pPr>
        <w:spacing w:after="0" w:line="240" w:lineRule="auto"/>
      </w:pPr>
      <w:r>
        <w:separator/>
      </w:r>
    </w:p>
  </w:footnote>
  <w:footnote w:type="continuationSeparator" w:id="0">
    <w:p w14:paraId="575581F3" w14:textId="77777777" w:rsidR="00663E3C" w:rsidRDefault="00663E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44442" w14:textId="77777777" w:rsidR="00B32C17" w:rsidRDefault="00B32C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DADF4" w14:textId="77777777" w:rsidR="00B32C17" w:rsidRDefault="00B32C1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6DB4" w14:paraId="28A65701" w14:textId="77777777" w:rsidTr="00C93EBA">
      <w:trPr>
        <w:trHeight w:val="227"/>
      </w:trPr>
      <w:tc>
        <w:tcPr>
          <w:tcW w:w="5534" w:type="dxa"/>
        </w:tcPr>
        <w:p w14:paraId="48724490" w14:textId="77777777" w:rsidR="00A66DB4" w:rsidRPr="007D73AB" w:rsidRDefault="00A66DB4">
          <w:pPr>
            <w:pStyle w:val="Sidhuvud"/>
          </w:pPr>
        </w:p>
      </w:tc>
      <w:tc>
        <w:tcPr>
          <w:tcW w:w="3170" w:type="dxa"/>
          <w:vAlign w:val="bottom"/>
        </w:tcPr>
        <w:p w14:paraId="62BD2E23" w14:textId="77777777" w:rsidR="00A66DB4" w:rsidRPr="007D73AB" w:rsidRDefault="00A66DB4" w:rsidP="00340DE0">
          <w:pPr>
            <w:pStyle w:val="Sidhuvud"/>
          </w:pPr>
        </w:p>
      </w:tc>
      <w:tc>
        <w:tcPr>
          <w:tcW w:w="1134" w:type="dxa"/>
        </w:tcPr>
        <w:p w14:paraId="0E9FEF27" w14:textId="77777777" w:rsidR="00A66DB4" w:rsidRDefault="00A66DB4" w:rsidP="005A703A">
          <w:pPr>
            <w:pStyle w:val="Sidhuvud"/>
          </w:pPr>
        </w:p>
      </w:tc>
    </w:tr>
    <w:tr w:rsidR="00A66DB4" w14:paraId="7533E3AE" w14:textId="77777777" w:rsidTr="00C93EBA">
      <w:trPr>
        <w:trHeight w:val="1928"/>
      </w:trPr>
      <w:tc>
        <w:tcPr>
          <w:tcW w:w="5534" w:type="dxa"/>
        </w:tcPr>
        <w:p w14:paraId="10647ECF" w14:textId="77777777" w:rsidR="00A66DB4" w:rsidRPr="00340DE0" w:rsidRDefault="00A66DB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C780D9" wp14:editId="68A6C53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617C93" w14:textId="77777777" w:rsidR="00A66DB4" w:rsidRPr="00710A6C" w:rsidRDefault="00A66DB4" w:rsidP="00EE3C0F">
          <w:pPr>
            <w:pStyle w:val="Sidhuvud"/>
            <w:rPr>
              <w:b/>
            </w:rPr>
          </w:pPr>
        </w:p>
        <w:p w14:paraId="08F50825" w14:textId="77777777" w:rsidR="00A66DB4" w:rsidRDefault="00A66DB4" w:rsidP="00EE3C0F">
          <w:pPr>
            <w:pStyle w:val="Sidhuvud"/>
          </w:pPr>
        </w:p>
        <w:p w14:paraId="3B4626EB" w14:textId="77777777" w:rsidR="00A66DB4" w:rsidRDefault="00A66DB4" w:rsidP="00EE3C0F">
          <w:pPr>
            <w:pStyle w:val="Sidhuvud"/>
          </w:pPr>
        </w:p>
        <w:p w14:paraId="0D4FD70C" w14:textId="77777777" w:rsidR="00A66DB4" w:rsidRDefault="00A66DB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70F213CA3B451A82CF0F06410B05C3"/>
            </w:placeholder>
            <w:dataBinding w:prefixMappings="xmlns:ns0='http://lp/documentinfo/RK' " w:xpath="/ns0:DocumentInfo[1]/ns0:BaseInfo[1]/ns0:Dnr[1]" w:storeItemID="{8CD11D31-9E76-45B4-B225-BEA0D075B73D}"/>
            <w:text/>
          </w:sdtPr>
          <w:sdtEndPr/>
          <w:sdtContent>
            <w:p w14:paraId="4AF99A63" w14:textId="7A385890" w:rsidR="00A66DB4" w:rsidRDefault="00B32C17" w:rsidP="00EE3C0F">
              <w:pPr>
                <w:pStyle w:val="Sidhuvud"/>
              </w:pPr>
              <w:r>
                <w:t>N2020/02945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66B8A10E1B4764A07964E476BF55FA"/>
            </w:placeholder>
            <w:showingPlcHdr/>
            <w:dataBinding w:prefixMappings="xmlns:ns0='http://lp/documentinfo/RK' " w:xpath="/ns0:DocumentInfo[1]/ns0:BaseInfo[1]/ns0:DocNumber[1]" w:storeItemID="{8CD11D31-9E76-45B4-B225-BEA0D075B73D}"/>
            <w:text/>
          </w:sdtPr>
          <w:sdtEndPr/>
          <w:sdtContent>
            <w:p w14:paraId="64A49630" w14:textId="77777777" w:rsidR="00A66DB4" w:rsidRDefault="00A66D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22A18E" w14:textId="77777777" w:rsidR="00A66DB4" w:rsidRDefault="00A66DB4" w:rsidP="00EE3C0F">
          <w:pPr>
            <w:pStyle w:val="Sidhuvud"/>
          </w:pPr>
        </w:p>
      </w:tc>
      <w:tc>
        <w:tcPr>
          <w:tcW w:w="1134" w:type="dxa"/>
        </w:tcPr>
        <w:p w14:paraId="609C9090" w14:textId="77777777" w:rsidR="00A66DB4" w:rsidRDefault="00A66DB4" w:rsidP="0094502D">
          <w:pPr>
            <w:pStyle w:val="Sidhuvud"/>
          </w:pPr>
        </w:p>
        <w:p w14:paraId="7162C531" w14:textId="77777777" w:rsidR="00A66DB4" w:rsidRPr="0094502D" w:rsidRDefault="00A66DB4" w:rsidP="00EC71A6">
          <w:pPr>
            <w:pStyle w:val="Sidhuvud"/>
          </w:pPr>
        </w:p>
      </w:tc>
    </w:tr>
    <w:tr w:rsidR="00A66DB4" w14:paraId="0C2AE88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F6FC23A17A04AC6847945F1B5CE926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B28637" w14:textId="77777777" w:rsidR="00A66DB4" w:rsidRPr="00A66DB4" w:rsidRDefault="00A66DB4" w:rsidP="00340DE0">
              <w:pPr>
                <w:pStyle w:val="Sidhuvud"/>
                <w:rPr>
                  <w:b/>
                </w:rPr>
              </w:pPr>
              <w:r w:rsidRPr="00A66DB4">
                <w:rPr>
                  <w:b/>
                </w:rPr>
                <w:t>Näringsdepartementet</w:t>
              </w:r>
            </w:p>
            <w:p w14:paraId="75D3DD7E" w14:textId="77777777" w:rsidR="00A66DB4" w:rsidRPr="00340DE0" w:rsidRDefault="00A66DB4" w:rsidP="00340DE0">
              <w:pPr>
                <w:pStyle w:val="Sidhuvud"/>
              </w:pPr>
              <w:r w:rsidRPr="00A66DB4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9EA542EBC64DB88B4220A2B41DC673"/>
          </w:placeholder>
          <w:dataBinding w:prefixMappings="xmlns:ns0='http://lp/documentinfo/RK' " w:xpath="/ns0:DocumentInfo[1]/ns0:BaseInfo[1]/ns0:Recipient[1]" w:storeItemID="{8CD11D31-9E76-45B4-B225-BEA0D075B73D}"/>
          <w:text w:multiLine="1"/>
        </w:sdtPr>
        <w:sdtEndPr/>
        <w:sdtContent>
          <w:tc>
            <w:tcPr>
              <w:tcW w:w="3170" w:type="dxa"/>
            </w:tcPr>
            <w:p w14:paraId="5BE53218" w14:textId="77777777" w:rsidR="00A66DB4" w:rsidRDefault="00A66DB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BF9E5C" w14:textId="77777777" w:rsidR="00A66DB4" w:rsidRDefault="00A66DB4" w:rsidP="003E6020">
          <w:pPr>
            <w:pStyle w:val="Sidhuvud"/>
          </w:pPr>
        </w:p>
      </w:tc>
    </w:tr>
  </w:tbl>
  <w:p w14:paraId="6526F9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B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6921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F44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A28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3C7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34E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19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8B9"/>
    <w:rsid w:val="00365461"/>
    <w:rsid w:val="00370311"/>
    <w:rsid w:val="0037188A"/>
    <w:rsid w:val="00380663"/>
    <w:rsid w:val="0038351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EC2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1B5D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E3C"/>
    <w:rsid w:val="006700F0"/>
    <w:rsid w:val="006706EA"/>
    <w:rsid w:val="00670A48"/>
    <w:rsid w:val="00672F6F"/>
    <w:rsid w:val="00674C2F"/>
    <w:rsid w:val="00674C8B"/>
    <w:rsid w:val="00681DBD"/>
    <w:rsid w:val="00685C94"/>
    <w:rsid w:val="00691AEE"/>
    <w:rsid w:val="00694992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7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363A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21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D3F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A0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DB4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86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19D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C17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DB8"/>
    <w:rsid w:val="00B640A8"/>
    <w:rsid w:val="00B64962"/>
    <w:rsid w:val="00B65841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9C2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E17"/>
    <w:rsid w:val="00DE18F5"/>
    <w:rsid w:val="00DE58FE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65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0C2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0DBB19"/>
  <w15:docId w15:val="{F640CE1E-16E0-44E3-97BF-FFA25A1C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71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70F213CA3B451A82CF0F06410B0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9DDD6-7560-48FE-B50C-6A165F8D5BAC}"/>
      </w:docPartPr>
      <w:docPartBody>
        <w:p w:rsidR="00650CAB" w:rsidRDefault="00307C4F" w:rsidP="00307C4F">
          <w:pPr>
            <w:pStyle w:val="9070F213CA3B451A82CF0F06410B05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66B8A10E1B4764A07964E476BF5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D3595-96DC-4AC0-A20D-240287A61F66}"/>
      </w:docPartPr>
      <w:docPartBody>
        <w:p w:rsidR="00650CAB" w:rsidRDefault="00307C4F" w:rsidP="00307C4F">
          <w:pPr>
            <w:pStyle w:val="3466B8A10E1B4764A07964E476BF55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6FC23A17A04AC6847945F1B5CE9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569B0-EABE-432E-AA36-3B5323CA774F}"/>
      </w:docPartPr>
      <w:docPartBody>
        <w:p w:rsidR="00650CAB" w:rsidRDefault="00307C4F" w:rsidP="00307C4F">
          <w:pPr>
            <w:pStyle w:val="4F6FC23A17A04AC6847945F1B5CE92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9EA542EBC64DB88B4220A2B41DC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0D78C-A57E-42E8-AC30-BB9CDA5B80CE}"/>
      </w:docPartPr>
      <w:docPartBody>
        <w:p w:rsidR="00650CAB" w:rsidRDefault="00307C4F" w:rsidP="00307C4F">
          <w:pPr>
            <w:pStyle w:val="E69EA542EBC64DB88B4220A2B41DC6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14698E2FB2494EBB88893CC77B9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29E4B-4B7E-41D7-847F-F12D87550569}"/>
      </w:docPartPr>
      <w:docPartBody>
        <w:p w:rsidR="00650CAB" w:rsidRDefault="00307C4F" w:rsidP="00307C4F">
          <w:pPr>
            <w:pStyle w:val="B614698E2FB2494EBB88893CC77B904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9D4ED2A9AB24AE69A19E063BA7B4A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BA825-45B3-4121-96FD-384C7C061E5D}"/>
      </w:docPartPr>
      <w:docPartBody>
        <w:p w:rsidR="00650CAB" w:rsidRDefault="00307C4F" w:rsidP="00307C4F">
          <w:pPr>
            <w:pStyle w:val="A9D4ED2A9AB24AE69A19E063BA7B4A2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DCA1479C2774C27B00C8A132E96C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26143-716E-4FF9-BDB6-E7F60F11F756}"/>
      </w:docPartPr>
      <w:docPartBody>
        <w:p w:rsidR="00650CAB" w:rsidRDefault="00307C4F" w:rsidP="00307C4F">
          <w:pPr>
            <w:pStyle w:val="7DCA1479C2774C27B00C8A132E96C7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76BDD5429B04191A4F312B6913B4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15053-8822-423B-9320-B56E8E6DDF46}"/>
      </w:docPartPr>
      <w:docPartBody>
        <w:p w:rsidR="00650CAB" w:rsidRDefault="00307C4F" w:rsidP="00307C4F">
          <w:pPr>
            <w:pStyle w:val="E76BDD5429B04191A4F312B6913B426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ED20499537F4682A7C6C76C31A6A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8522A9-95C4-4C70-BB70-47F91C203873}"/>
      </w:docPartPr>
      <w:docPartBody>
        <w:p w:rsidR="00650CAB" w:rsidRDefault="00307C4F" w:rsidP="00307C4F">
          <w:pPr>
            <w:pStyle w:val="5ED20499537F4682A7C6C76C31A6AA9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4F"/>
    <w:rsid w:val="00165A1C"/>
    <w:rsid w:val="00307C4F"/>
    <w:rsid w:val="003A4896"/>
    <w:rsid w:val="00650CAB"/>
    <w:rsid w:val="00B43F2F"/>
    <w:rsid w:val="00BC7A90"/>
    <w:rsid w:val="00F3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0F723C0BCB440B97A591AFFC18AA29">
    <w:name w:val="BD0F723C0BCB440B97A591AFFC18AA29"/>
    <w:rsid w:val="00307C4F"/>
  </w:style>
  <w:style w:type="character" w:styleId="Platshllartext">
    <w:name w:val="Placeholder Text"/>
    <w:basedOn w:val="Standardstycketeckensnitt"/>
    <w:uiPriority w:val="99"/>
    <w:semiHidden/>
    <w:rsid w:val="00307C4F"/>
    <w:rPr>
      <w:noProof w:val="0"/>
      <w:color w:val="808080"/>
    </w:rPr>
  </w:style>
  <w:style w:type="paragraph" w:customStyle="1" w:styleId="CF2E01DA87234EF1A625C3EF2D528B95">
    <w:name w:val="CF2E01DA87234EF1A625C3EF2D528B95"/>
    <w:rsid w:val="00307C4F"/>
  </w:style>
  <w:style w:type="paragraph" w:customStyle="1" w:styleId="563AECAF11E2448D8D7117F404EB346A">
    <w:name w:val="563AECAF11E2448D8D7117F404EB346A"/>
    <w:rsid w:val="00307C4F"/>
  </w:style>
  <w:style w:type="paragraph" w:customStyle="1" w:styleId="CF84832A8AD448F4AEEAE2FA684BA55E">
    <w:name w:val="CF84832A8AD448F4AEEAE2FA684BA55E"/>
    <w:rsid w:val="00307C4F"/>
  </w:style>
  <w:style w:type="paragraph" w:customStyle="1" w:styleId="9070F213CA3B451A82CF0F06410B05C3">
    <w:name w:val="9070F213CA3B451A82CF0F06410B05C3"/>
    <w:rsid w:val="00307C4F"/>
  </w:style>
  <w:style w:type="paragraph" w:customStyle="1" w:styleId="3466B8A10E1B4764A07964E476BF55FA">
    <w:name w:val="3466B8A10E1B4764A07964E476BF55FA"/>
    <w:rsid w:val="00307C4F"/>
  </w:style>
  <w:style w:type="paragraph" w:customStyle="1" w:styleId="CD4AD557EF7E4415809EEC6AE992D5B6">
    <w:name w:val="CD4AD557EF7E4415809EEC6AE992D5B6"/>
    <w:rsid w:val="00307C4F"/>
  </w:style>
  <w:style w:type="paragraph" w:customStyle="1" w:styleId="3C62733C90604FB190D6B785BD4DF398">
    <w:name w:val="3C62733C90604FB190D6B785BD4DF398"/>
    <w:rsid w:val="00307C4F"/>
  </w:style>
  <w:style w:type="paragraph" w:customStyle="1" w:styleId="9CEE922554BB458081388BB92C169A8F">
    <w:name w:val="9CEE922554BB458081388BB92C169A8F"/>
    <w:rsid w:val="00307C4F"/>
  </w:style>
  <w:style w:type="paragraph" w:customStyle="1" w:styleId="4F6FC23A17A04AC6847945F1B5CE9262">
    <w:name w:val="4F6FC23A17A04AC6847945F1B5CE9262"/>
    <w:rsid w:val="00307C4F"/>
  </w:style>
  <w:style w:type="paragraph" w:customStyle="1" w:styleId="E69EA542EBC64DB88B4220A2B41DC673">
    <w:name w:val="E69EA542EBC64DB88B4220A2B41DC673"/>
    <w:rsid w:val="00307C4F"/>
  </w:style>
  <w:style w:type="paragraph" w:customStyle="1" w:styleId="3466B8A10E1B4764A07964E476BF55FA1">
    <w:name w:val="3466B8A10E1B4764A07964E476BF55FA1"/>
    <w:rsid w:val="00307C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6FC23A17A04AC6847945F1B5CE92621">
    <w:name w:val="4F6FC23A17A04AC6847945F1B5CE92621"/>
    <w:rsid w:val="00307C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14698E2FB2494EBB88893CC77B9044">
    <w:name w:val="B614698E2FB2494EBB88893CC77B9044"/>
    <w:rsid w:val="00307C4F"/>
  </w:style>
  <w:style w:type="paragraph" w:customStyle="1" w:styleId="A9D4ED2A9AB24AE69A19E063BA7B4A28">
    <w:name w:val="A9D4ED2A9AB24AE69A19E063BA7B4A28"/>
    <w:rsid w:val="00307C4F"/>
  </w:style>
  <w:style w:type="paragraph" w:customStyle="1" w:styleId="BF9AB8308C0C4A2DB0F5F30143DE9D1A">
    <w:name w:val="BF9AB8308C0C4A2DB0F5F30143DE9D1A"/>
    <w:rsid w:val="00307C4F"/>
  </w:style>
  <w:style w:type="paragraph" w:customStyle="1" w:styleId="913B85C304CD4409A5B7AA3A5AA4DBB7">
    <w:name w:val="913B85C304CD4409A5B7AA3A5AA4DBB7"/>
    <w:rsid w:val="00307C4F"/>
  </w:style>
  <w:style w:type="paragraph" w:customStyle="1" w:styleId="7DCA1479C2774C27B00C8A132E96C7D5">
    <w:name w:val="7DCA1479C2774C27B00C8A132E96C7D5"/>
    <w:rsid w:val="00307C4F"/>
  </w:style>
  <w:style w:type="paragraph" w:customStyle="1" w:styleId="E76BDD5429B04191A4F312B6913B426A">
    <w:name w:val="E76BDD5429B04191A4F312B6913B426A"/>
    <w:rsid w:val="00307C4F"/>
  </w:style>
  <w:style w:type="paragraph" w:customStyle="1" w:styleId="5ED20499537F4682A7C6C76C31A6AA9F">
    <w:name w:val="5ED20499537F4682A7C6C76C31A6AA9F"/>
    <w:rsid w:val="00307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2020-12-16T00:00:00</HeaderDate>
    <Office/>
    <Dnr>N2020/02945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53692663-4b13-48fa-ba98-89a3724991a7</RD_Svarsid>
  </documentManagement>
</p:properties>
</file>

<file path=customXml/itemProps1.xml><?xml version="1.0" encoding="utf-8"?>
<ds:datastoreItem xmlns:ds="http://schemas.openxmlformats.org/officeDocument/2006/customXml" ds:itemID="{088F48B9-9AC8-48D6-946F-937F885B672C}"/>
</file>

<file path=customXml/itemProps2.xml><?xml version="1.0" encoding="utf-8"?>
<ds:datastoreItem xmlns:ds="http://schemas.openxmlformats.org/officeDocument/2006/customXml" ds:itemID="{8CD11D31-9E76-45B4-B225-BEA0D075B73D}"/>
</file>

<file path=customXml/itemProps3.xml><?xml version="1.0" encoding="utf-8"?>
<ds:datastoreItem xmlns:ds="http://schemas.openxmlformats.org/officeDocument/2006/customXml" ds:itemID="{2740655B-4D3C-4388-881C-DE39E11789FD}"/>
</file>

<file path=customXml/itemProps4.xml><?xml version="1.0" encoding="utf-8"?>
<ds:datastoreItem xmlns:ds="http://schemas.openxmlformats.org/officeDocument/2006/customXml" ds:itemID="{5FF5B461-F973-411A-8791-F116A4EE31C7}"/>
</file>

<file path=customXml/itemProps5.xml><?xml version="1.0" encoding="utf-8"?>
<ds:datastoreItem xmlns:ds="http://schemas.openxmlformats.org/officeDocument/2006/customXml" ds:itemID="{4DF28080-9FF8-4C6D-957D-3A4F9AF034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21 852 av Åsa Coenraads (M) Licensjakt på varg 2021.docx</dc:title>
  <dc:subject/>
  <dc:creator>Ruona Burman</dc:creator>
  <cp:keywords/>
  <dc:description/>
  <cp:lastModifiedBy>Agneta Kling</cp:lastModifiedBy>
  <cp:revision>2</cp:revision>
  <dcterms:created xsi:type="dcterms:W3CDTF">2020-12-16T08:55:00Z</dcterms:created>
  <dcterms:modified xsi:type="dcterms:W3CDTF">2020-12-16T08:55:00Z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