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624371" w14:textId="3B78A752" w:rsidR="00E1773C" w:rsidRDefault="00E1773C" w:rsidP="00DA0661">
      <w:pPr>
        <w:pStyle w:val="Rubrik"/>
      </w:pPr>
      <w:bookmarkStart w:id="0" w:name="Start"/>
      <w:bookmarkEnd w:id="0"/>
      <w:r>
        <w:t xml:space="preserve">Svar på fråga 2020/21:1139 av Markus </w:t>
      </w:r>
      <w:proofErr w:type="spellStart"/>
      <w:r>
        <w:t>Wiechel</w:t>
      </w:r>
      <w:proofErr w:type="spellEnd"/>
      <w:r>
        <w:t xml:space="preserve"> (SD)</w:t>
      </w:r>
      <w:r>
        <w:br/>
        <w:t>Krav på munskydd</w:t>
      </w:r>
    </w:p>
    <w:p w14:paraId="0EC1F3FC" w14:textId="598B1CE4" w:rsidR="00B271AD" w:rsidRDefault="00E1773C" w:rsidP="0043655F">
      <w:pPr>
        <w:pStyle w:val="Brdtext"/>
      </w:pPr>
      <w:r>
        <w:t xml:space="preserve">Markus </w:t>
      </w:r>
      <w:proofErr w:type="spellStart"/>
      <w:r>
        <w:t>Wiechel</w:t>
      </w:r>
      <w:proofErr w:type="spellEnd"/>
      <w:r>
        <w:t xml:space="preserve"> har frågat mig</w:t>
      </w:r>
      <w:r w:rsidR="0043655F">
        <w:t xml:space="preserve"> v</w:t>
      </w:r>
      <w:r w:rsidR="0043655F" w:rsidRPr="0043655F">
        <w:t xml:space="preserve">ad är bakgrunden till att regeringen inte har infört munskyddskrav, och </w:t>
      </w:r>
      <w:r w:rsidR="00276F56">
        <w:t xml:space="preserve">om man </w:t>
      </w:r>
      <w:r w:rsidR="0043655F" w:rsidRPr="0043655F">
        <w:t xml:space="preserve">kan förvänta </w:t>
      </w:r>
      <w:r w:rsidR="00276F56">
        <w:t>sig</w:t>
      </w:r>
      <w:r w:rsidR="0043655F" w:rsidRPr="0043655F">
        <w:t xml:space="preserve"> hårdare krav framöver eller möjligheten att erbjuda medborgare</w:t>
      </w:r>
      <w:r w:rsidR="00B271AD">
        <w:t xml:space="preserve"> </w:t>
      </w:r>
      <w:r w:rsidR="0043655F" w:rsidRPr="0043655F">
        <w:t>kostnadsfria munskydd</w:t>
      </w:r>
      <w:r w:rsidR="00B271AD">
        <w:t>.</w:t>
      </w:r>
    </w:p>
    <w:p w14:paraId="41B9CB4A" w14:textId="5D04E5FE" w:rsidR="00B271AD" w:rsidRPr="00B271AD" w:rsidRDefault="00F740DB" w:rsidP="00B271AD">
      <w:pPr>
        <w:pStyle w:val="Brdtext"/>
      </w:pPr>
      <w:r>
        <w:t>Precis som jag</w:t>
      </w:r>
      <w:r w:rsidR="005904B9">
        <w:t xml:space="preserve"> tidigare</w:t>
      </w:r>
      <w:r>
        <w:t xml:space="preserve"> svarat</w:t>
      </w:r>
      <w:r w:rsidR="009B1F7B">
        <w:t xml:space="preserve"> Markus </w:t>
      </w:r>
      <w:proofErr w:type="spellStart"/>
      <w:r w:rsidR="009B1F7B">
        <w:t>Wiechel</w:t>
      </w:r>
      <w:proofErr w:type="spellEnd"/>
      <w:r w:rsidR="004C0D79">
        <w:t>,</w:t>
      </w:r>
      <w:r>
        <w:t xml:space="preserve"> </w:t>
      </w:r>
      <w:r w:rsidR="009B1F7B">
        <w:t>i frågorna 2019/20:1802 och 2019/20:1310, båda med namnet Mun- och andningsskydd,</w:t>
      </w:r>
      <w:r w:rsidR="005904B9">
        <w:t xml:space="preserve"> samt </w:t>
      </w:r>
      <w:r w:rsidR="004C0D79">
        <w:t xml:space="preserve">på </w:t>
      </w:r>
      <w:r w:rsidR="005904B9">
        <w:t>partikollegan Staffan Eklöfs fråga 2020/21:728 Munskydd i kollektivtrafiken</w:t>
      </w:r>
      <w:r w:rsidR="004C0D79">
        <w:t>,</w:t>
      </w:r>
      <w:r w:rsidR="009B1F7B">
        <w:t xml:space="preserve"> är i</w:t>
      </w:r>
      <w:r w:rsidR="00B271AD">
        <w:t>nförandet av</w:t>
      </w:r>
      <w:r w:rsidR="00CC1FD1">
        <w:t xml:space="preserve"> en</w:t>
      </w:r>
      <w:r w:rsidR="00B271AD">
        <w:t xml:space="preserve"> rekommendation </w:t>
      </w:r>
      <w:r w:rsidR="00B271AD" w:rsidRPr="00B271AD">
        <w:t>om användning av munskydd är ingen politisk fråga</w:t>
      </w:r>
      <w:r w:rsidR="00B271AD">
        <w:t xml:space="preserve"> utan </w:t>
      </w:r>
      <w:r w:rsidR="00CC1FD1">
        <w:t>införs</w:t>
      </w:r>
      <w:r w:rsidR="00CA6861">
        <w:t xml:space="preserve"> efter</w:t>
      </w:r>
      <w:r w:rsidR="00B271AD">
        <w:t xml:space="preserve"> </w:t>
      </w:r>
      <w:r w:rsidR="00CA6861">
        <w:t xml:space="preserve">bedömning av </w:t>
      </w:r>
      <w:r w:rsidR="00B271AD" w:rsidRPr="00B271AD">
        <w:t>Folkhälsomyndigheten och de regionala smittskyddsenheterna.</w:t>
      </w:r>
      <w:r w:rsidR="00B271AD">
        <w:t xml:space="preserve"> </w:t>
      </w:r>
      <w:r w:rsidR="00276F56">
        <w:t>Sedan</w:t>
      </w:r>
      <w:r w:rsidR="00B271AD">
        <w:t xml:space="preserve"> den 7 </w:t>
      </w:r>
      <w:bookmarkStart w:id="1" w:name="_GoBack"/>
      <w:bookmarkEnd w:id="1"/>
      <w:r w:rsidR="00B271AD">
        <w:t>januari 2021 rekommendera</w:t>
      </w:r>
      <w:r w:rsidR="00CA6861">
        <w:t xml:space="preserve">r Folkhälsomyndigheten att munskydd används i kollektivtrafiken under </w:t>
      </w:r>
      <w:r w:rsidR="00CC1FD1">
        <w:t>rusningstrafik</w:t>
      </w:r>
      <w:r w:rsidR="00CA6861">
        <w:t xml:space="preserve">. Det är individens ansvar att </w:t>
      </w:r>
      <w:r w:rsidR="00CA6861" w:rsidRPr="00CA6861">
        <w:t xml:space="preserve">se till att ha </w:t>
      </w:r>
      <w:r w:rsidR="00CA6861">
        <w:t xml:space="preserve">med sig </w:t>
      </w:r>
      <w:r w:rsidR="00CA6861" w:rsidRPr="00CA6861">
        <w:t>munskydd</w:t>
      </w:r>
      <w:r w:rsidR="00CA6861">
        <w:t>. Folkhälsomyndigheten rekommenderar dock kollektivtrafikens företag att tillhandahålla munskydd till de resenärer som saknar eget medhavt munskydd.</w:t>
      </w:r>
    </w:p>
    <w:p w14:paraId="3890DC88" w14:textId="77777777" w:rsidR="00E1773C" w:rsidRDefault="00E1773C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86B022765FA94282BCC5C04AD7937FC1"/>
          </w:placeholder>
          <w:dataBinding w:prefixMappings="xmlns:ns0='http://lp/documentinfo/RK' " w:xpath="/ns0:DocumentInfo[1]/ns0:BaseInfo[1]/ns0:HeaderDate[1]" w:storeItemID="{A522AA16-2D01-4F0A-9985-4A3892318F4C}"/>
          <w:date w:fullDate="2021-01-13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13 januari 2021</w:t>
          </w:r>
        </w:sdtContent>
      </w:sdt>
    </w:p>
    <w:p w14:paraId="2869120B" w14:textId="77777777" w:rsidR="00E1773C" w:rsidRDefault="00E1773C" w:rsidP="004E7A8F">
      <w:pPr>
        <w:pStyle w:val="Brdtextutanavstnd"/>
      </w:pPr>
    </w:p>
    <w:p w14:paraId="61E5F228" w14:textId="77777777" w:rsidR="00E1773C" w:rsidRDefault="00E1773C" w:rsidP="004E7A8F">
      <w:pPr>
        <w:pStyle w:val="Brdtextutanavstnd"/>
      </w:pPr>
    </w:p>
    <w:p w14:paraId="4D87D148" w14:textId="77777777" w:rsidR="00E1773C" w:rsidRDefault="00E1773C" w:rsidP="004E7A8F">
      <w:pPr>
        <w:pStyle w:val="Brdtextutanavstnd"/>
      </w:pPr>
    </w:p>
    <w:p w14:paraId="6E748E72" w14:textId="7ED465C2" w:rsidR="00E1773C" w:rsidRDefault="00E1773C" w:rsidP="00422A41">
      <w:pPr>
        <w:pStyle w:val="Brdtext"/>
      </w:pPr>
      <w:r>
        <w:t>Lena Hallengren</w:t>
      </w:r>
    </w:p>
    <w:p w14:paraId="08899CB6" w14:textId="77777777" w:rsidR="00E1773C" w:rsidRPr="00DB48AB" w:rsidRDefault="00E1773C" w:rsidP="00DB48AB">
      <w:pPr>
        <w:pStyle w:val="Brdtext"/>
      </w:pPr>
    </w:p>
    <w:sectPr w:rsidR="00E1773C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FFE29FA" w14:textId="77777777" w:rsidR="00ED62ED" w:rsidRDefault="00ED62ED" w:rsidP="00A87A54">
      <w:pPr>
        <w:spacing w:after="0" w:line="240" w:lineRule="auto"/>
      </w:pPr>
      <w:r>
        <w:separator/>
      </w:r>
    </w:p>
  </w:endnote>
  <w:endnote w:type="continuationSeparator" w:id="0">
    <w:p w14:paraId="484C8930" w14:textId="77777777" w:rsidR="00ED62ED" w:rsidRDefault="00ED62ED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3797E75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0F3677A0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5D0CD7A5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59924FD1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50B9C329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2E60965F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4A1F5083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202DA25B" w14:textId="77777777" w:rsidTr="00C26068">
      <w:trPr>
        <w:trHeight w:val="227"/>
      </w:trPr>
      <w:tc>
        <w:tcPr>
          <w:tcW w:w="4074" w:type="dxa"/>
        </w:tcPr>
        <w:p w14:paraId="4A7579C0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17CCA048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1BA3961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710459F" w14:textId="77777777" w:rsidR="00ED62ED" w:rsidRDefault="00ED62ED" w:rsidP="00A87A54">
      <w:pPr>
        <w:spacing w:after="0" w:line="240" w:lineRule="auto"/>
      </w:pPr>
      <w:r>
        <w:separator/>
      </w:r>
    </w:p>
  </w:footnote>
  <w:footnote w:type="continuationSeparator" w:id="0">
    <w:p w14:paraId="6796152B" w14:textId="77777777" w:rsidR="00ED62ED" w:rsidRDefault="00ED62ED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E1773C" w14:paraId="77EC86EC" w14:textId="77777777" w:rsidTr="00C93EBA">
      <w:trPr>
        <w:trHeight w:val="227"/>
      </w:trPr>
      <w:tc>
        <w:tcPr>
          <w:tcW w:w="5534" w:type="dxa"/>
        </w:tcPr>
        <w:p w14:paraId="47B0F22A" w14:textId="77777777" w:rsidR="00E1773C" w:rsidRPr="007D73AB" w:rsidRDefault="00E1773C">
          <w:pPr>
            <w:pStyle w:val="Sidhuvud"/>
          </w:pPr>
        </w:p>
      </w:tc>
      <w:tc>
        <w:tcPr>
          <w:tcW w:w="3170" w:type="dxa"/>
          <w:vAlign w:val="bottom"/>
        </w:tcPr>
        <w:p w14:paraId="6A471CA8" w14:textId="77777777" w:rsidR="00E1773C" w:rsidRPr="007D73AB" w:rsidRDefault="00E1773C" w:rsidP="00340DE0">
          <w:pPr>
            <w:pStyle w:val="Sidhuvud"/>
          </w:pPr>
        </w:p>
      </w:tc>
      <w:tc>
        <w:tcPr>
          <w:tcW w:w="1134" w:type="dxa"/>
        </w:tcPr>
        <w:p w14:paraId="452357CF" w14:textId="77777777" w:rsidR="00E1773C" w:rsidRDefault="00E1773C" w:rsidP="005A703A">
          <w:pPr>
            <w:pStyle w:val="Sidhuvud"/>
          </w:pPr>
        </w:p>
      </w:tc>
    </w:tr>
    <w:tr w:rsidR="00E1773C" w14:paraId="64A1AFEF" w14:textId="77777777" w:rsidTr="00C93EBA">
      <w:trPr>
        <w:trHeight w:val="1928"/>
      </w:trPr>
      <w:tc>
        <w:tcPr>
          <w:tcW w:w="5534" w:type="dxa"/>
        </w:tcPr>
        <w:p w14:paraId="48010D0F" w14:textId="77777777" w:rsidR="00E1773C" w:rsidRPr="00340DE0" w:rsidRDefault="00E1773C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33660BBC" wp14:editId="6CDCE810">
                <wp:extent cx="1743633" cy="505162"/>
                <wp:effectExtent l="0" t="0" r="0" b="9525"/>
                <wp:docPr id="1" name="Bildobjekt 1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6B5EE611" w14:textId="77777777" w:rsidR="00E1773C" w:rsidRPr="00710A6C" w:rsidRDefault="00E1773C" w:rsidP="00EE3C0F">
          <w:pPr>
            <w:pStyle w:val="Sidhuvud"/>
            <w:rPr>
              <w:b/>
            </w:rPr>
          </w:pPr>
        </w:p>
        <w:p w14:paraId="32AD106A" w14:textId="77777777" w:rsidR="00E1773C" w:rsidRDefault="00E1773C" w:rsidP="00EE3C0F">
          <w:pPr>
            <w:pStyle w:val="Sidhuvud"/>
          </w:pPr>
        </w:p>
        <w:p w14:paraId="345B7E43" w14:textId="77777777" w:rsidR="00E1773C" w:rsidRDefault="00E1773C" w:rsidP="00EE3C0F">
          <w:pPr>
            <w:pStyle w:val="Sidhuvud"/>
          </w:pPr>
        </w:p>
        <w:p w14:paraId="35079C51" w14:textId="77777777" w:rsidR="00E1773C" w:rsidRDefault="00E1773C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7103D76694E499FA14DD1BFDFDA95BF"/>
            </w:placeholder>
            <w:dataBinding w:prefixMappings="xmlns:ns0='http://lp/documentinfo/RK' " w:xpath="/ns0:DocumentInfo[1]/ns0:BaseInfo[1]/ns0:Dnr[1]" w:storeItemID="{A522AA16-2D01-4F0A-9985-4A3892318F4C}"/>
            <w:text/>
          </w:sdtPr>
          <w:sdtEndPr/>
          <w:sdtContent>
            <w:p w14:paraId="0004B050" w14:textId="77777777" w:rsidR="00E1773C" w:rsidRDefault="00E1773C" w:rsidP="00EE3C0F">
              <w:pPr>
                <w:pStyle w:val="Sidhuvud"/>
              </w:pPr>
              <w:r>
                <w:t>S2021/09845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77C54641F5FC4393A018CB3A155BF9B4"/>
            </w:placeholder>
            <w:showingPlcHdr/>
            <w:dataBinding w:prefixMappings="xmlns:ns0='http://lp/documentinfo/RK' " w:xpath="/ns0:DocumentInfo[1]/ns0:BaseInfo[1]/ns0:DocNumber[1]" w:storeItemID="{A522AA16-2D01-4F0A-9985-4A3892318F4C}"/>
            <w:text/>
          </w:sdtPr>
          <w:sdtEndPr/>
          <w:sdtContent>
            <w:p w14:paraId="4EEC9B38" w14:textId="77777777" w:rsidR="00E1773C" w:rsidRDefault="00E1773C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660B88FC" w14:textId="77777777" w:rsidR="00E1773C" w:rsidRDefault="00E1773C" w:rsidP="00EE3C0F">
          <w:pPr>
            <w:pStyle w:val="Sidhuvud"/>
          </w:pPr>
        </w:p>
      </w:tc>
      <w:tc>
        <w:tcPr>
          <w:tcW w:w="1134" w:type="dxa"/>
        </w:tcPr>
        <w:p w14:paraId="63932AD9" w14:textId="77777777" w:rsidR="00E1773C" w:rsidRDefault="00E1773C" w:rsidP="0094502D">
          <w:pPr>
            <w:pStyle w:val="Sidhuvud"/>
          </w:pPr>
        </w:p>
        <w:p w14:paraId="1FDFB7FA" w14:textId="77777777" w:rsidR="00E1773C" w:rsidRPr="0094502D" w:rsidRDefault="00E1773C" w:rsidP="00EC71A6">
          <w:pPr>
            <w:pStyle w:val="Sidhuvud"/>
          </w:pPr>
        </w:p>
      </w:tc>
    </w:tr>
    <w:tr w:rsidR="00E1773C" w14:paraId="0AC6E915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924211E6BF574555B87671586547F958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29E753EB" w14:textId="77777777" w:rsidR="00E1773C" w:rsidRPr="00E1773C" w:rsidRDefault="00E1773C" w:rsidP="00340DE0">
              <w:pPr>
                <w:pStyle w:val="Sidhuvud"/>
                <w:rPr>
                  <w:b/>
                </w:rPr>
              </w:pPr>
              <w:r w:rsidRPr="00E1773C">
                <w:rPr>
                  <w:b/>
                </w:rPr>
                <w:t>Socialdepartementet</w:t>
              </w:r>
            </w:p>
            <w:p w14:paraId="2A167E8F" w14:textId="77777777" w:rsidR="0004566D" w:rsidRDefault="00E1773C" w:rsidP="00340DE0">
              <w:pPr>
                <w:pStyle w:val="Sidhuvud"/>
              </w:pPr>
              <w:r w:rsidRPr="00E1773C">
                <w:t>Socialministern</w:t>
              </w:r>
            </w:p>
            <w:p w14:paraId="35C0D117" w14:textId="77777777" w:rsidR="0004566D" w:rsidRDefault="0004566D" w:rsidP="00340DE0">
              <w:pPr>
                <w:pStyle w:val="Sidhuvud"/>
              </w:pPr>
            </w:p>
            <w:p w14:paraId="2A8B2E06" w14:textId="4142DD6C" w:rsidR="00E1773C" w:rsidRPr="00340DE0" w:rsidRDefault="00E1773C" w:rsidP="00340DE0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424F7A5608CA47F8B2302DA6E3C592D4"/>
          </w:placeholder>
          <w:dataBinding w:prefixMappings="xmlns:ns0='http://lp/documentinfo/RK' " w:xpath="/ns0:DocumentInfo[1]/ns0:BaseInfo[1]/ns0:Recipient[1]" w:storeItemID="{A522AA16-2D01-4F0A-9985-4A3892318F4C}"/>
          <w:text w:multiLine="1"/>
        </w:sdtPr>
        <w:sdtEndPr/>
        <w:sdtContent>
          <w:tc>
            <w:tcPr>
              <w:tcW w:w="3170" w:type="dxa"/>
            </w:tcPr>
            <w:p w14:paraId="387152E1" w14:textId="77777777" w:rsidR="00E1773C" w:rsidRDefault="00E1773C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6E854C24" w14:textId="77777777" w:rsidR="00E1773C" w:rsidRDefault="00E1773C" w:rsidP="003E6020">
          <w:pPr>
            <w:pStyle w:val="Sidhuvud"/>
          </w:pPr>
        </w:p>
      </w:tc>
    </w:tr>
  </w:tbl>
  <w:p w14:paraId="0BE8829B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466A28"/>
    <w:multiLevelType w:val="multilevel"/>
    <w:tmpl w:val="1A20A4CA"/>
    <w:numStyleLink w:val="RKPunktlista"/>
  </w:abstractNum>
  <w:abstractNum w:abstractNumId="39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8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39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70"/>
  <w:proofState w:spelling="clean" w:grammar="clean"/>
  <w:attachedTemplate r:id="rId1"/>
  <w:trackRevisions/>
  <w:defaultTabStop w:val="1304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1773C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05ED"/>
    <w:rsid w:val="0002213F"/>
    <w:rsid w:val="000241FA"/>
    <w:rsid w:val="00025992"/>
    <w:rsid w:val="00026711"/>
    <w:rsid w:val="0002708E"/>
    <w:rsid w:val="0002763D"/>
    <w:rsid w:val="0003679E"/>
    <w:rsid w:val="00041EDC"/>
    <w:rsid w:val="00042CE5"/>
    <w:rsid w:val="0004352E"/>
    <w:rsid w:val="0004566D"/>
    <w:rsid w:val="00051341"/>
    <w:rsid w:val="00053CAA"/>
    <w:rsid w:val="00055875"/>
    <w:rsid w:val="00057FE0"/>
    <w:rsid w:val="000620FD"/>
    <w:rsid w:val="00063DCB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B56A9"/>
    <w:rsid w:val="000C61D1"/>
    <w:rsid w:val="000D31A9"/>
    <w:rsid w:val="000D370F"/>
    <w:rsid w:val="000D5449"/>
    <w:rsid w:val="000D7110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35D9"/>
    <w:rsid w:val="0012582E"/>
    <w:rsid w:val="00125B5E"/>
    <w:rsid w:val="00126E6B"/>
    <w:rsid w:val="00130EC3"/>
    <w:rsid w:val="001318F5"/>
    <w:rsid w:val="001331B1"/>
    <w:rsid w:val="00133CB0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57B5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566"/>
    <w:rsid w:val="001C4980"/>
    <w:rsid w:val="001C5DC9"/>
    <w:rsid w:val="001C6B85"/>
    <w:rsid w:val="001C71A9"/>
    <w:rsid w:val="001D12FC"/>
    <w:rsid w:val="001D512F"/>
    <w:rsid w:val="001D761A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4537C"/>
    <w:rsid w:val="00260D2D"/>
    <w:rsid w:val="00261975"/>
    <w:rsid w:val="00264503"/>
    <w:rsid w:val="00271D00"/>
    <w:rsid w:val="00274AA3"/>
    <w:rsid w:val="00275872"/>
    <w:rsid w:val="00276F56"/>
    <w:rsid w:val="00281106"/>
    <w:rsid w:val="00282263"/>
    <w:rsid w:val="00282417"/>
    <w:rsid w:val="00282D27"/>
    <w:rsid w:val="00287F0D"/>
    <w:rsid w:val="00292420"/>
    <w:rsid w:val="00296B7A"/>
    <w:rsid w:val="002974DC"/>
    <w:rsid w:val="002A0CB3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53D9"/>
    <w:rsid w:val="00321621"/>
    <w:rsid w:val="00323EF7"/>
    <w:rsid w:val="003240E1"/>
    <w:rsid w:val="00326C03"/>
    <w:rsid w:val="00327474"/>
    <w:rsid w:val="003277B5"/>
    <w:rsid w:val="003342B4"/>
    <w:rsid w:val="00336CD1"/>
    <w:rsid w:val="00340DE0"/>
    <w:rsid w:val="00341F47"/>
    <w:rsid w:val="0034210D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0397"/>
    <w:rsid w:val="00365461"/>
    <w:rsid w:val="00367EDA"/>
    <w:rsid w:val="00370311"/>
    <w:rsid w:val="00380663"/>
    <w:rsid w:val="003853E3"/>
    <w:rsid w:val="0038587E"/>
    <w:rsid w:val="00392ED4"/>
    <w:rsid w:val="00393680"/>
    <w:rsid w:val="00394D4C"/>
    <w:rsid w:val="00395D9F"/>
    <w:rsid w:val="00397242"/>
    <w:rsid w:val="003A1315"/>
    <w:rsid w:val="003A2E73"/>
    <w:rsid w:val="003A3071"/>
    <w:rsid w:val="003A3A54"/>
    <w:rsid w:val="003A5969"/>
    <w:rsid w:val="003A5C58"/>
    <w:rsid w:val="003B0C81"/>
    <w:rsid w:val="003B201F"/>
    <w:rsid w:val="003C36FA"/>
    <w:rsid w:val="003C7BE0"/>
    <w:rsid w:val="003D0DD3"/>
    <w:rsid w:val="003D17EF"/>
    <w:rsid w:val="003D3535"/>
    <w:rsid w:val="003D4246"/>
    <w:rsid w:val="003D4CA1"/>
    <w:rsid w:val="003D4D9F"/>
    <w:rsid w:val="003D6C46"/>
    <w:rsid w:val="003D7B03"/>
    <w:rsid w:val="003E30BD"/>
    <w:rsid w:val="003E38CE"/>
    <w:rsid w:val="003E5A50"/>
    <w:rsid w:val="003E6020"/>
    <w:rsid w:val="003E7CA0"/>
    <w:rsid w:val="003F16E6"/>
    <w:rsid w:val="003F1F1F"/>
    <w:rsid w:val="003F299F"/>
    <w:rsid w:val="003F2F1D"/>
    <w:rsid w:val="003F59B4"/>
    <w:rsid w:val="003F6B92"/>
    <w:rsid w:val="004008FB"/>
    <w:rsid w:val="0040090E"/>
    <w:rsid w:val="00403D11"/>
    <w:rsid w:val="00404DB4"/>
    <w:rsid w:val="004060B1"/>
    <w:rsid w:val="0041093C"/>
    <w:rsid w:val="0041223B"/>
    <w:rsid w:val="004137EE"/>
    <w:rsid w:val="00413A4E"/>
    <w:rsid w:val="00415163"/>
    <w:rsid w:val="00415273"/>
    <w:rsid w:val="004157BE"/>
    <w:rsid w:val="004174B9"/>
    <w:rsid w:val="0042068E"/>
    <w:rsid w:val="00422030"/>
    <w:rsid w:val="00422A7F"/>
    <w:rsid w:val="004247CC"/>
    <w:rsid w:val="00426213"/>
    <w:rsid w:val="00431A7B"/>
    <w:rsid w:val="0043623F"/>
    <w:rsid w:val="0043655F"/>
    <w:rsid w:val="00437459"/>
    <w:rsid w:val="00441D70"/>
    <w:rsid w:val="004425C2"/>
    <w:rsid w:val="004451EF"/>
    <w:rsid w:val="00445604"/>
    <w:rsid w:val="00446BAE"/>
    <w:rsid w:val="004508BA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75B99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4B73"/>
    <w:rsid w:val="004B63BF"/>
    <w:rsid w:val="004B66DA"/>
    <w:rsid w:val="004B696B"/>
    <w:rsid w:val="004B7DFF"/>
    <w:rsid w:val="004C0D79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4419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21C0"/>
    <w:rsid w:val="00513E7D"/>
    <w:rsid w:val="00514A67"/>
    <w:rsid w:val="00520A46"/>
    <w:rsid w:val="00521192"/>
    <w:rsid w:val="0052127C"/>
    <w:rsid w:val="00526AEB"/>
    <w:rsid w:val="005302E0"/>
    <w:rsid w:val="00544738"/>
    <w:rsid w:val="005456E4"/>
    <w:rsid w:val="00547B89"/>
    <w:rsid w:val="00551027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5282"/>
    <w:rsid w:val="00586266"/>
    <w:rsid w:val="0058703B"/>
    <w:rsid w:val="005904B9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9D4"/>
    <w:rsid w:val="005E4E79"/>
    <w:rsid w:val="005E5CE7"/>
    <w:rsid w:val="005E790C"/>
    <w:rsid w:val="005F08C5"/>
    <w:rsid w:val="005F6EB0"/>
    <w:rsid w:val="00604782"/>
    <w:rsid w:val="00605718"/>
    <w:rsid w:val="00605C66"/>
    <w:rsid w:val="00606310"/>
    <w:rsid w:val="00607814"/>
    <w:rsid w:val="00610D87"/>
    <w:rsid w:val="00610E88"/>
    <w:rsid w:val="00613827"/>
    <w:rsid w:val="006175D7"/>
    <w:rsid w:val="006208E5"/>
    <w:rsid w:val="00622BAB"/>
    <w:rsid w:val="006273E4"/>
    <w:rsid w:val="00631F82"/>
    <w:rsid w:val="00633B59"/>
    <w:rsid w:val="00634EF4"/>
    <w:rsid w:val="006357D0"/>
    <w:rsid w:val="006358C8"/>
    <w:rsid w:val="0064133A"/>
    <w:rsid w:val="006416D1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1C75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0DD0"/>
    <w:rsid w:val="007F61D0"/>
    <w:rsid w:val="0080228F"/>
    <w:rsid w:val="00804C1B"/>
    <w:rsid w:val="0080595A"/>
    <w:rsid w:val="0080608A"/>
    <w:rsid w:val="008150A6"/>
    <w:rsid w:val="00815A8F"/>
    <w:rsid w:val="00817098"/>
    <w:rsid w:val="008178E6"/>
    <w:rsid w:val="0082249C"/>
    <w:rsid w:val="00822699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45137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6135"/>
    <w:rsid w:val="008B7BEB"/>
    <w:rsid w:val="008C02B8"/>
    <w:rsid w:val="008C4538"/>
    <w:rsid w:val="008C562B"/>
    <w:rsid w:val="008C6717"/>
    <w:rsid w:val="008D0305"/>
    <w:rsid w:val="008D0A21"/>
    <w:rsid w:val="008D2D6B"/>
    <w:rsid w:val="008D3090"/>
    <w:rsid w:val="008D4306"/>
    <w:rsid w:val="008D4508"/>
    <w:rsid w:val="008D4DC4"/>
    <w:rsid w:val="008D7CAF"/>
    <w:rsid w:val="008E02EE"/>
    <w:rsid w:val="008E65A8"/>
    <w:rsid w:val="008E77D6"/>
    <w:rsid w:val="008F0BED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56EA9"/>
    <w:rsid w:val="00966E40"/>
    <w:rsid w:val="00971BC4"/>
    <w:rsid w:val="00973084"/>
    <w:rsid w:val="00973CBD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1F7B"/>
    <w:rsid w:val="009B2F70"/>
    <w:rsid w:val="009B4594"/>
    <w:rsid w:val="009B4DEC"/>
    <w:rsid w:val="009B65C2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4DCA"/>
    <w:rsid w:val="009E53C8"/>
    <w:rsid w:val="009E7B92"/>
    <w:rsid w:val="009F19C0"/>
    <w:rsid w:val="009F505F"/>
    <w:rsid w:val="00A00AE4"/>
    <w:rsid w:val="00A00D24"/>
    <w:rsid w:val="00A0129C"/>
    <w:rsid w:val="00A01F5C"/>
    <w:rsid w:val="00A12A69"/>
    <w:rsid w:val="00A2019A"/>
    <w:rsid w:val="00A23493"/>
    <w:rsid w:val="00A2416A"/>
    <w:rsid w:val="00A30E06"/>
    <w:rsid w:val="00A3270B"/>
    <w:rsid w:val="00A333A9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5996"/>
    <w:rsid w:val="00A67276"/>
    <w:rsid w:val="00A67588"/>
    <w:rsid w:val="00A67840"/>
    <w:rsid w:val="00A7164F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3F2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36DC"/>
    <w:rsid w:val="00AF4853"/>
    <w:rsid w:val="00AF53B9"/>
    <w:rsid w:val="00B00702"/>
    <w:rsid w:val="00B0110B"/>
    <w:rsid w:val="00B0234E"/>
    <w:rsid w:val="00B06751"/>
    <w:rsid w:val="00B07931"/>
    <w:rsid w:val="00B13241"/>
    <w:rsid w:val="00B13699"/>
    <w:rsid w:val="00B149E2"/>
    <w:rsid w:val="00B2131A"/>
    <w:rsid w:val="00B2169D"/>
    <w:rsid w:val="00B21CBB"/>
    <w:rsid w:val="00B2606D"/>
    <w:rsid w:val="00B263C0"/>
    <w:rsid w:val="00B271AD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7F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5C91"/>
    <w:rsid w:val="00BF66D2"/>
    <w:rsid w:val="00C01585"/>
    <w:rsid w:val="00C0764A"/>
    <w:rsid w:val="00C1410E"/>
    <w:rsid w:val="00C141C6"/>
    <w:rsid w:val="00C15663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50045"/>
    <w:rsid w:val="00C50771"/>
    <w:rsid w:val="00C508BE"/>
    <w:rsid w:val="00C5291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2055"/>
    <w:rsid w:val="00C8630A"/>
    <w:rsid w:val="00C9061B"/>
    <w:rsid w:val="00C93EBA"/>
    <w:rsid w:val="00CA0BD8"/>
    <w:rsid w:val="00CA2FD7"/>
    <w:rsid w:val="00CA6861"/>
    <w:rsid w:val="00CA69E3"/>
    <w:rsid w:val="00CA6B28"/>
    <w:rsid w:val="00CA72BB"/>
    <w:rsid w:val="00CA7FF5"/>
    <w:rsid w:val="00CB07E5"/>
    <w:rsid w:val="00CB09E0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1FD1"/>
    <w:rsid w:val="00CC41BA"/>
    <w:rsid w:val="00CD09EF"/>
    <w:rsid w:val="00CD1550"/>
    <w:rsid w:val="00CD17C1"/>
    <w:rsid w:val="00CD1C6C"/>
    <w:rsid w:val="00CD37F1"/>
    <w:rsid w:val="00CD6169"/>
    <w:rsid w:val="00CD6D76"/>
    <w:rsid w:val="00CE20BC"/>
    <w:rsid w:val="00CE26C6"/>
    <w:rsid w:val="00CF16D8"/>
    <w:rsid w:val="00CF1FD8"/>
    <w:rsid w:val="00CF20D0"/>
    <w:rsid w:val="00CF44A1"/>
    <w:rsid w:val="00CF45F2"/>
    <w:rsid w:val="00CF4FDC"/>
    <w:rsid w:val="00CF6E13"/>
    <w:rsid w:val="00CF7776"/>
    <w:rsid w:val="00D00E9E"/>
    <w:rsid w:val="00D021D2"/>
    <w:rsid w:val="00D061BB"/>
    <w:rsid w:val="00D07BE1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460B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045"/>
    <w:rsid w:val="00DD0722"/>
    <w:rsid w:val="00DD0B3D"/>
    <w:rsid w:val="00DD212F"/>
    <w:rsid w:val="00DE18F5"/>
    <w:rsid w:val="00DE73D2"/>
    <w:rsid w:val="00DF5BFB"/>
    <w:rsid w:val="00DF5CD6"/>
    <w:rsid w:val="00E022DA"/>
    <w:rsid w:val="00E03BCB"/>
    <w:rsid w:val="00E114A9"/>
    <w:rsid w:val="00E124DC"/>
    <w:rsid w:val="00E15A41"/>
    <w:rsid w:val="00E1773C"/>
    <w:rsid w:val="00E22D68"/>
    <w:rsid w:val="00E247D9"/>
    <w:rsid w:val="00E258D8"/>
    <w:rsid w:val="00E26DDF"/>
    <w:rsid w:val="00E270E5"/>
    <w:rsid w:val="00E30167"/>
    <w:rsid w:val="00E32C2B"/>
    <w:rsid w:val="00E33493"/>
    <w:rsid w:val="00E37922"/>
    <w:rsid w:val="00E406DF"/>
    <w:rsid w:val="00E415D3"/>
    <w:rsid w:val="00E45484"/>
    <w:rsid w:val="00E469E4"/>
    <w:rsid w:val="00E475C3"/>
    <w:rsid w:val="00E509B0"/>
    <w:rsid w:val="00E50B11"/>
    <w:rsid w:val="00E54246"/>
    <w:rsid w:val="00E55D8E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3A7D"/>
    <w:rsid w:val="00EA4C83"/>
    <w:rsid w:val="00EB03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2ED"/>
    <w:rsid w:val="00ED6ABD"/>
    <w:rsid w:val="00ED72E1"/>
    <w:rsid w:val="00EE3C0F"/>
    <w:rsid w:val="00EE5EB8"/>
    <w:rsid w:val="00EE66E5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740DB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4D12"/>
    <w:rsid w:val="00FB5279"/>
    <w:rsid w:val="00FC069A"/>
    <w:rsid w:val="00FC08A9"/>
    <w:rsid w:val="00FC0BA0"/>
    <w:rsid w:val="00FC7600"/>
    <w:rsid w:val="00FD0B7B"/>
    <w:rsid w:val="00FD1A46"/>
    <w:rsid w:val="00FD4C08"/>
    <w:rsid w:val="00FE1DCC"/>
    <w:rsid w:val="00FE1DD4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1BF9390"/>
  <w15:docId w15:val="{EE792763-2715-4CB5-A42A-DE364F0083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semiHidden/>
    <w:qFormat/>
    <w:rsid w:val="00EE66E5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9E4DCA"/>
    <w:pPr>
      <w:keepNext/>
      <w:keepLines/>
      <w:spacing w:after="600"/>
      <w:contextualSpacing/>
      <w:outlineLvl w:val="0"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9E4DCA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28"/>
    <w:semiHidden/>
    <w:rsid w:val="00360397"/>
    <w:pPr>
      <w:tabs>
        <w:tab w:val="right" w:leader="dot" w:pos="7371"/>
      </w:tabs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28"/>
    <w:semiHidden/>
    <w:rsid w:val="00EE66E5"/>
    <w:pPr>
      <w:tabs>
        <w:tab w:val="right" w:leader="dot" w:pos="7371"/>
      </w:tabs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semiHidden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semiHidden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7103D76694E499FA14DD1BFDFDA95B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1885281-D1FF-4AAC-920D-62692013B21A}"/>
      </w:docPartPr>
      <w:docPartBody>
        <w:p w:rsidR="00DF3B97" w:rsidRDefault="006A1C54" w:rsidP="006A1C54">
          <w:pPr>
            <w:pStyle w:val="97103D76694E499FA14DD1BFDFDA95BF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7C54641F5FC4393A018CB3A155BF9B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DA6D044A-EF70-4FDF-BAD6-9CBD651C76EA}"/>
      </w:docPartPr>
      <w:docPartBody>
        <w:p w:rsidR="00DF3B97" w:rsidRDefault="006A1C54" w:rsidP="006A1C54">
          <w:pPr>
            <w:pStyle w:val="77C54641F5FC4393A018CB3A155BF9B4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924211E6BF574555B87671586547F958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C23ACD81-1734-4BE3-ADF5-CDECA350AFDC}"/>
      </w:docPartPr>
      <w:docPartBody>
        <w:p w:rsidR="00DF3B97" w:rsidRDefault="006A1C54" w:rsidP="006A1C54">
          <w:pPr>
            <w:pStyle w:val="924211E6BF574555B87671586547F9581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424F7A5608CA47F8B2302DA6E3C592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97E457E8-D295-4DA5-810D-06D8823F8F84}"/>
      </w:docPartPr>
      <w:docPartBody>
        <w:p w:rsidR="00DF3B97" w:rsidRDefault="006A1C54" w:rsidP="006A1C54">
          <w:pPr>
            <w:pStyle w:val="424F7A5608CA47F8B2302DA6E3C592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86B022765FA94282BCC5C04AD7937FC1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DC2D033-D016-4A52-908E-27DC127B84AC}"/>
      </w:docPartPr>
      <w:docPartBody>
        <w:p w:rsidR="00DF3B97" w:rsidRDefault="006A1C54" w:rsidP="006A1C54">
          <w:pPr>
            <w:pStyle w:val="86B022765FA94282BCC5C04AD7937FC1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1C54"/>
    <w:rsid w:val="003765C1"/>
    <w:rsid w:val="006A1C54"/>
    <w:rsid w:val="00DF3B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CED732087B5B4890931B579B70953E6C">
    <w:name w:val="CED732087B5B4890931B579B70953E6C"/>
    <w:rsid w:val="006A1C54"/>
  </w:style>
  <w:style w:type="character" w:styleId="Platshllartext">
    <w:name w:val="Placeholder Text"/>
    <w:basedOn w:val="Standardstycketeckensnitt"/>
    <w:uiPriority w:val="99"/>
    <w:semiHidden/>
    <w:rsid w:val="006A1C54"/>
    <w:rPr>
      <w:noProof w:val="0"/>
      <w:color w:val="808080"/>
    </w:rPr>
  </w:style>
  <w:style w:type="paragraph" w:customStyle="1" w:styleId="D78627E1D5BC4AD3AE0AF0D3631EEDCF">
    <w:name w:val="D78627E1D5BC4AD3AE0AF0D3631EEDCF"/>
    <w:rsid w:val="006A1C54"/>
  </w:style>
  <w:style w:type="paragraph" w:customStyle="1" w:styleId="CFEC764AF8924A0C8ABD44E8CB3C093B">
    <w:name w:val="CFEC764AF8924A0C8ABD44E8CB3C093B"/>
    <w:rsid w:val="006A1C54"/>
  </w:style>
  <w:style w:type="paragraph" w:customStyle="1" w:styleId="F24017D3DE774F1885F479D5547E9CCF">
    <w:name w:val="F24017D3DE774F1885F479D5547E9CCF"/>
    <w:rsid w:val="006A1C54"/>
  </w:style>
  <w:style w:type="paragraph" w:customStyle="1" w:styleId="97103D76694E499FA14DD1BFDFDA95BF">
    <w:name w:val="97103D76694E499FA14DD1BFDFDA95BF"/>
    <w:rsid w:val="006A1C54"/>
  </w:style>
  <w:style w:type="paragraph" w:customStyle="1" w:styleId="77C54641F5FC4393A018CB3A155BF9B4">
    <w:name w:val="77C54641F5FC4393A018CB3A155BF9B4"/>
    <w:rsid w:val="006A1C54"/>
  </w:style>
  <w:style w:type="paragraph" w:customStyle="1" w:styleId="A1132553BE1547E0A1F9D311B5E33132">
    <w:name w:val="A1132553BE1547E0A1F9D311B5E33132"/>
    <w:rsid w:val="006A1C54"/>
  </w:style>
  <w:style w:type="paragraph" w:customStyle="1" w:styleId="57D9A73F61E44D59A4801A25EC5A2B8C">
    <w:name w:val="57D9A73F61E44D59A4801A25EC5A2B8C"/>
    <w:rsid w:val="006A1C54"/>
  </w:style>
  <w:style w:type="paragraph" w:customStyle="1" w:styleId="546CA474D3274CA39C265CE35D8B0274">
    <w:name w:val="546CA474D3274CA39C265CE35D8B0274"/>
    <w:rsid w:val="006A1C54"/>
  </w:style>
  <w:style w:type="paragraph" w:customStyle="1" w:styleId="924211E6BF574555B87671586547F958">
    <w:name w:val="924211E6BF574555B87671586547F958"/>
    <w:rsid w:val="006A1C54"/>
  </w:style>
  <w:style w:type="paragraph" w:customStyle="1" w:styleId="424F7A5608CA47F8B2302DA6E3C592D4">
    <w:name w:val="424F7A5608CA47F8B2302DA6E3C592D4"/>
    <w:rsid w:val="006A1C54"/>
  </w:style>
  <w:style w:type="paragraph" w:customStyle="1" w:styleId="77C54641F5FC4393A018CB3A155BF9B41">
    <w:name w:val="77C54641F5FC4393A018CB3A155BF9B41"/>
    <w:rsid w:val="006A1C5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924211E6BF574555B87671586547F9581">
    <w:name w:val="924211E6BF574555B87671586547F9581"/>
    <w:rsid w:val="006A1C54"/>
    <w:pPr>
      <w:tabs>
        <w:tab w:val="center" w:pos="4536"/>
        <w:tab w:val="right" w:pos="9072"/>
      </w:tabs>
      <w:spacing w:after="0" w:line="276" w:lineRule="auto"/>
    </w:pPr>
    <w:rPr>
      <w:rFonts w:asciiTheme="majorHAnsi" w:eastAsiaTheme="minorHAnsi" w:hAnsiTheme="majorHAnsi"/>
      <w:sz w:val="19"/>
      <w:szCs w:val="25"/>
      <w:lang w:eastAsia="en-US"/>
    </w:rPr>
  </w:style>
  <w:style w:type="paragraph" w:customStyle="1" w:styleId="E0F16438DA644BF2AAA7F1B5A10BF9F9">
    <w:name w:val="E0F16438DA644BF2AAA7F1B5A10BF9F9"/>
    <w:rsid w:val="006A1C54"/>
  </w:style>
  <w:style w:type="paragraph" w:customStyle="1" w:styleId="1E0D16F793B746068D44E36D99350E0C">
    <w:name w:val="1E0D16F793B746068D44E36D99350E0C"/>
    <w:rsid w:val="006A1C54"/>
  </w:style>
  <w:style w:type="paragraph" w:customStyle="1" w:styleId="E6B1EE459B114763B062FB9459EA08CF">
    <w:name w:val="E6B1EE459B114763B062FB9459EA08CF"/>
    <w:rsid w:val="006A1C54"/>
  </w:style>
  <w:style w:type="paragraph" w:customStyle="1" w:styleId="BC468FA8AD68431BA52FBEA2DA370227">
    <w:name w:val="BC468FA8AD68431BA52FBEA2DA370227"/>
    <w:rsid w:val="006A1C54"/>
  </w:style>
  <w:style w:type="paragraph" w:customStyle="1" w:styleId="0E8418784C964E44BE0803B0AF0C8DB6">
    <w:name w:val="0E8418784C964E44BE0803B0AF0C8DB6"/>
    <w:rsid w:val="006A1C54"/>
  </w:style>
  <w:style w:type="paragraph" w:customStyle="1" w:styleId="86B022765FA94282BCC5C04AD7937FC1">
    <w:name w:val="86B022765FA94282BCC5C04AD7937FC1"/>
    <w:rsid w:val="006A1C54"/>
  </w:style>
  <w:style w:type="paragraph" w:customStyle="1" w:styleId="39F20174F52C4C4286BC856CFEB6ABDC">
    <w:name w:val="39F20174F52C4C4286BC856CFEB6ABDC"/>
    <w:rsid w:val="006A1C54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2021-01-13T00:00:00</HeaderDate>
    <Office/>
    <Dnr>S2021/09845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5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6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Socialministern</TopSender>
    <OrganisationInfo>
      <Organisatoriskenhet1>Socialdepartementet</Organisatoriskenhet1>
      <Organisatoriskenhet2> </Organisatoriskenhet2>
      <Organisatoriskenhet3> </Organisatoriskenhet3>
      <Organisatoriskenhet1Id>193</Organisatoriskenhet1Id>
      <Organisatoriskenhet2Id> </Organisatoriskenhet2Id>
      <Organisatoriskenhet3Id> </Organisatoriskenhet3Id>
    </OrganisationInfo>
    <HeaderDate>2021-01-13T00:00:00</HeaderDate>
    <Office/>
    <Dnr>S2021/09845</Dnr>
    <ParagrafNr/>
    <DocumentTitle/>
    <VisitingAddress/>
    <Extra1/>
    <Extra2/>
    <Extra3>Markus Wiechel</Extra3>
    <Number/>
    <Recipient>Till riksdagen</Recipient>
    <SenderText/>
    <DocNumber/>
    <Doclanguage>1053</Doclanguage>
    <Appendix/>
    <LogotypeName>RK_LOGO_SV_BW.emf</LogotypeName>
  </BaseInfo>
</DocumentInfo>
</file>

<file path=customXml/item7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4427303f-7e6e-481c-8b18-7db1bdd2fb7a</RD_Svarsid>
  </documentManagement>
</p:properti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D1ECA5-EE5D-492D-BB2D-342BF04668EF}"/>
</file>

<file path=customXml/itemProps2.xml><?xml version="1.0" encoding="utf-8"?>
<ds:datastoreItem xmlns:ds="http://schemas.openxmlformats.org/officeDocument/2006/customXml" ds:itemID="{A522AA16-2D01-4F0A-9985-4A3892318F4C}"/>
</file>

<file path=customXml/itemProps3.xml><?xml version="1.0" encoding="utf-8"?>
<ds:datastoreItem xmlns:ds="http://schemas.openxmlformats.org/officeDocument/2006/customXml" ds:itemID="{B7080328-3E33-4C4F-A9C9-FD16E07156C9}"/>
</file>

<file path=customXml/itemProps4.xml><?xml version="1.0" encoding="utf-8"?>
<ds:datastoreItem xmlns:ds="http://schemas.openxmlformats.org/officeDocument/2006/customXml" ds:itemID="{856F8EEE-103F-473F-A807-3E6923078F0D}">
  <ds:schemaRefs>
    <ds:schemaRef ds:uri="Microsoft.SharePoint.Taxonomy.ContentTypeSync"/>
  </ds:schemaRefs>
</ds:datastoreItem>
</file>

<file path=customXml/itemProps5.xml><?xml version="1.0" encoding="utf-8"?>
<ds:datastoreItem xmlns:ds="http://schemas.openxmlformats.org/officeDocument/2006/customXml" ds:itemID="{392913CC-CD34-43F3-864D-E58667221AE2}">
  <ds:schemaRefs>
    <ds:schemaRef ds:uri="http://schemas.microsoft.com/sharepoint/events"/>
  </ds:schemaRefs>
</ds:datastoreItem>
</file>

<file path=customXml/itemProps6.xml><?xml version="1.0" encoding="utf-8"?>
<ds:datastoreItem xmlns:ds="http://schemas.openxmlformats.org/officeDocument/2006/customXml" ds:itemID="{A522AA16-2D01-4F0A-9985-4A3892318F4C}">
  <ds:schemaRefs>
    <ds:schemaRef ds:uri="http://lp/documentinfo/RK"/>
  </ds:schemaRefs>
</ds:datastoreItem>
</file>

<file path=customXml/itemProps7.xml><?xml version="1.0" encoding="utf-8"?>
<ds:datastoreItem xmlns:ds="http://schemas.openxmlformats.org/officeDocument/2006/customXml" ds:itemID="{D431AABF-4545-43C9-A99A-02A414D376AD}"/>
</file>

<file path=customXml/itemProps8.xml><?xml version="1.0" encoding="utf-8"?>
<ds:datastoreItem xmlns:ds="http://schemas.openxmlformats.org/officeDocument/2006/customXml" ds:itemID="{56219774-8B1E-4D9B-B048-3B39831F7F3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1</Pages>
  <Words>167</Words>
  <Characters>887</Characters>
  <Application>Microsoft Office Word</Application>
  <DocSecurity>0</DocSecurity>
  <Lines>7</Lines>
  <Paragraphs>2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2020_21_1139 Krav på munskydd.docx</dc:title>
  <dc:subject/>
  <dc:creator>Jenni Lundh</dc:creator>
  <cp:keywords/>
  <dc:description/>
  <cp:lastModifiedBy>Jenni Lundh</cp:lastModifiedBy>
  <cp:revision>4</cp:revision>
  <dcterms:created xsi:type="dcterms:W3CDTF">2021-01-12T12:40:00Z</dcterms:created>
  <dcterms:modified xsi:type="dcterms:W3CDTF">2021-01-12T14:36:00Z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TaxKeyword">
    <vt:lpwstr/>
  </property>
  <property fmtid="{D5CDD505-2E9C-101B-9397-08002B2CF9AE}" pid="5" name="Organisation">
    <vt:lpwstr/>
  </property>
  <property fmtid="{D5CDD505-2E9C-101B-9397-08002B2CF9AE}" pid="6" name="TaxKeywordTaxHTField">
    <vt:lpwstr/>
  </property>
  <property fmtid="{D5CDD505-2E9C-101B-9397-08002B2CF9AE}" pid="7" name="_dlc_DocIdItemGuid">
    <vt:lpwstr>2b568dd5-0788-422d-b89d-bcb597671eb0</vt:lpwstr>
  </property>
</Properties>
</file>