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D8A32" w14:textId="3DB0DE9F" w:rsidR="00113B90" w:rsidRDefault="00113B90" w:rsidP="00DA0661">
      <w:pPr>
        <w:pStyle w:val="Rubrik"/>
      </w:pPr>
      <w:r>
        <w:t>Svar på fråga 2020/21:2841</w:t>
      </w:r>
      <w:r w:rsidR="00136788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762F2EF5786A4428BB8884C83A657A93"/>
          </w:placeholder>
          <w:dataBinding w:prefixMappings="xmlns:ns0='http://lp/documentinfo/RK' " w:xpath="/ns0:DocumentInfo[1]/ns0:BaseInfo[1]/ns0:Extra3[1]" w:storeItemID="{3FDF5DB0-4EBA-4FEE-95F7-FB86F4425137}"/>
          <w:text/>
        </w:sdtPr>
        <w:sdtEndPr/>
        <w:sdtContent>
          <w:proofErr w:type="spellStart"/>
          <w:r w:rsidRPr="00113B90">
            <w:t>Marléne</w:t>
          </w:r>
          <w:proofErr w:type="spellEnd"/>
          <w:r w:rsidRPr="00113B90"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61A51C005F94DBDAD6CCEDB9366701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Naturvårdsverkets regeltillämpning</w:t>
      </w:r>
    </w:p>
    <w:p w14:paraId="00A2911D" w14:textId="633AA1DE" w:rsidR="00113B90" w:rsidRDefault="00C90073" w:rsidP="00136788">
      <w:pPr>
        <w:pStyle w:val="Brdtext"/>
      </w:pPr>
      <w:sdt>
        <w:sdtPr>
          <w:alias w:val="Frågeställare"/>
          <w:tag w:val="delete"/>
          <w:id w:val="-1635256365"/>
          <w:placeholder>
            <w:docPart w:val="0F37BA5C93FB479FAFAFC9FC777FB018"/>
          </w:placeholder>
          <w:dataBinding w:prefixMappings="xmlns:ns0='http://lp/documentinfo/RK' " w:xpath="/ns0:DocumentInfo[1]/ns0:BaseInfo[1]/ns0:Extra3[1]" w:storeItemID="{3FDF5DB0-4EBA-4FEE-95F7-FB86F4425137}"/>
          <w:text/>
        </w:sdtPr>
        <w:sdtEndPr/>
        <w:sdtContent>
          <w:proofErr w:type="spellStart"/>
          <w:r w:rsidR="00113B90">
            <w:t>Marléne</w:t>
          </w:r>
          <w:proofErr w:type="spellEnd"/>
          <w:r w:rsidR="00113B90">
            <w:t xml:space="preserve"> Lund Kopparklint</w:t>
          </w:r>
        </w:sdtContent>
      </w:sdt>
      <w:r w:rsidR="00113B90">
        <w:t xml:space="preserve"> har frågat mig på vilka grunder jag anser att myndigheter ska fatta beslut och grunda föreskriftsförslag, och ifall jag planerar vidta några åtgärder. </w:t>
      </w:r>
    </w:p>
    <w:p w14:paraId="63A18B7D" w14:textId="5CA9E915" w:rsidR="00113B90" w:rsidRDefault="00113B90" w:rsidP="00136788">
      <w:pPr>
        <w:pStyle w:val="Brdtext"/>
      </w:pPr>
      <w:r>
        <w:t xml:space="preserve">Frågan ställs som jag förstår det mot bakgrund av </w:t>
      </w:r>
      <w:r w:rsidR="008530DB">
        <w:t xml:space="preserve">de förslag till föreskrifter avseende </w:t>
      </w:r>
      <w:r w:rsidRPr="00113B90">
        <w:t>vapen, vapentillbehör och ammunition för jakt</w:t>
      </w:r>
      <w:r w:rsidR="002B3238">
        <w:t>,</w:t>
      </w:r>
      <w:r w:rsidR="008530DB">
        <w:t xml:space="preserve"> som Naturvårdsverket nyligen remitterat. </w:t>
      </w:r>
    </w:p>
    <w:p w14:paraId="0BABF735" w14:textId="019F07F2" w:rsidR="00401E3A" w:rsidRPr="00401E3A" w:rsidRDefault="002B3238" w:rsidP="00136788">
      <w:pPr>
        <w:pStyle w:val="Brdtext"/>
      </w:pPr>
      <w:r>
        <w:t>Jag vill börja med att konstatera att</w:t>
      </w:r>
      <w:r w:rsidR="008530DB">
        <w:t xml:space="preserve"> uppgiften att ta fram detaljerade föreskrifter </w:t>
      </w:r>
      <w:r>
        <w:t xml:space="preserve">i många fall är </w:t>
      </w:r>
      <w:r w:rsidR="008530DB">
        <w:t xml:space="preserve">delegerad till expertmyndigheter. Som jag angett i ett tidigare svar </w:t>
      </w:r>
      <w:r w:rsidR="00401E3A">
        <w:t xml:space="preserve">får Naturvårdsverket enligt </w:t>
      </w:r>
      <w:r w:rsidR="00401E3A" w:rsidRPr="00401E3A">
        <w:t xml:space="preserve">jaktförordningen (1987:905) meddela föreskrifter om vilka krav som vapen och andra jaktmedel måste uppfylla för att få användas vid jakt. </w:t>
      </w:r>
    </w:p>
    <w:p w14:paraId="03830D87" w14:textId="48CFE545" w:rsidR="00401E3A" w:rsidRDefault="002B3238" w:rsidP="00136788">
      <w:pPr>
        <w:pStyle w:val="Brdtext"/>
      </w:pPr>
      <w:r>
        <w:t>I arbetet med att ta fram sådana föreskrifter ska myndigheten</w:t>
      </w:r>
      <w:r w:rsidR="00FD7DD7">
        <w:t>, i sin roll som expertmyndighet,</w:t>
      </w:r>
      <w:r>
        <w:t xml:space="preserve"> beakta alla relevanta aspekter</w:t>
      </w:r>
      <w:r w:rsidR="00FD7DD7">
        <w:t xml:space="preserve"> </w:t>
      </w:r>
      <w:r w:rsidR="00C5596E">
        <w:t xml:space="preserve">och </w:t>
      </w:r>
      <w:r w:rsidR="00FD7DD7">
        <w:t xml:space="preserve">agera </w:t>
      </w:r>
      <w:r>
        <w:t xml:space="preserve">inom ramen för gällande </w:t>
      </w:r>
      <w:r w:rsidR="00FD7DD7">
        <w:t>rätt</w:t>
      </w:r>
      <w:r>
        <w:t xml:space="preserve">. </w:t>
      </w:r>
      <w:r w:rsidR="009B2A43">
        <w:t>Jag vill även uppmärksamma att själva remitteringen av ovannämnda förslag ger berörda aktörer möjlighet att yttra sig över förslaget. Dessa yttranden finns sedan med i underlaget för de beslut som följer efter remissen.</w:t>
      </w:r>
      <w:r>
        <w:t xml:space="preserve"> </w:t>
      </w:r>
    </w:p>
    <w:p w14:paraId="77A5B5B6" w14:textId="090D351F" w:rsidR="00113B90" w:rsidRDefault="00113B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0E08520E5364C84A0258F3DADC44F6E"/>
          </w:placeholder>
          <w:dataBinding w:prefixMappings="xmlns:ns0='http://lp/documentinfo/RK' " w:xpath="/ns0:DocumentInfo[1]/ns0:BaseInfo[1]/ns0:HeaderDate[1]" w:storeItemID="{3FDF5DB0-4EBA-4FEE-95F7-FB86F4425137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D5144">
            <w:t>26 maj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10544161789A4C2A83EBDBAAF208D7E3"/>
        </w:placeholder>
        <w:dataBinding w:prefixMappings="xmlns:ns0='http://lp/documentinfo/RK' " w:xpath="/ns0:DocumentInfo[1]/ns0:BaseInfo[1]/ns0:TopSender[1]" w:storeItemID="{3FDF5DB0-4EBA-4FEE-95F7-FB86F4425137}"/>
        <w:comboBox w:lastValue="Miljö- och klimatministern samt vice statsministern">
          <w:listItem w:displayText="Per Bolund" w:value="Miljö- och klimatministern samt vice statsministern"/>
        </w:comboBox>
      </w:sdtPr>
      <w:sdtEndPr/>
      <w:sdtContent>
        <w:p w14:paraId="18A73E13" w14:textId="13CDF38D" w:rsidR="00113B90" w:rsidRDefault="002A5C08" w:rsidP="00422A41">
          <w:pPr>
            <w:pStyle w:val="Brdtext"/>
          </w:pPr>
          <w:r>
            <w:t>Per Bolund</w:t>
          </w:r>
        </w:p>
      </w:sdtContent>
    </w:sdt>
    <w:sectPr w:rsidR="00113B9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6C27E" w14:textId="77777777" w:rsidR="00C90073" w:rsidRDefault="00C90073" w:rsidP="00A87A54">
      <w:pPr>
        <w:spacing w:after="0" w:line="240" w:lineRule="auto"/>
      </w:pPr>
      <w:r>
        <w:separator/>
      </w:r>
    </w:p>
  </w:endnote>
  <w:endnote w:type="continuationSeparator" w:id="0">
    <w:p w14:paraId="2375BAD1" w14:textId="77777777" w:rsidR="00C90073" w:rsidRDefault="00C900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3E63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C8324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5319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6F9F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051D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FAD5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751D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C061EA" w14:textId="77777777" w:rsidTr="00C26068">
      <w:trPr>
        <w:trHeight w:val="227"/>
      </w:trPr>
      <w:tc>
        <w:tcPr>
          <w:tcW w:w="4074" w:type="dxa"/>
        </w:tcPr>
        <w:p w14:paraId="71E258A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6EFB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791C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30CBD" w14:textId="77777777" w:rsidR="00C90073" w:rsidRDefault="00C90073" w:rsidP="00A87A54">
      <w:pPr>
        <w:spacing w:after="0" w:line="240" w:lineRule="auto"/>
      </w:pPr>
      <w:r>
        <w:separator/>
      </w:r>
    </w:p>
  </w:footnote>
  <w:footnote w:type="continuationSeparator" w:id="0">
    <w:p w14:paraId="53EAA291" w14:textId="77777777" w:rsidR="00C90073" w:rsidRDefault="00C900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3B90" w14:paraId="4F3FC1A1" w14:textId="77777777" w:rsidTr="00C93EBA">
      <w:trPr>
        <w:trHeight w:val="227"/>
      </w:trPr>
      <w:tc>
        <w:tcPr>
          <w:tcW w:w="5534" w:type="dxa"/>
        </w:tcPr>
        <w:p w14:paraId="0BCB9915" w14:textId="77777777" w:rsidR="00113B90" w:rsidRPr="007D73AB" w:rsidRDefault="00113B90">
          <w:pPr>
            <w:pStyle w:val="Sidhuvud"/>
          </w:pPr>
        </w:p>
      </w:tc>
      <w:tc>
        <w:tcPr>
          <w:tcW w:w="3170" w:type="dxa"/>
          <w:vAlign w:val="bottom"/>
        </w:tcPr>
        <w:p w14:paraId="1CBC80EA" w14:textId="77777777" w:rsidR="00113B90" w:rsidRPr="007D73AB" w:rsidRDefault="00113B90" w:rsidP="00340DE0">
          <w:pPr>
            <w:pStyle w:val="Sidhuvud"/>
          </w:pPr>
        </w:p>
      </w:tc>
      <w:tc>
        <w:tcPr>
          <w:tcW w:w="1134" w:type="dxa"/>
        </w:tcPr>
        <w:p w14:paraId="06AA5306" w14:textId="77777777" w:rsidR="00113B90" w:rsidRDefault="00113B90" w:rsidP="005A703A">
          <w:pPr>
            <w:pStyle w:val="Sidhuvud"/>
          </w:pPr>
        </w:p>
      </w:tc>
    </w:tr>
    <w:tr w:rsidR="00113B90" w14:paraId="1E02E812" w14:textId="77777777" w:rsidTr="00C93EBA">
      <w:trPr>
        <w:trHeight w:val="1928"/>
      </w:trPr>
      <w:tc>
        <w:tcPr>
          <w:tcW w:w="5534" w:type="dxa"/>
        </w:tcPr>
        <w:p w14:paraId="5BF41D05" w14:textId="77777777" w:rsidR="00113B90" w:rsidRPr="00340DE0" w:rsidRDefault="00113B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1CDCA0" wp14:editId="2C48CBE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0A395C" w14:textId="77777777" w:rsidR="00113B90" w:rsidRPr="00710A6C" w:rsidRDefault="00113B90" w:rsidP="00EE3C0F">
          <w:pPr>
            <w:pStyle w:val="Sidhuvud"/>
            <w:rPr>
              <w:b/>
            </w:rPr>
          </w:pPr>
        </w:p>
        <w:p w14:paraId="06475185" w14:textId="77777777" w:rsidR="00113B90" w:rsidRDefault="00113B90" w:rsidP="00EE3C0F">
          <w:pPr>
            <w:pStyle w:val="Sidhuvud"/>
          </w:pPr>
        </w:p>
        <w:p w14:paraId="790F1FA6" w14:textId="77777777" w:rsidR="00113B90" w:rsidRDefault="00113B90" w:rsidP="00EE3C0F">
          <w:pPr>
            <w:pStyle w:val="Sidhuvud"/>
          </w:pPr>
        </w:p>
        <w:p w14:paraId="543E1652" w14:textId="77777777" w:rsidR="00113B90" w:rsidRDefault="00113B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21E5341175543B4A87946E814362D76"/>
            </w:placeholder>
            <w:dataBinding w:prefixMappings="xmlns:ns0='http://lp/documentinfo/RK' " w:xpath="/ns0:DocumentInfo[1]/ns0:BaseInfo[1]/ns0:Dnr[1]" w:storeItemID="{3FDF5DB0-4EBA-4FEE-95F7-FB86F4425137}"/>
            <w:text/>
          </w:sdtPr>
          <w:sdtEndPr/>
          <w:sdtContent>
            <w:p w14:paraId="6CEB1ABB" w14:textId="4B730752" w:rsidR="00113B90" w:rsidRDefault="00136788" w:rsidP="00EE3C0F">
              <w:pPr>
                <w:pStyle w:val="Sidhuvud"/>
              </w:pPr>
              <w:r>
                <w:t>M2021/01020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3788AF0D4D4C8A87F3239FE93A3AB6"/>
            </w:placeholder>
            <w:showingPlcHdr/>
            <w:dataBinding w:prefixMappings="xmlns:ns0='http://lp/documentinfo/RK' " w:xpath="/ns0:DocumentInfo[1]/ns0:BaseInfo[1]/ns0:DocNumber[1]" w:storeItemID="{3FDF5DB0-4EBA-4FEE-95F7-FB86F4425137}"/>
            <w:text/>
          </w:sdtPr>
          <w:sdtEndPr/>
          <w:sdtContent>
            <w:p w14:paraId="126D7B10" w14:textId="77777777" w:rsidR="00113B90" w:rsidRDefault="00113B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16C37F" w14:textId="77777777" w:rsidR="00113B90" w:rsidRDefault="00113B90" w:rsidP="00EE3C0F">
          <w:pPr>
            <w:pStyle w:val="Sidhuvud"/>
          </w:pPr>
        </w:p>
      </w:tc>
      <w:tc>
        <w:tcPr>
          <w:tcW w:w="1134" w:type="dxa"/>
        </w:tcPr>
        <w:p w14:paraId="3D5698D5" w14:textId="77777777" w:rsidR="00113B90" w:rsidRDefault="00113B90" w:rsidP="0094502D">
          <w:pPr>
            <w:pStyle w:val="Sidhuvud"/>
          </w:pPr>
        </w:p>
        <w:p w14:paraId="3E31F7F9" w14:textId="77777777" w:rsidR="00113B90" w:rsidRPr="0094502D" w:rsidRDefault="00113B90" w:rsidP="00EC71A6">
          <w:pPr>
            <w:pStyle w:val="Sidhuvud"/>
          </w:pPr>
        </w:p>
      </w:tc>
    </w:tr>
    <w:tr w:rsidR="00113B90" w14:paraId="2FB7F62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3BEE67B8744A0CB3C31E94781F1E8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CFED9F" w14:textId="77777777" w:rsidR="002A5C08" w:rsidRPr="002A5C08" w:rsidRDefault="002A5C08" w:rsidP="00340DE0">
              <w:pPr>
                <w:pStyle w:val="Sidhuvud"/>
                <w:rPr>
                  <w:b/>
                </w:rPr>
              </w:pPr>
              <w:r w:rsidRPr="002A5C08">
                <w:rPr>
                  <w:b/>
                </w:rPr>
                <w:t>Miljödepartementet</w:t>
              </w:r>
            </w:p>
            <w:p w14:paraId="5DD7A622" w14:textId="77777777" w:rsidR="00136788" w:rsidRDefault="002A5C08" w:rsidP="00340DE0">
              <w:pPr>
                <w:pStyle w:val="Sidhuvud"/>
              </w:pPr>
              <w:r w:rsidRPr="002A5C08">
                <w:t>Miljö- och klimatministern samt vice statsministern</w:t>
              </w:r>
            </w:p>
            <w:p w14:paraId="5D07940F" w14:textId="77777777" w:rsidR="00136788" w:rsidRDefault="00136788" w:rsidP="00340DE0">
              <w:pPr>
                <w:pStyle w:val="Sidhuvud"/>
              </w:pPr>
            </w:p>
            <w:p w14:paraId="708DC17E" w14:textId="6FFF27CA" w:rsidR="00113B90" w:rsidRPr="00340DE0" w:rsidRDefault="00113B9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E547D7FB1A46B897A34260F85968D5"/>
          </w:placeholder>
          <w:dataBinding w:prefixMappings="xmlns:ns0='http://lp/documentinfo/RK' " w:xpath="/ns0:DocumentInfo[1]/ns0:BaseInfo[1]/ns0:Recipient[1]" w:storeItemID="{3FDF5DB0-4EBA-4FEE-95F7-FB86F4425137}"/>
          <w:text w:multiLine="1"/>
        </w:sdtPr>
        <w:sdtEndPr/>
        <w:sdtContent>
          <w:tc>
            <w:tcPr>
              <w:tcW w:w="3170" w:type="dxa"/>
            </w:tcPr>
            <w:p w14:paraId="0944FF81" w14:textId="77777777" w:rsidR="00113B90" w:rsidRDefault="00113B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0AADBD" w14:textId="77777777" w:rsidR="00113B90" w:rsidRDefault="00113B90" w:rsidP="003E6020">
          <w:pPr>
            <w:pStyle w:val="Sidhuvud"/>
          </w:pPr>
        </w:p>
      </w:tc>
    </w:tr>
  </w:tbl>
  <w:p w14:paraId="3F6A8B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C3E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6B9"/>
    <w:rsid w:val="000862E0"/>
    <w:rsid w:val="000873C3"/>
    <w:rsid w:val="00093408"/>
    <w:rsid w:val="00093BBF"/>
    <w:rsid w:val="0009435C"/>
    <w:rsid w:val="00097975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B90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6788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5C08"/>
    <w:rsid w:val="002A6820"/>
    <w:rsid w:val="002B00E5"/>
    <w:rsid w:val="002B323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6FF"/>
    <w:rsid w:val="003D0DD3"/>
    <w:rsid w:val="003D17EF"/>
    <w:rsid w:val="003D3535"/>
    <w:rsid w:val="003D4246"/>
    <w:rsid w:val="003D4CA1"/>
    <w:rsid w:val="003D4D9F"/>
    <w:rsid w:val="003D6C46"/>
    <w:rsid w:val="003D799C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E3A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6675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144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83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98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0DB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BFE"/>
    <w:rsid w:val="009A4D0A"/>
    <w:rsid w:val="009A759C"/>
    <w:rsid w:val="009B2A43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5BF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96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073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7F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F6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DD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1656C"/>
  <w15:docId w15:val="{43FB6BE3-EBC8-403A-8992-86403E58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1E5341175543B4A87946E814362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C4A6D-628E-49A3-90E4-ED15CDEFD7D8}"/>
      </w:docPartPr>
      <w:docPartBody>
        <w:p w:rsidR="008D79C7" w:rsidRDefault="00A905CE" w:rsidP="00A905CE">
          <w:pPr>
            <w:pStyle w:val="621E5341175543B4A87946E814362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3788AF0D4D4C8A87F3239FE93A3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E1E15-2B87-4FBE-90C3-584EDCBD49F2}"/>
      </w:docPartPr>
      <w:docPartBody>
        <w:p w:rsidR="008D79C7" w:rsidRDefault="00A905CE" w:rsidP="00A905CE">
          <w:pPr>
            <w:pStyle w:val="0F3788AF0D4D4C8A87F3239FE93A3A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BEE67B8744A0CB3C31E94781F1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B092B-6AFC-4D9F-AAFB-1D430B7C4CE6}"/>
      </w:docPartPr>
      <w:docPartBody>
        <w:p w:rsidR="008D79C7" w:rsidRDefault="00A905CE" w:rsidP="00A905CE">
          <w:pPr>
            <w:pStyle w:val="C03BEE67B8744A0CB3C31E94781F1E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E547D7FB1A46B897A34260F8596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2FEE-3147-4325-A9DF-7DE06FEFC5B7}"/>
      </w:docPartPr>
      <w:docPartBody>
        <w:p w:rsidR="008D79C7" w:rsidRDefault="00A905CE" w:rsidP="00A905CE">
          <w:pPr>
            <w:pStyle w:val="EAE547D7FB1A46B897A34260F85968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2F2EF5786A4428BB8884C83A657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F8A2F-7E8D-4BA4-85B7-8FA3B205A458}"/>
      </w:docPartPr>
      <w:docPartBody>
        <w:p w:rsidR="008D79C7" w:rsidRDefault="00A905CE" w:rsidP="00A905CE">
          <w:pPr>
            <w:pStyle w:val="762F2EF5786A4428BB8884C83A657A9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61A51C005F94DBDAD6CCEDB9366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0F1A2-1466-4265-9316-64E09532CA35}"/>
      </w:docPartPr>
      <w:docPartBody>
        <w:p w:rsidR="008D79C7" w:rsidRDefault="00A905CE" w:rsidP="00A905CE">
          <w:pPr>
            <w:pStyle w:val="261A51C005F94DBDAD6CCEDB9366701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F37BA5C93FB479FAFAFC9FC777FB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BAABE-236E-4B69-945D-15756A0ABD88}"/>
      </w:docPartPr>
      <w:docPartBody>
        <w:p w:rsidR="008D79C7" w:rsidRDefault="00A905CE" w:rsidP="00A905CE">
          <w:pPr>
            <w:pStyle w:val="0F37BA5C93FB479FAFAFC9FC777FB01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0E08520E5364C84A0258F3DADC44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C7D49-E474-46CB-98A1-EF6FDB548987}"/>
      </w:docPartPr>
      <w:docPartBody>
        <w:p w:rsidR="008D79C7" w:rsidRDefault="00A905CE" w:rsidP="00A905CE">
          <w:pPr>
            <w:pStyle w:val="70E08520E5364C84A0258F3DADC44F6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0544161789A4C2A83EBDBAAF208D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20432-BDC6-4C63-A5EA-27DE3328FB61}"/>
      </w:docPartPr>
      <w:docPartBody>
        <w:p w:rsidR="008D79C7" w:rsidRDefault="00A905CE" w:rsidP="00A905CE">
          <w:pPr>
            <w:pStyle w:val="10544161789A4C2A83EBDBAAF208D7E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CE"/>
    <w:rsid w:val="00192754"/>
    <w:rsid w:val="001F546C"/>
    <w:rsid w:val="007F740C"/>
    <w:rsid w:val="008B0D67"/>
    <w:rsid w:val="008D79C7"/>
    <w:rsid w:val="00A905CE"/>
    <w:rsid w:val="00B31401"/>
    <w:rsid w:val="00D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C1C5A3B15345E5B864ACF69C9A4978">
    <w:name w:val="6FC1C5A3B15345E5B864ACF69C9A4978"/>
    <w:rsid w:val="00A905CE"/>
  </w:style>
  <w:style w:type="character" w:styleId="Platshllartext">
    <w:name w:val="Placeholder Text"/>
    <w:basedOn w:val="Standardstycketeckensnitt"/>
    <w:uiPriority w:val="99"/>
    <w:semiHidden/>
    <w:rsid w:val="00A905CE"/>
    <w:rPr>
      <w:noProof w:val="0"/>
      <w:color w:val="808080"/>
    </w:rPr>
  </w:style>
  <w:style w:type="paragraph" w:customStyle="1" w:styleId="33AB5BB85D924DFC9CC0A4A32619D791">
    <w:name w:val="33AB5BB85D924DFC9CC0A4A32619D791"/>
    <w:rsid w:val="00A905CE"/>
  </w:style>
  <w:style w:type="paragraph" w:customStyle="1" w:styleId="A48DE92E7EC2435DA285F524F8588494">
    <w:name w:val="A48DE92E7EC2435DA285F524F8588494"/>
    <w:rsid w:val="00A905CE"/>
  </w:style>
  <w:style w:type="paragraph" w:customStyle="1" w:styleId="307F296D144B4F5CB9C1972943C98981">
    <w:name w:val="307F296D144B4F5CB9C1972943C98981"/>
    <w:rsid w:val="00A905CE"/>
  </w:style>
  <w:style w:type="paragraph" w:customStyle="1" w:styleId="621E5341175543B4A87946E814362D76">
    <w:name w:val="621E5341175543B4A87946E814362D76"/>
    <w:rsid w:val="00A905CE"/>
  </w:style>
  <w:style w:type="paragraph" w:customStyle="1" w:styleId="0F3788AF0D4D4C8A87F3239FE93A3AB6">
    <w:name w:val="0F3788AF0D4D4C8A87F3239FE93A3AB6"/>
    <w:rsid w:val="00A905CE"/>
  </w:style>
  <w:style w:type="paragraph" w:customStyle="1" w:styleId="C758C63EA55048029CB1DE41B0E43A5D">
    <w:name w:val="C758C63EA55048029CB1DE41B0E43A5D"/>
    <w:rsid w:val="00A905CE"/>
  </w:style>
  <w:style w:type="paragraph" w:customStyle="1" w:styleId="27D191E8ED73492B98401803D1EF5100">
    <w:name w:val="27D191E8ED73492B98401803D1EF5100"/>
    <w:rsid w:val="00A905CE"/>
  </w:style>
  <w:style w:type="paragraph" w:customStyle="1" w:styleId="6F3DCF2D6C49480395CCCBF987E0D48E">
    <w:name w:val="6F3DCF2D6C49480395CCCBF987E0D48E"/>
    <w:rsid w:val="00A905CE"/>
  </w:style>
  <w:style w:type="paragraph" w:customStyle="1" w:styleId="C03BEE67B8744A0CB3C31E94781F1E89">
    <w:name w:val="C03BEE67B8744A0CB3C31E94781F1E89"/>
    <w:rsid w:val="00A905CE"/>
  </w:style>
  <w:style w:type="paragraph" w:customStyle="1" w:styleId="EAE547D7FB1A46B897A34260F85968D5">
    <w:name w:val="EAE547D7FB1A46B897A34260F85968D5"/>
    <w:rsid w:val="00A905CE"/>
  </w:style>
  <w:style w:type="paragraph" w:customStyle="1" w:styleId="0F3788AF0D4D4C8A87F3239FE93A3AB61">
    <w:name w:val="0F3788AF0D4D4C8A87F3239FE93A3AB61"/>
    <w:rsid w:val="00A905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3BEE67B8744A0CB3C31E94781F1E891">
    <w:name w:val="C03BEE67B8744A0CB3C31E94781F1E891"/>
    <w:rsid w:val="00A905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2F2EF5786A4428BB8884C83A657A93">
    <w:name w:val="762F2EF5786A4428BB8884C83A657A93"/>
    <w:rsid w:val="00A905CE"/>
  </w:style>
  <w:style w:type="paragraph" w:customStyle="1" w:styleId="261A51C005F94DBDAD6CCEDB9366701C">
    <w:name w:val="261A51C005F94DBDAD6CCEDB9366701C"/>
    <w:rsid w:val="00A905CE"/>
  </w:style>
  <w:style w:type="paragraph" w:customStyle="1" w:styleId="3EB00BAE902E4D8D957BF02F057628F7">
    <w:name w:val="3EB00BAE902E4D8D957BF02F057628F7"/>
    <w:rsid w:val="00A905CE"/>
  </w:style>
  <w:style w:type="paragraph" w:customStyle="1" w:styleId="20453104195E4B5E874D75593BE5F60D">
    <w:name w:val="20453104195E4B5E874D75593BE5F60D"/>
    <w:rsid w:val="00A905CE"/>
  </w:style>
  <w:style w:type="paragraph" w:customStyle="1" w:styleId="0F37BA5C93FB479FAFAFC9FC777FB018">
    <w:name w:val="0F37BA5C93FB479FAFAFC9FC777FB018"/>
    <w:rsid w:val="00A905CE"/>
  </w:style>
  <w:style w:type="paragraph" w:customStyle="1" w:styleId="70E08520E5364C84A0258F3DADC44F6E">
    <w:name w:val="70E08520E5364C84A0258F3DADC44F6E"/>
    <w:rsid w:val="00A905CE"/>
  </w:style>
  <w:style w:type="paragraph" w:customStyle="1" w:styleId="10544161789A4C2A83EBDBAAF208D7E3">
    <w:name w:val="10544161789A4C2A83EBDBAAF208D7E3"/>
    <w:rsid w:val="00A90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ee2a611d-15b9-4d32-9db7-5d99db0bcc93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A5R4NF7SHQ5A-1567022405-3695</_dlc_DocId>
    <_dlc_DocIdUrl xmlns="393aa91a-fcfd-4bc0-9211-36382cacc5c9">
      <Url>https://dhs.sp.regeringskansliet.se/dep/m/EcRcAss/_layouts/15/DocIdRedir.aspx?ID=A5R4NF7SHQ5A-1567022405-3695</Url>
      <Description>A5R4NF7SHQ5A-1567022405-3695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2021-05-26T00:00:00</HeaderDate>
    <Office/>
    <Dnr>M2021/01020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133CF47-B914-4DB8-8D7A-FB08C788F3F2}"/>
</file>

<file path=customXml/itemProps2.xml><?xml version="1.0" encoding="utf-8"?>
<ds:datastoreItem xmlns:ds="http://schemas.openxmlformats.org/officeDocument/2006/customXml" ds:itemID="{90C6E567-1A79-4033-81C7-F884E02B035E}"/>
</file>

<file path=customXml/itemProps3.xml><?xml version="1.0" encoding="utf-8"?>
<ds:datastoreItem xmlns:ds="http://schemas.openxmlformats.org/officeDocument/2006/customXml" ds:itemID="{A7FC039D-82AC-45D5-A206-FB04505BD869}"/>
</file>

<file path=customXml/itemProps4.xml><?xml version="1.0" encoding="utf-8"?>
<ds:datastoreItem xmlns:ds="http://schemas.openxmlformats.org/officeDocument/2006/customXml" ds:itemID="{DA581427-A5FD-456D-A93F-F04279E2533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0C6E567-1A79-4033-81C7-F884E02B035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93aa91a-fcfd-4bc0-9211-36382cacc5c9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3FDF5DB0-4EBA-4FEE-95F7-FB86F44251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2841 Naturvårdsverkets regeltillämpning.docx</dc:title>
  <dc:subject/>
  <dc:creator>Martin Palm</dc:creator>
  <cp:keywords/>
  <dc:description/>
  <cp:lastModifiedBy>Jesper Wistrand</cp:lastModifiedBy>
  <cp:revision>4</cp:revision>
  <cp:lastPrinted>2021-05-24T09:38:00Z</cp:lastPrinted>
  <dcterms:created xsi:type="dcterms:W3CDTF">2021-05-24T09:39:00Z</dcterms:created>
  <dcterms:modified xsi:type="dcterms:W3CDTF">2021-05-26T08:31:00Z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ab072c56-b007-4338-98a8-ed70f6298aeb</vt:lpwstr>
  </property>
</Properties>
</file>