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D5460" w:rsidP="00DA0661">
      <w:pPr>
        <w:pStyle w:val="Title"/>
      </w:pPr>
      <w:bookmarkStart w:id="0" w:name="Start"/>
      <w:bookmarkEnd w:id="0"/>
      <w:r>
        <w:t xml:space="preserve">Svar på fråga 2020/21:3453 av </w:t>
      </w:r>
      <w:r w:rsidRPr="001D5460">
        <w:t xml:space="preserve">Lars </w:t>
      </w:r>
      <w:r w:rsidRPr="001D5460">
        <w:t>Hjälmered</w:t>
      </w:r>
      <w:r>
        <w:t xml:space="preserve"> (M)</w:t>
      </w:r>
      <w:r>
        <w:br/>
      </w:r>
      <w:r w:rsidRPr="001D5460">
        <w:t xml:space="preserve">Stundande </w:t>
      </w:r>
      <w:r w:rsidRPr="001D5460">
        <w:t>elkris</w:t>
      </w:r>
      <w:r w:rsidRPr="001D5460">
        <w:t xml:space="preserve"> i Göteborg</w:t>
      </w:r>
    </w:p>
    <w:p w:rsidR="001D5460" w:rsidP="00966056">
      <w:pPr>
        <w:pStyle w:val="BodyText"/>
      </w:pPr>
      <w:r>
        <w:t xml:space="preserve">Lars </w:t>
      </w:r>
      <w:r>
        <w:t>Hjälmered</w:t>
      </w:r>
      <w:r>
        <w:t xml:space="preserve"> har frågat mig</w:t>
      </w:r>
      <w:r w:rsidR="00966056">
        <w:t xml:space="preserve"> vilka åtgärder jag avser att vidta för att möta det växande behovet av ökad elproduktion och för att undvika att regioner i Sverige drabbas av kapacitetsbrist.</w:t>
      </w:r>
    </w:p>
    <w:p w:rsidR="00421BC9" w:rsidP="001525B8">
      <w:pPr>
        <w:pStyle w:val="BodyText"/>
      </w:pPr>
      <w:r w:rsidRPr="00421BC9">
        <w:t xml:space="preserve">Regeringen har tagit </w:t>
      </w:r>
      <w:r w:rsidR="0014262B">
        <w:t xml:space="preserve">flera </w:t>
      </w:r>
      <w:r w:rsidRPr="00421BC9">
        <w:t xml:space="preserve">initiativ </w:t>
      </w:r>
      <w:r>
        <w:t xml:space="preserve">för </w:t>
      </w:r>
      <w:r w:rsidR="001525B8">
        <w:t>att möta den ökade efterfrågan på el som elektrifieringen av samhället medför</w:t>
      </w:r>
      <w:r w:rsidRPr="00421BC9">
        <w:t xml:space="preserve">. Vi arbetar </w:t>
      </w:r>
      <w:r w:rsidRPr="00421BC9">
        <w:t>bl.a.</w:t>
      </w:r>
      <w:r w:rsidRPr="00421BC9">
        <w:t xml:space="preserve"> med en nationell strategi för elektrifiering som tar ett helhetsgrepp om förutsättningarna i energisektorn. En av flera viktiga frågor i</w:t>
      </w:r>
      <w:r>
        <w:t>nom</w:t>
      </w:r>
      <w:r w:rsidRPr="00421BC9">
        <w:t xml:space="preserve"> </w:t>
      </w:r>
      <w:r>
        <w:t>denna</w:t>
      </w:r>
      <w:r w:rsidRPr="00421BC9">
        <w:t xml:space="preserve"> är elproduktionen som </w:t>
      </w:r>
      <w:r w:rsidR="004F6BC1">
        <w:t xml:space="preserve">också </w:t>
      </w:r>
      <w:r w:rsidRPr="00421BC9">
        <w:t xml:space="preserve">Lars </w:t>
      </w:r>
      <w:r w:rsidRPr="00421BC9">
        <w:t>Hjälmered</w:t>
      </w:r>
      <w:r w:rsidRPr="00421BC9">
        <w:t xml:space="preserve"> tar upp. Det är elmarknadens aktörer som ansvarar för att fatta investeringsbeslut om nya elproduktionsanläggningar</w:t>
      </w:r>
      <w:r>
        <w:t>.</w:t>
      </w:r>
      <w:r w:rsidRPr="00421BC9">
        <w:t xml:space="preserve"> </w:t>
      </w:r>
      <w:r>
        <w:t>R</w:t>
      </w:r>
      <w:r w:rsidRPr="00421BC9">
        <w:t xml:space="preserve">egeringen har </w:t>
      </w:r>
      <w:r>
        <w:t xml:space="preserve">emellertid </w:t>
      </w:r>
      <w:r w:rsidRPr="00421BC9">
        <w:t xml:space="preserve">tagit flera initiativ för att </w:t>
      </w:r>
      <w:r w:rsidR="004F6BC1">
        <w:t>skapa så goda</w:t>
      </w:r>
      <w:r w:rsidRPr="00421BC9">
        <w:t xml:space="preserve"> förutsättninga</w:t>
      </w:r>
      <w:r w:rsidR="004F6BC1">
        <w:t>r som möjligt</w:t>
      </w:r>
      <w:r w:rsidRPr="00421BC9">
        <w:t xml:space="preserve">. Ett exempel </w:t>
      </w:r>
      <w:r w:rsidR="004F6BC1">
        <w:t xml:space="preserve">på detta </w:t>
      </w:r>
      <w:r w:rsidRPr="00421BC9">
        <w:t xml:space="preserve">är </w:t>
      </w:r>
      <w:r w:rsidR="00E20753">
        <w:t xml:space="preserve">det pågående </w:t>
      </w:r>
      <w:r w:rsidRPr="00421BC9">
        <w:t xml:space="preserve">arbetet för minskade anslutningskostnader för </w:t>
      </w:r>
      <w:r w:rsidR="00E20753">
        <w:t xml:space="preserve">elproduktion </w:t>
      </w:r>
      <w:r w:rsidRPr="00421BC9">
        <w:t>till havs.</w:t>
      </w:r>
    </w:p>
    <w:p w:rsidR="00EC1215" w:rsidP="001525B8">
      <w:pPr>
        <w:pStyle w:val="BodyText"/>
      </w:pPr>
      <w:r>
        <w:t>Därtill</w:t>
      </w:r>
      <w:r w:rsidR="001525B8">
        <w:t xml:space="preserve"> behöver det svenska transmissionsnätet</w:t>
      </w:r>
      <w:r w:rsidR="004F13A2">
        <w:t xml:space="preserve"> förstärkas</w:t>
      </w:r>
      <w:r w:rsidR="001525B8">
        <w:t>.</w:t>
      </w:r>
      <w:r w:rsidR="006575CD">
        <w:t xml:space="preserve"> </w:t>
      </w:r>
      <w:r w:rsidR="004F13A2">
        <w:t xml:space="preserve">Förstärkningarna </w:t>
      </w:r>
      <w:r w:rsidR="002F1CD3">
        <w:t xml:space="preserve">är </w:t>
      </w:r>
      <w:r w:rsidR="001525B8">
        <w:t xml:space="preserve">även </w:t>
      </w:r>
      <w:r w:rsidR="002F1CD3">
        <w:t>nödvändig</w:t>
      </w:r>
      <w:r w:rsidR="004F13A2">
        <w:t>a</w:t>
      </w:r>
      <w:r w:rsidR="002F1CD3">
        <w:t xml:space="preserve"> </w:t>
      </w:r>
      <w:r w:rsidR="001525B8">
        <w:t>för att</w:t>
      </w:r>
      <w:r w:rsidR="005C426B">
        <w:t xml:space="preserve"> </w:t>
      </w:r>
      <w:r w:rsidR="00636068">
        <w:t>ta hand om</w:t>
      </w:r>
      <w:r w:rsidR="00AE5BC6">
        <w:t xml:space="preserve"> </w:t>
      </w:r>
      <w:r w:rsidR="00595E2D">
        <w:t>den ökade</w:t>
      </w:r>
      <w:r w:rsidR="00AE5BC6">
        <w:t xml:space="preserve"> </w:t>
      </w:r>
      <w:r w:rsidR="008D2698">
        <w:t>elproduktion</w:t>
      </w:r>
      <w:r w:rsidR="004F13A2">
        <w:t xml:space="preserve"> som </w:t>
      </w:r>
      <w:r w:rsidR="008D2698">
        <w:t>till</w:t>
      </w:r>
      <w:r w:rsidR="00E10E87">
        <w:t xml:space="preserve">kommer </w:t>
      </w:r>
      <w:r w:rsidR="005C426B">
        <w:t xml:space="preserve">kraftsystemet till följd av </w:t>
      </w:r>
      <w:r w:rsidR="006575CD">
        <w:t xml:space="preserve">den pågående </w:t>
      </w:r>
      <w:r>
        <w:t>n</w:t>
      </w:r>
      <w:r w:rsidR="006575CD">
        <w:t>ordiska vindkraftsutbyggnaden</w:t>
      </w:r>
      <w:r w:rsidR="004F13A2">
        <w:t xml:space="preserve">. </w:t>
      </w:r>
      <w:r w:rsidR="006575CD">
        <w:t xml:space="preserve">Därför planerar </w:t>
      </w:r>
      <w:r w:rsidR="00807C6D">
        <w:t>Affärsverket s</w:t>
      </w:r>
      <w:r w:rsidRPr="004D5DF9" w:rsidR="001525B8">
        <w:t xml:space="preserve">venska kraftnät omfattande förstärkningar av transmissionsnätet och </w:t>
      </w:r>
      <w:r w:rsidR="007D751F">
        <w:t>i det närmaste</w:t>
      </w:r>
      <w:r w:rsidRPr="004D5DF9" w:rsidR="001525B8">
        <w:t xml:space="preserve"> tredubblar sina nätinvesteringar under den kommande treårsperioden.</w:t>
      </w:r>
      <w:r>
        <w:t xml:space="preserve"> På västkusten pågår i nuläget förnyelse och systemförstärkning av sju 400 kV-ledningar </w:t>
      </w:r>
      <w:r>
        <w:t>om</w:t>
      </w:r>
      <w:r>
        <w:t xml:space="preserve"> totalt c</w:t>
      </w:r>
      <w:r w:rsidR="007D751F">
        <w:t>irk</w:t>
      </w:r>
      <w:r>
        <w:t xml:space="preserve">a 350 km. Dessutom planerar </w:t>
      </w:r>
      <w:r w:rsidR="00807C6D">
        <w:t>Affärsverket s</w:t>
      </w:r>
      <w:r>
        <w:t xml:space="preserve">venska kraftnät </w:t>
      </w:r>
      <w:r w:rsidRPr="000D533F">
        <w:t xml:space="preserve">en ny 400 kV-ledning mellan </w:t>
      </w:r>
      <w:r w:rsidRPr="000D533F">
        <w:t>Skogssäter</w:t>
      </w:r>
      <w:r w:rsidRPr="000D533F">
        <w:t xml:space="preserve"> och </w:t>
      </w:r>
      <w:r w:rsidRPr="000D533F">
        <w:t>Ingelkärr</w:t>
      </w:r>
      <w:r w:rsidRPr="000D533F">
        <w:t xml:space="preserve"> i Västra Götaland. </w:t>
      </w:r>
      <w:r>
        <w:t xml:space="preserve">Dessa investeringar möjliggör ökad </w:t>
      </w:r>
      <w:r>
        <w:t>elöverföring</w:t>
      </w:r>
      <w:r>
        <w:t xml:space="preserve">, </w:t>
      </w:r>
      <w:r>
        <w:t>bl.a.</w:t>
      </w:r>
      <w:r>
        <w:t xml:space="preserve"> till </w:t>
      </w:r>
      <w:r w:rsidR="00A637A7">
        <w:t>Göteborgsområdet</w:t>
      </w:r>
      <w:r>
        <w:t xml:space="preserve">, </w:t>
      </w:r>
      <w:r w:rsidR="007D751F">
        <w:t>samtidigt som de</w:t>
      </w:r>
      <w:r>
        <w:t xml:space="preserve"> minskar risken för kapacitetsbrist i Västsverige.</w:t>
      </w:r>
    </w:p>
    <w:p w:rsidR="000C5D03" w:rsidP="009B455C">
      <w:pPr>
        <w:pStyle w:val="BodyText"/>
      </w:pPr>
      <w:r>
        <w:t>Utbyggnaden av det svenska kraftsystemet</w:t>
      </w:r>
      <w:r w:rsidR="009B455C">
        <w:t xml:space="preserve"> behöver emellertid </w:t>
      </w:r>
      <w:r>
        <w:t xml:space="preserve">ske i ett högre tempo och det är </w:t>
      </w:r>
      <w:r w:rsidR="009B455C">
        <w:t>därför positivt att riksdagen röstat igenom regeringens proposition Moderna tillståndsprocesser</w:t>
      </w:r>
      <w:r w:rsidR="00BB7EFF">
        <w:t xml:space="preserve"> för elnät</w:t>
      </w:r>
      <w:r w:rsidR="009B455C">
        <w:t xml:space="preserve"> som syftar till att förkorta ledtiderna och göra det enklare att bygga ut elnätet i Sverige. </w:t>
      </w:r>
    </w:p>
    <w:p w:rsidR="009B455C" w:rsidP="009B455C">
      <w:pPr>
        <w:pStyle w:val="BodyText"/>
      </w:pPr>
      <w:r>
        <w:t>Utöver det</w:t>
      </w:r>
      <w:r w:rsidR="000C5D03">
        <w:t xml:space="preserve"> </w:t>
      </w:r>
      <w:r>
        <w:t>har Energimarknadsinspektionen fått ökade anslag för att snabbare kunna handlägga ärenden kopplade till elnätsutbyggnad.</w:t>
      </w:r>
    </w:p>
    <w:p w:rsidR="001D5460" w:rsidRPr="00966056" w:rsidP="006A12F1">
      <w:pPr>
        <w:pStyle w:val="BodyText"/>
      </w:pPr>
      <w:r w:rsidRPr="00966056">
        <w:t xml:space="preserve">Stockholm den </w:t>
      </w:r>
      <w:sdt>
        <w:sdtPr>
          <w:id w:val="-1225218591"/>
          <w:placeholder>
            <w:docPart w:val="363697EDC2FF486CB75BFF5528627096"/>
          </w:placeholder>
          <w:dataBinding w:xpath="/ns0:DocumentInfo[1]/ns0:BaseInfo[1]/ns0:HeaderDate[1]" w:storeItemID="{5A195506-B7BC-4954-AD50-725DB943FF40}" w:prefixMappings="xmlns:ns0='http://lp/documentinfo/RK' "/>
          <w:date w:fullDate="2021-08-30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966056">
            <w:t>30 augusti 2021</w:t>
          </w:r>
        </w:sdtContent>
      </w:sdt>
    </w:p>
    <w:p w:rsidR="001D5460" w:rsidRPr="00966056" w:rsidP="004E7A8F">
      <w:pPr>
        <w:pStyle w:val="Brdtextutanavstnd"/>
        <w:rPr>
          <w:lang w:val="de-DE"/>
        </w:rPr>
      </w:pPr>
    </w:p>
    <w:p w:rsidR="001D5460" w:rsidRPr="00966056" w:rsidP="004E7A8F">
      <w:pPr>
        <w:pStyle w:val="Brdtextutanavstnd"/>
        <w:rPr>
          <w:lang w:val="de-DE"/>
        </w:rPr>
      </w:pPr>
    </w:p>
    <w:p w:rsidR="001D5460" w:rsidRPr="00966056" w:rsidP="004E7A8F">
      <w:pPr>
        <w:pStyle w:val="Brdtextutanavstnd"/>
        <w:rPr>
          <w:lang w:val="de-DE"/>
        </w:rPr>
      </w:pPr>
    </w:p>
    <w:p w:rsidR="001D5460" w:rsidRPr="00966056" w:rsidP="00DB48AB">
      <w:pPr>
        <w:pStyle w:val="BodyText"/>
        <w:rPr>
          <w:lang w:val="de-DE"/>
        </w:rPr>
      </w:pPr>
      <w:r w:rsidRPr="00966056">
        <w:rPr>
          <w:lang w:val="de-DE"/>
        </w:rPr>
        <w:t>Anders Ygeman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D546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D5460" w:rsidRPr="007D73AB" w:rsidP="00340DE0">
          <w:pPr>
            <w:pStyle w:val="Header"/>
          </w:pPr>
        </w:p>
      </w:tc>
      <w:tc>
        <w:tcPr>
          <w:tcW w:w="1134" w:type="dxa"/>
        </w:tcPr>
        <w:p w:rsidR="001D546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D546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D5460" w:rsidRPr="00710A6C" w:rsidP="00EE3C0F">
          <w:pPr>
            <w:pStyle w:val="Header"/>
            <w:rPr>
              <w:b/>
            </w:rPr>
          </w:pPr>
        </w:p>
        <w:p w:rsidR="001D5460" w:rsidP="00EE3C0F">
          <w:pPr>
            <w:pStyle w:val="Header"/>
          </w:pPr>
        </w:p>
        <w:p w:rsidR="001D5460" w:rsidP="00EE3C0F">
          <w:pPr>
            <w:pStyle w:val="Header"/>
          </w:pPr>
        </w:p>
        <w:p w:rsidR="001D546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A15363748CA4CAA9C2A658BBCEEEFF9"/>
            </w:placeholder>
            <w:dataBinding w:xpath="/ns0:DocumentInfo[1]/ns0:BaseInfo[1]/ns0:Dnr[1]" w:storeItemID="{5A195506-B7BC-4954-AD50-725DB943FF40}" w:prefixMappings="xmlns:ns0='http://lp/documentinfo/RK' "/>
            <w:text/>
          </w:sdtPr>
          <w:sdtContent>
            <w:p w:rsidR="001D5460" w:rsidP="00EE3C0F">
              <w:pPr>
                <w:pStyle w:val="Header"/>
              </w:pPr>
              <w:r>
                <w:t>I2021/</w:t>
              </w:r>
              <w:r>
                <w:t xml:space="preserve"> </w:t>
              </w:r>
              <w:r>
                <w:t>02128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78EEA4EBC4C4D80B0F348CCC96BC8E9"/>
            </w:placeholder>
            <w:showingPlcHdr/>
            <w:dataBinding w:xpath="/ns0:DocumentInfo[1]/ns0:BaseInfo[1]/ns0:DocNumber[1]" w:storeItemID="{5A195506-B7BC-4954-AD50-725DB943FF40}" w:prefixMappings="xmlns:ns0='http://lp/documentinfo/RK' "/>
            <w:text/>
          </w:sdtPr>
          <w:sdtContent>
            <w:p w:rsidR="001D546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D5460" w:rsidP="00EE3C0F">
          <w:pPr>
            <w:pStyle w:val="Header"/>
          </w:pPr>
        </w:p>
      </w:tc>
      <w:tc>
        <w:tcPr>
          <w:tcW w:w="1134" w:type="dxa"/>
        </w:tcPr>
        <w:p w:rsidR="001D5460" w:rsidP="0094502D">
          <w:pPr>
            <w:pStyle w:val="Header"/>
          </w:pPr>
        </w:p>
        <w:p w:rsidR="001D546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15958E4C99B4AAEB1BA6B77CF73049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D5460" w:rsidRPr="001D5460" w:rsidP="00340DE0">
              <w:pPr>
                <w:pStyle w:val="Header"/>
                <w:rPr>
                  <w:b/>
                </w:rPr>
              </w:pPr>
              <w:r w:rsidRPr="001D5460">
                <w:rPr>
                  <w:b/>
                </w:rPr>
                <w:t>Infrastrukturdepartementet</w:t>
              </w:r>
            </w:p>
            <w:p w:rsidR="001D5460" w:rsidRPr="00340DE0" w:rsidP="00340DE0">
              <w:pPr>
                <w:pStyle w:val="Header"/>
              </w:pPr>
              <w:r w:rsidRPr="001D5460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F6EAD3B968040AE843AC1FB9F63EE64"/>
          </w:placeholder>
          <w:dataBinding w:xpath="/ns0:DocumentInfo[1]/ns0:BaseInfo[1]/ns0:Recipient[1]" w:storeItemID="{5A195506-B7BC-4954-AD50-725DB943FF40}" w:prefixMappings="xmlns:ns0='http://lp/documentinfo/RK' "/>
          <w:text w:multiLine="1"/>
        </w:sdtPr>
        <w:sdtContent>
          <w:tc>
            <w:tcPr>
              <w:tcW w:w="3170" w:type="dxa"/>
            </w:tcPr>
            <w:p w:rsidR="001D546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D546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15363748CA4CAA9C2A658BBCEEE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20D387-E0DB-45BD-91EB-BE3F4E695852}"/>
      </w:docPartPr>
      <w:docPartBody>
        <w:p w:rsidR="0060206B" w:rsidP="00A47DE0">
          <w:pPr>
            <w:pStyle w:val="9A15363748CA4CAA9C2A658BBCEEEF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8EEA4EBC4C4D80B0F348CCC96BC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E04622-E956-4763-854E-64FE77E0D0E6}"/>
      </w:docPartPr>
      <w:docPartBody>
        <w:p w:rsidR="0060206B" w:rsidP="00A47DE0">
          <w:pPr>
            <w:pStyle w:val="F78EEA4EBC4C4D80B0F348CCC96BC8E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5958E4C99B4AAEB1BA6B77CF7304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287AC-14DA-4D73-BC74-210FED85A85F}"/>
      </w:docPartPr>
      <w:docPartBody>
        <w:p w:rsidR="0060206B" w:rsidP="00A47DE0">
          <w:pPr>
            <w:pStyle w:val="C15958E4C99B4AAEB1BA6B77CF7304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6EAD3B968040AE843AC1FB9F63E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35CC4-6DDC-46A9-9FA8-8CA333EB5B6B}"/>
      </w:docPartPr>
      <w:docPartBody>
        <w:p w:rsidR="0060206B" w:rsidP="00A47DE0">
          <w:pPr>
            <w:pStyle w:val="4F6EAD3B968040AE843AC1FB9F63EE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3697EDC2FF486CB75BFF55286270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4EBE0B-E51C-4EC7-9B53-B62DF098931C}"/>
      </w:docPartPr>
      <w:docPartBody>
        <w:p w:rsidR="0060206B" w:rsidP="00A47DE0">
          <w:pPr>
            <w:pStyle w:val="363697EDC2FF486CB75BFF552862709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DE0"/>
    <w:rPr>
      <w:noProof w:val="0"/>
      <w:color w:val="808080"/>
    </w:rPr>
  </w:style>
  <w:style w:type="paragraph" w:customStyle="1" w:styleId="9A15363748CA4CAA9C2A658BBCEEEFF9">
    <w:name w:val="9A15363748CA4CAA9C2A658BBCEEEFF9"/>
    <w:rsid w:val="00A47DE0"/>
  </w:style>
  <w:style w:type="paragraph" w:customStyle="1" w:styleId="4F6EAD3B968040AE843AC1FB9F63EE64">
    <w:name w:val="4F6EAD3B968040AE843AC1FB9F63EE64"/>
    <w:rsid w:val="00A47DE0"/>
  </w:style>
  <w:style w:type="paragraph" w:customStyle="1" w:styleId="F78EEA4EBC4C4D80B0F348CCC96BC8E91">
    <w:name w:val="F78EEA4EBC4C4D80B0F348CCC96BC8E91"/>
    <w:rsid w:val="00A47DE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15958E4C99B4AAEB1BA6B77CF7304901">
    <w:name w:val="C15958E4C99B4AAEB1BA6B77CF7304901"/>
    <w:rsid w:val="00A47DE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63697EDC2FF486CB75BFF5528627096">
    <w:name w:val="363697EDC2FF486CB75BFF5528627096"/>
    <w:rsid w:val="00A47D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2021-08-30T00:00:00</HeaderDate>
    <Office/>
    <Dnr>I2021/ 02128</Dnr>
    <ParagrafNr/>
    <DocumentTitle/>
    <VisitingAddress/>
    <Extra1/>
    <Extra2/>
    <Extra3>Lars Hjälmered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a9824743-7e29-494d-b051-23d3a27f0090</RD_Svarsid>
  </documentManagement>
</p:properties>
</file>

<file path=customXml/itemProps1.xml><?xml version="1.0" encoding="utf-8"?>
<ds:datastoreItem xmlns:ds="http://schemas.openxmlformats.org/officeDocument/2006/customXml" ds:itemID="{22082B41-9FDC-43A1-B906-5CCE91253661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DDF52DB-2416-41D1-BE67-034D81CEEFBF}"/>
</file>

<file path=customXml/itemProps4.xml><?xml version="1.0" encoding="utf-8"?>
<ds:datastoreItem xmlns:ds="http://schemas.openxmlformats.org/officeDocument/2006/customXml" ds:itemID="{5A195506-B7BC-4954-AD50-725DB943FF40}"/>
</file>

<file path=customXml/itemProps5.xml><?xml version="1.0" encoding="utf-8"?>
<ds:datastoreItem xmlns:ds="http://schemas.openxmlformats.org/officeDocument/2006/customXml" ds:itemID="{020FC440-67D9-4B2D-B207-3C25DA78DEC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 21 3453 av Lars Hjälmered (M) Stundande elkris i Göteborg.docx</dc:title>
  <cp:revision>3</cp:revision>
  <dcterms:created xsi:type="dcterms:W3CDTF">2021-08-25T13:07:00Z</dcterms:created>
  <dcterms:modified xsi:type="dcterms:W3CDTF">2021-08-25T13:08:00Z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9e7814e7-caa1-4c1d-bb4c-922fed2b5679</vt:lpwstr>
  </property>
</Properties>
</file>