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A2ED6" w14:textId="29E163D5" w:rsidR="00BB17EF" w:rsidRDefault="00BB17EF" w:rsidP="00DA0661">
      <w:pPr>
        <w:pStyle w:val="Rubrik"/>
      </w:pPr>
      <w:bookmarkStart w:id="0" w:name="Start"/>
      <w:bookmarkEnd w:id="0"/>
      <w:r>
        <w:t xml:space="preserve">Svar på fråga 2019/20:1302 av Markus </w:t>
      </w:r>
      <w:proofErr w:type="spellStart"/>
      <w:r>
        <w:t>Wiechel</w:t>
      </w:r>
      <w:proofErr w:type="spellEnd"/>
      <w:r>
        <w:t xml:space="preserve"> (SD)</w:t>
      </w:r>
      <w:r>
        <w:br/>
        <w:t>Upphandling av ambulansflyg</w:t>
      </w:r>
    </w:p>
    <w:p w14:paraId="1CA3A21C" w14:textId="7FF3E776" w:rsidR="00BB17EF" w:rsidRDefault="00BB17EF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regeringen planerar att vidta några åtgärder för att stödja uppbyggnaden av den luftburna ambulanssjukvården, </w:t>
      </w:r>
      <w:proofErr w:type="gramStart"/>
      <w:r>
        <w:t>t.ex.</w:t>
      </w:r>
      <w:proofErr w:type="gramEnd"/>
      <w:r>
        <w:t xml:space="preserve"> vad gäller rekryteringsprocessen, planeringen för piloterna och för att driften ska fungera</w:t>
      </w:r>
      <w:r w:rsidR="00C94142">
        <w:t>.</w:t>
      </w:r>
    </w:p>
    <w:p w14:paraId="0EAD06BE" w14:textId="3C80F9D5" w:rsidR="00E80594" w:rsidRDefault="00E80594" w:rsidP="002749F7">
      <w:pPr>
        <w:pStyle w:val="Brdtext"/>
      </w:pPr>
      <w:r>
        <w:t>Det är oerhört viktigt att luftbur</w:t>
      </w:r>
      <w:r w:rsidR="009946B5">
        <w:t>en</w:t>
      </w:r>
      <w:r>
        <w:t xml:space="preserve"> ambulanssjukvård finns i tillräcklig utsträckning såväl under normala förhållanden som under tider av förhöjd beredskap.</w:t>
      </w:r>
      <w:r w:rsidR="00636C0F">
        <w:t xml:space="preserve"> </w:t>
      </w:r>
      <w:r w:rsidR="00E15042">
        <w:t>S</w:t>
      </w:r>
      <w:r w:rsidR="00636C0F">
        <w:t xml:space="preserve">vårt sjuka patienter ska kunna transporteras under säkra förhållanden till </w:t>
      </w:r>
      <w:r w:rsidR="00E15042">
        <w:t xml:space="preserve">eller mellan </w:t>
      </w:r>
      <w:r w:rsidR="00636C0F">
        <w:t xml:space="preserve">sjukhus, </w:t>
      </w:r>
      <w:r w:rsidR="00E15042">
        <w:t>inom eller vid behov mellan regioner</w:t>
      </w:r>
      <w:r w:rsidR="00636C0F">
        <w:t xml:space="preserve">. </w:t>
      </w:r>
    </w:p>
    <w:p w14:paraId="3A18986E" w14:textId="4B038FCE" w:rsidR="00AD4AD8" w:rsidRDefault="00C90511" w:rsidP="002749F7">
      <w:pPr>
        <w:pStyle w:val="Brdtext"/>
      </w:pPr>
      <w:r>
        <w:t>Jag</w:t>
      </w:r>
      <w:r w:rsidR="00CF237F">
        <w:t xml:space="preserve"> kan konstatera att det idag finns skillnader i a</w:t>
      </w:r>
      <w:r w:rsidR="0031260F">
        <w:t xml:space="preserve">mbulanssjukvården </w:t>
      </w:r>
      <w:r w:rsidR="00F43EF0">
        <w:t>mellan</w:t>
      </w:r>
      <w:r w:rsidR="0031260F">
        <w:t xml:space="preserve"> de olika regionerna</w:t>
      </w:r>
      <w:r w:rsidR="00CF237F">
        <w:t xml:space="preserve">. </w:t>
      </w:r>
      <w:r w:rsidR="004E7C29">
        <w:t xml:space="preserve">När det gäller samarbete </w:t>
      </w:r>
      <w:r w:rsidR="004B6952">
        <w:t xml:space="preserve">i fråga </w:t>
      </w:r>
      <w:r w:rsidR="00C707B0">
        <w:t>om</w:t>
      </w:r>
      <w:r w:rsidR="004E7C29">
        <w:t xml:space="preserve"> ambulanstransport</w:t>
      </w:r>
      <w:r w:rsidR="00C707B0">
        <w:t>er</w:t>
      </w:r>
      <w:r w:rsidR="004E7C29">
        <w:t xml:space="preserve"> på nationell nivå, fyller </w:t>
      </w:r>
      <w:r w:rsidR="001233A5">
        <w:t xml:space="preserve">Svenskt Ambulansflyg </w:t>
      </w:r>
      <w:r w:rsidR="00887DD3">
        <w:t xml:space="preserve">därför </w:t>
      </w:r>
      <w:r w:rsidR="001233A5">
        <w:t>en mycket viktig funktion</w:t>
      </w:r>
      <w:r w:rsidR="004E7C29">
        <w:t>.</w:t>
      </w:r>
      <w:r w:rsidR="00D343DE">
        <w:t xml:space="preserve"> </w:t>
      </w:r>
    </w:p>
    <w:p w14:paraId="33F9392C" w14:textId="5B09784C" w:rsidR="004E7C29" w:rsidRDefault="002350B8" w:rsidP="002749F7">
      <w:pPr>
        <w:pStyle w:val="Brdtext"/>
      </w:pPr>
      <w:r>
        <w:t xml:space="preserve">Coronapandemin har satt ljuset på många frågor som rör samhällets och inte minst sjukvårdens förmåga. </w:t>
      </w:r>
      <w:r w:rsidR="003C1365">
        <w:t>Jag vill lyfta fram</w:t>
      </w:r>
      <w:r w:rsidR="00D343DE">
        <w:t xml:space="preserve"> </w:t>
      </w:r>
      <w:r w:rsidR="00170B3A">
        <w:t>tre</w:t>
      </w:r>
      <w:r w:rsidR="00AD4AD8">
        <w:t xml:space="preserve"> </w:t>
      </w:r>
      <w:r w:rsidR="00D72F93">
        <w:t>pågående</w:t>
      </w:r>
      <w:r w:rsidR="00D343DE">
        <w:t xml:space="preserve"> initiativ som syftar till att </w:t>
      </w:r>
      <w:r w:rsidR="00472D41">
        <w:t>nationell</w:t>
      </w:r>
      <w:r w:rsidR="005D52F2">
        <w:t xml:space="preserve">t </w:t>
      </w:r>
      <w:r w:rsidR="00D343DE">
        <w:t>stärka ambulansvården i Sverige</w:t>
      </w:r>
      <w:r w:rsidR="009167DE">
        <w:t>, där den luftburna utgör en del</w:t>
      </w:r>
      <w:r w:rsidR="00D343DE">
        <w:t>.</w:t>
      </w:r>
    </w:p>
    <w:p w14:paraId="04E24A7C" w14:textId="75096CC4" w:rsidR="00170B3A" w:rsidRDefault="00170B3A" w:rsidP="002749F7">
      <w:pPr>
        <w:pStyle w:val="Brdtext"/>
      </w:pPr>
      <w:r w:rsidRPr="00170B3A">
        <w:t xml:space="preserve">Det </w:t>
      </w:r>
      <w:r>
        <w:t>första</w:t>
      </w:r>
      <w:r w:rsidRPr="00170B3A">
        <w:t xml:space="preserve"> är att ambulanssjukvården ska stärkas under mandatperioden enligt punkt 58 i </w:t>
      </w:r>
      <w:r w:rsidR="00210A39">
        <w:t>j</w:t>
      </w:r>
      <w:r w:rsidRPr="00170B3A">
        <w:t>anuariavtalet</w:t>
      </w:r>
      <w:r w:rsidRPr="00AD3D7A">
        <w:t xml:space="preserve">, </w:t>
      </w:r>
      <w:r w:rsidR="00951491" w:rsidRPr="00AD3D7A">
        <w:t>en sakpoliti</w:t>
      </w:r>
      <w:r w:rsidR="00951491" w:rsidRPr="004E0448">
        <w:t>sk överenskommelse mellan</w:t>
      </w:r>
      <w:r w:rsidR="005D392A" w:rsidRPr="004E0448">
        <w:t xml:space="preserve"> Socialdemokraterna, Centerpartiet, Liberalerna och Miljöpartiet de gröna</w:t>
      </w:r>
      <w:r w:rsidRPr="00170B3A">
        <w:t>.</w:t>
      </w:r>
    </w:p>
    <w:p w14:paraId="6C26EBA2" w14:textId="6981D09A" w:rsidR="004E4282" w:rsidRDefault="00FB09DB" w:rsidP="004E4282">
      <w:pPr>
        <w:pStyle w:val="Brdtext"/>
      </w:pPr>
      <w:r>
        <w:lastRenderedPageBreak/>
        <w:t xml:space="preserve">Det andra är att </w:t>
      </w:r>
      <w:r w:rsidR="004E4282" w:rsidRPr="004D1751">
        <w:t xml:space="preserve">Trafikverket </w:t>
      </w:r>
      <w:r w:rsidRPr="004D1751">
        <w:t xml:space="preserve">f.n. </w:t>
      </w:r>
      <w:r w:rsidR="004E4282" w:rsidRPr="004D1751">
        <w:t xml:space="preserve">arbetar med ett regeringsuppdrag om att se över det nuvarande systemet med beredskapsflygplatser. I Sverige finns </w:t>
      </w:r>
      <w:proofErr w:type="gramStart"/>
      <w:r w:rsidR="008008EC">
        <w:t>tio</w:t>
      </w:r>
      <w:r w:rsidR="00B0449A">
        <w:t xml:space="preserve"> stycken</w:t>
      </w:r>
      <w:proofErr w:type="gramEnd"/>
      <w:r w:rsidR="004E4282" w:rsidRPr="004D1751">
        <w:t xml:space="preserve"> beredskapsflygplatser med jourverksamhet så att flygplatserna kan öppnas för samhällsviktiga luftfartstransporter som t.ex. ambulansflyg vid tidpunkter då flygplatserna normalt sett är stängda. Uppdraget ska slutredovisas den 15 juni 2020.</w:t>
      </w:r>
    </w:p>
    <w:p w14:paraId="68E9D979" w14:textId="2B487D8B" w:rsidR="0031260F" w:rsidRDefault="00A8748A" w:rsidP="002749F7">
      <w:pPr>
        <w:pStyle w:val="Brdtext"/>
      </w:pPr>
      <w:r>
        <w:t>Vidare arbetar</w:t>
      </w:r>
      <w:r w:rsidR="007E2953">
        <w:t xml:space="preserve"> </w:t>
      </w:r>
      <w:r w:rsidR="004E7C29">
        <w:t>utredningen Hälso- och sjukvård</w:t>
      </w:r>
      <w:r w:rsidR="00F97CD8">
        <w:t>ens beredskap</w:t>
      </w:r>
      <w:r w:rsidR="004E7C29">
        <w:t xml:space="preserve"> (S2018:09)</w:t>
      </w:r>
      <w:r w:rsidR="00E12324">
        <w:t xml:space="preserve"> med </w:t>
      </w:r>
      <w:r w:rsidR="00ED6B08">
        <w:t>bland annat sjuktransporter.</w:t>
      </w:r>
      <w:r w:rsidR="004E7C29">
        <w:t xml:space="preserve"> </w:t>
      </w:r>
      <w:r w:rsidR="00E86D9A">
        <w:t xml:space="preserve">I </w:t>
      </w:r>
      <w:r w:rsidR="004E7C29">
        <w:t>delbetänkande</w:t>
      </w:r>
      <w:r w:rsidR="00F97CD8">
        <w:t>t</w:t>
      </w:r>
      <w:r w:rsidR="004E7C29">
        <w:t xml:space="preserve"> Hälso- och sjukvård i det civila försvaret (SOU 2020:23)</w:t>
      </w:r>
      <w:r w:rsidR="00E923CA">
        <w:t xml:space="preserve"> </w:t>
      </w:r>
      <w:r w:rsidR="004E7C29">
        <w:t xml:space="preserve">föreslår </w:t>
      </w:r>
      <w:r w:rsidR="00E86D9A">
        <w:t xml:space="preserve">utredningen </w:t>
      </w:r>
      <w:r w:rsidR="004E7C29">
        <w:t xml:space="preserve">att det skapas en tydlig samordningsfunktion för civila och militära sjuktransporter för samtliga former av transportmedel. </w:t>
      </w:r>
      <w:r>
        <w:t>F</w:t>
      </w:r>
      <w:r w:rsidR="00614AFA">
        <w:t>örslag</w:t>
      </w:r>
      <w:r w:rsidR="00724276">
        <w:t>et</w:t>
      </w:r>
      <w:r w:rsidR="00614AFA">
        <w:t xml:space="preserve"> kommer att utgöra ett viktigt beredningsunderlag för regeringen </w:t>
      </w:r>
      <w:r w:rsidR="008447DD">
        <w:t>in</w:t>
      </w:r>
      <w:r w:rsidR="00614AFA">
        <w:t xml:space="preserve">för kommande initiativ på området. </w:t>
      </w:r>
    </w:p>
    <w:p w14:paraId="2E17DBF4" w14:textId="77777777" w:rsidR="004527A2" w:rsidRDefault="004527A2" w:rsidP="002749F7">
      <w:pPr>
        <w:pStyle w:val="Brdtext"/>
      </w:pPr>
    </w:p>
    <w:p w14:paraId="4C8EC1E5" w14:textId="77777777" w:rsidR="00BB17EF" w:rsidRDefault="00BB17E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85097313D1A484B8008FF1EDFAA6C54"/>
          </w:placeholder>
          <w:dataBinding w:prefixMappings="xmlns:ns0='http://lp/documentinfo/RK' " w:xpath="/ns0:DocumentInfo[1]/ns0:BaseInfo[1]/ns0:HeaderDate[1]" w:storeItemID="{4EE3BDB9-16CE-4646-8703-A4E60652BA40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maj 2020</w:t>
          </w:r>
        </w:sdtContent>
      </w:sdt>
    </w:p>
    <w:p w14:paraId="1BB15119" w14:textId="77777777" w:rsidR="00BB17EF" w:rsidRDefault="00BB17EF" w:rsidP="004E7A8F">
      <w:pPr>
        <w:pStyle w:val="Brdtextutanavstnd"/>
      </w:pPr>
    </w:p>
    <w:p w14:paraId="7C80FCED" w14:textId="77777777" w:rsidR="00BB17EF" w:rsidRDefault="00BB17EF" w:rsidP="004E7A8F">
      <w:pPr>
        <w:pStyle w:val="Brdtextutanavstnd"/>
      </w:pPr>
    </w:p>
    <w:p w14:paraId="7B740FEC" w14:textId="77777777" w:rsidR="00BB17EF" w:rsidRDefault="00BB17EF" w:rsidP="004E7A8F">
      <w:pPr>
        <w:pStyle w:val="Brdtextutanavstnd"/>
      </w:pPr>
    </w:p>
    <w:p w14:paraId="2E93CC71" w14:textId="5A5BCF76" w:rsidR="00BB17EF" w:rsidRDefault="00BB17EF" w:rsidP="00422A41">
      <w:pPr>
        <w:pStyle w:val="Brdtext"/>
      </w:pPr>
      <w:r>
        <w:t>Lena Hallengren</w:t>
      </w:r>
    </w:p>
    <w:p w14:paraId="7716E0B1" w14:textId="77777777" w:rsidR="00BB17EF" w:rsidRPr="00DB48AB" w:rsidRDefault="00BB17EF" w:rsidP="00DB48AB">
      <w:pPr>
        <w:pStyle w:val="Brdtext"/>
      </w:pPr>
    </w:p>
    <w:sectPr w:rsidR="00BB17E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248F2" w14:textId="77777777" w:rsidR="00BB17EF" w:rsidRDefault="00BB17EF" w:rsidP="00A87A54">
      <w:pPr>
        <w:spacing w:after="0" w:line="240" w:lineRule="auto"/>
      </w:pPr>
      <w:r>
        <w:separator/>
      </w:r>
    </w:p>
  </w:endnote>
  <w:endnote w:type="continuationSeparator" w:id="0">
    <w:p w14:paraId="023442D6" w14:textId="77777777" w:rsidR="00BB17EF" w:rsidRDefault="00BB17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20D2" w14:textId="77777777" w:rsidR="00734439" w:rsidRDefault="007344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8462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B067A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CEB4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C8B4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DE8B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B63B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8642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F72C00" w14:textId="77777777" w:rsidTr="00C26068">
      <w:trPr>
        <w:trHeight w:val="227"/>
      </w:trPr>
      <w:tc>
        <w:tcPr>
          <w:tcW w:w="4074" w:type="dxa"/>
        </w:tcPr>
        <w:p w14:paraId="38064B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99E5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5FEB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E5EF" w14:textId="77777777" w:rsidR="00BB17EF" w:rsidRDefault="00BB17EF" w:rsidP="00A87A54">
      <w:pPr>
        <w:spacing w:after="0" w:line="240" w:lineRule="auto"/>
      </w:pPr>
      <w:r>
        <w:separator/>
      </w:r>
    </w:p>
  </w:footnote>
  <w:footnote w:type="continuationSeparator" w:id="0">
    <w:p w14:paraId="73588B92" w14:textId="77777777" w:rsidR="00BB17EF" w:rsidRDefault="00BB17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E48D" w14:textId="77777777" w:rsidR="00734439" w:rsidRDefault="007344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B612C" w14:textId="77777777" w:rsidR="00734439" w:rsidRDefault="007344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17EF" w14:paraId="6FAA947E" w14:textId="77777777" w:rsidTr="00C93EBA">
      <w:trPr>
        <w:trHeight w:val="227"/>
      </w:trPr>
      <w:tc>
        <w:tcPr>
          <w:tcW w:w="5534" w:type="dxa"/>
        </w:tcPr>
        <w:p w14:paraId="53F3315D" w14:textId="77777777" w:rsidR="00BB17EF" w:rsidRPr="007D73AB" w:rsidRDefault="00BB17EF">
          <w:pPr>
            <w:pStyle w:val="Sidhuvud"/>
          </w:pPr>
        </w:p>
      </w:tc>
      <w:tc>
        <w:tcPr>
          <w:tcW w:w="3170" w:type="dxa"/>
          <w:vAlign w:val="bottom"/>
        </w:tcPr>
        <w:p w14:paraId="33B9ADEE" w14:textId="77777777" w:rsidR="00BB17EF" w:rsidRPr="007D73AB" w:rsidRDefault="00BB17EF" w:rsidP="00340DE0">
          <w:pPr>
            <w:pStyle w:val="Sidhuvud"/>
          </w:pPr>
        </w:p>
      </w:tc>
      <w:tc>
        <w:tcPr>
          <w:tcW w:w="1134" w:type="dxa"/>
        </w:tcPr>
        <w:p w14:paraId="75524193" w14:textId="77777777" w:rsidR="00BB17EF" w:rsidRDefault="00BB17EF" w:rsidP="005A703A">
          <w:pPr>
            <w:pStyle w:val="Sidhuvud"/>
          </w:pPr>
        </w:p>
      </w:tc>
    </w:tr>
    <w:tr w:rsidR="00BB17EF" w14:paraId="0BFCDED4" w14:textId="77777777" w:rsidTr="00C93EBA">
      <w:trPr>
        <w:trHeight w:val="1928"/>
      </w:trPr>
      <w:tc>
        <w:tcPr>
          <w:tcW w:w="5534" w:type="dxa"/>
        </w:tcPr>
        <w:p w14:paraId="7E0F9BC8" w14:textId="77777777" w:rsidR="00BB17EF" w:rsidRPr="00340DE0" w:rsidRDefault="00BB17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21C6F6" wp14:editId="6BDAA64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D84B28" w14:textId="77777777" w:rsidR="00BB17EF" w:rsidRPr="00710A6C" w:rsidRDefault="00BB17EF" w:rsidP="00EE3C0F">
          <w:pPr>
            <w:pStyle w:val="Sidhuvud"/>
            <w:rPr>
              <w:b/>
            </w:rPr>
          </w:pPr>
        </w:p>
        <w:p w14:paraId="7FC80EFA" w14:textId="2E901126" w:rsidR="00BB17EF" w:rsidRPr="00ED67D6" w:rsidRDefault="00BB17EF" w:rsidP="00EE3C0F">
          <w:pPr>
            <w:pStyle w:val="Sidhuvud"/>
            <w:rPr>
              <w:i/>
              <w:iCs/>
            </w:rPr>
          </w:pPr>
          <w:bookmarkStart w:id="1" w:name="_GoBack"/>
          <w:bookmarkEnd w:id="1"/>
        </w:p>
        <w:p w14:paraId="38F377AB" w14:textId="77777777" w:rsidR="00BB17EF" w:rsidRDefault="00BB17EF" w:rsidP="00EE3C0F">
          <w:pPr>
            <w:pStyle w:val="Sidhuvud"/>
          </w:pPr>
        </w:p>
        <w:p w14:paraId="6F42B5DB" w14:textId="77777777" w:rsidR="00BB17EF" w:rsidRDefault="00BB17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35AEFF7DA94F3BBC2FE55DEA068EFB"/>
            </w:placeholder>
            <w:dataBinding w:prefixMappings="xmlns:ns0='http://lp/documentinfo/RK' " w:xpath="/ns0:DocumentInfo[1]/ns0:BaseInfo[1]/ns0:Dnr[1]" w:storeItemID="{4EE3BDB9-16CE-4646-8703-A4E60652BA40}"/>
            <w:text/>
          </w:sdtPr>
          <w:sdtEndPr/>
          <w:sdtContent>
            <w:p w14:paraId="6D47917C" w14:textId="11DE2257" w:rsidR="00BB17EF" w:rsidRDefault="00135E35" w:rsidP="00EE3C0F">
              <w:pPr>
                <w:pStyle w:val="Sidhuvud"/>
              </w:pPr>
              <w:r>
                <w:t>S2020/04056/FS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4C1A8554B54DFC931EF6720E6F92BB"/>
            </w:placeholder>
            <w:showingPlcHdr/>
            <w:dataBinding w:prefixMappings="xmlns:ns0='http://lp/documentinfo/RK' " w:xpath="/ns0:DocumentInfo[1]/ns0:BaseInfo[1]/ns0:DocNumber[1]" w:storeItemID="{4EE3BDB9-16CE-4646-8703-A4E60652BA40}"/>
            <w:text/>
          </w:sdtPr>
          <w:sdtEndPr/>
          <w:sdtContent>
            <w:p w14:paraId="6DA536DC" w14:textId="77777777" w:rsidR="00BB17EF" w:rsidRDefault="00BB17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3676A7" w14:textId="77777777" w:rsidR="00BB17EF" w:rsidRDefault="00BB17EF" w:rsidP="00EE3C0F">
          <w:pPr>
            <w:pStyle w:val="Sidhuvud"/>
          </w:pPr>
        </w:p>
      </w:tc>
      <w:tc>
        <w:tcPr>
          <w:tcW w:w="1134" w:type="dxa"/>
        </w:tcPr>
        <w:p w14:paraId="2272D1B1" w14:textId="77777777" w:rsidR="00BB17EF" w:rsidRDefault="00BB17EF" w:rsidP="0094502D">
          <w:pPr>
            <w:pStyle w:val="Sidhuvud"/>
          </w:pPr>
        </w:p>
        <w:p w14:paraId="29E331DE" w14:textId="77777777" w:rsidR="00BB17EF" w:rsidRPr="0094502D" w:rsidRDefault="00BB17EF" w:rsidP="00EC71A6">
          <w:pPr>
            <w:pStyle w:val="Sidhuvud"/>
          </w:pPr>
        </w:p>
      </w:tc>
    </w:tr>
    <w:tr w:rsidR="00BB17EF" w14:paraId="33E598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C822F4C53A4819AFDECC1507732AE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FD21EF" w14:textId="77777777" w:rsidR="00BB17EF" w:rsidRPr="00BB17EF" w:rsidRDefault="00BB17EF" w:rsidP="00340DE0">
              <w:pPr>
                <w:pStyle w:val="Sidhuvud"/>
                <w:rPr>
                  <w:b/>
                </w:rPr>
              </w:pPr>
              <w:r w:rsidRPr="00BB17EF">
                <w:rPr>
                  <w:b/>
                </w:rPr>
                <w:t>Socialdepartementet</w:t>
              </w:r>
            </w:p>
            <w:p w14:paraId="500BD37F" w14:textId="5913C115" w:rsidR="00BB17EF" w:rsidRPr="00744E7E" w:rsidRDefault="00BB17EF" w:rsidP="00340DE0">
              <w:pPr>
                <w:pStyle w:val="Sidhuvud"/>
              </w:pPr>
              <w:r w:rsidRPr="00BB17E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5FAD64B9014EAA98B9DD1C8A18D650"/>
          </w:placeholder>
          <w:dataBinding w:prefixMappings="xmlns:ns0='http://lp/documentinfo/RK' " w:xpath="/ns0:DocumentInfo[1]/ns0:BaseInfo[1]/ns0:Recipient[1]" w:storeItemID="{4EE3BDB9-16CE-4646-8703-A4E60652BA40}"/>
          <w:text w:multiLine="1"/>
        </w:sdtPr>
        <w:sdtEndPr/>
        <w:sdtContent>
          <w:tc>
            <w:tcPr>
              <w:tcW w:w="3170" w:type="dxa"/>
            </w:tcPr>
            <w:p w14:paraId="70BD8AC5" w14:textId="77777777" w:rsidR="00BB17EF" w:rsidRDefault="00BB17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81AD64" w14:textId="77777777" w:rsidR="00BB17EF" w:rsidRDefault="00BB17EF" w:rsidP="003E6020">
          <w:pPr>
            <w:pStyle w:val="Sidhuvud"/>
          </w:pPr>
        </w:p>
      </w:tc>
    </w:tr>
  </w:tbl>
  <w:p w14:paraId="0A1F7D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2CC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675"/>
    <w:rsid w:val="00093408"/>
    <w:rsid w:val="00093BBF"/>
    <w:rsid w:val="0009435C"/>
    <w:rsid w:val="000A13CA"/>
    <w:rsid w:val="000A456A"/>
    <w:rsid w:val="000A5E43"/>
    <w:rsid w:val="000B56A9"/>
    <w:rsid w:val="000C1093"/>
    <w:rsid w:val="000C61D1"/>
    <w:rsid w:val="000D31A9"/>
    <w:rsid w:val="000D370F"/>
    <w:rsid w:val="000D5449"/>
    <w:rsid w:val="000D7110"/>
    <w:rsid w:val="000E12D9"/>
    <w:rsid w:val="000E3BF2"/>
    <w:rsid w:val="000E431B"/>
    <w:rsid w:val="000E59A9"/>
    <w:rsid w:val="000E638A"/>
    <w:rsid w:val="000E6472"/>
    <w:rsid w:val="000F00B8"/>
    <w:rsid w:val="000F1EA7"/>
    <w:rsid w:val="000F2084"/>
    <w:rsid w:val="000F284F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3A5"/>
    <w:rsid w:val="0012582E"/>
    <w:rsid w:val="00125B5E"/>
    <w:rsid w:val="00126E6B"/>
    <w:rsid w:val="00130EC3"/>
    <w:rsid w:val="001318F5"/>
    <w:rsid w:val="001331B1"/>
    <w:rsid w:val="00134837"/>
    <w:rsid w:val="00135111"/>
    <w:rsid w:val="00135E35"/>
    <w:rsid w:val="00141D7E"/>
    <w:rsid w:val="001424C4"/>
    <w:rsid w:val="001428E2"/>
    <w:rsid w:val="0016294F"/>
    <w:rsid w:val="00167FA8"/>
    <w:rsid w:val="0017099B"/>
    <w:rsid w:val="00170B3A"/>
    <w:rsid w:val="00170CE4"/>
    <w:rsid w:val="00170E3E"/>
    <w:rsid w:val="0017300E"/>
    <w:rsid w:val="00173126"/>
    <w:rsid w:val="001760CB"/>
    <w:rsid w:val="00176A26"/>
    <w:rsid w:val="001774F8"/>
    <w:rsid w:val="00180BE1"/>
    <w:rsid w:val="001813DF"/>
    <w:rsid w:val="001857B5"/>
    <w:rsid w:val="00185DCC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18E"/>
    <w:rsid w:val="001B4824"/>
    <w:rsid w:val="001C1C7D"/>
    <w:rsid w:val="001C4980"/>
    <w:rsid w:val="001C5DC9"/>
    <w:rsid w:val="001C6B85"/>
    <w:rsid w:val="001C71A9"/>
    <w:rsid w:val="001D12FC"/>
    <w:rsid w:val="001D1BA4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A39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0B8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484"/>
    <w:rsid w:val="002B6849"/>
    <w:rsid w:val="002C1D37"/>
    <w:rsid w:val="002C2A30"/>
    <w:rsid w:val="002C4348"/>
    <w:rsid w:val="002C476F"/>
    <w:rsid w:val="002C5B48"/>
    <w:rsid w:val="002C7582"/>
    <w:rsid w:val="002D014F"/>
    <w:rsid w:val="002D17F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60F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435"/>
    <w:rsid w:val="00392ED4"/>
    <w:rsid w:val="00393680"/>
    <w:rsid w:val="00394D4C"/>
    <w:rsid w:val="00395D9F"/>
    <w:rsid w:val="00396589"/>
    <w:rsid w:val="00397242"/>
    <w:rsid w:val="003A1315"/>
    <w:rsid w:val="003A2E73"/>
    <w:rsid w:val="003A3071"/>
    <w:rsid w:val="003A3A54"/>
    <w:rsid w:val="003A5969"/>
    <w:rsid w:val="003A5C58"/>
    <w:rsid w:val="003B0C81"/>
    <w:rsid w:val="003C1365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54B"/>
    <w:rsid w:val="0043623F"/>
    <w:rsid w:val="00437459"/>
    <w:rsid w:val="00441D70"/>
    <w:rsid w:val="004425C2"/>
    <w:rsid w:val="004451EF"/>
    <w:rsid w:val="00445604"/>
    <w:rsid w:val="00446BAE"/>
    <w:rsid w:val="004508BA"/>
    <w:rsid w:val="004527A2"/>
    <w:rsid w:val="004557F3"/>
    <w:rsid w:val="0045607E"/>
    <w:rsid w:val="004567A8"/>
    <w:rsid w:val="00456DC3"/>
    <w:rsid w:val="0046337E"/>
    <w:rsid w:val="00464CA1"/>
    <w:rsid w:val="004660C8"/>
    <w:rsid w:val="00467DEF"/>
    <w:rsid w:val="00472D4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52"/>
    <w:rsid w:val="004B696B"/>
    <w:rsid w:val="004B7DFF"/>
    <w:rsid w:val="004C3A3F"/>
    <w:rsid w:val="004C52AA"/>
    <w:rsid w:val="004C5686"/>
    <w:rsid w:val="004C70EE"/>
    <w:rsid w:val="004D766C"/>
    <w:rsid w:val="004E0448"/>
    <w:rsid w:val="004E0FA8"/>
    <w:rsid w:val="004E1DE3"/>
    <w:rsid w:val="004E251B"/>
    <w:rsid w:val="004E25CD"/>
    <w:rsid w:val="004E2A4B"/>
    <w:rsid w:val="004E4282"/>
    <w:rsid w:val="004E4419"/>
    <w:rsid w:val="004E6D22"/>
    <w:rsid w:val="004E7C29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C4D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44E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3A2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C80"/>
    <w:rsid w:val="005A6034"/>
    <w:rsid w:val="005A7AC1"/>
    <w:rsid w:val="005B115A"/>
    <w:rsid w:val="005B537F"/>
    <w:rsid w:val="005C120D"/>
    <w:rsid w:val="005C15B3"/>
    <w:rsid w:val="005C346A"/>
    <w:rsid w:val="005C3AAC"/>
    <w:rsid w:val="005C6F80"/>
    <w:rsid w:val="005D07C2"/>
    <w:rsid w:val="005D392A"/>
    <w:rsid w:val="005D52F2"/>
    <w:rsid w:val="005E2F29"/>
    <w:rsid w:val="005E400D"/>
    <w:rsid w:val="005E4E79"/>
    <w:rsid w:val="005E5CE7"/>
    <w:rsid w:val="005E790C"/>
    <w:rsid w:val="005F08C5"/>
    <w:rsid w:val="005F446B"/>
    <w:rsid w:val="00602188"/>
    <w:rsid w:val="00604782"/>
    <w:rsid w:val="00605718"/>
    <w:rsid w:val="00605C66"/>
    <w:rsid w:val="00606310"/>
    <w:rsid w:val="00607814"/>
    <w:rsid w:val="00610D87"/>
    <w:rsid w:val="00610E88"/>
    <w:rsid w:val="00614AF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C0F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02B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AB0"/>
    <w:rsid w:val="00716E22"/>
    <w:rsid w:val="007171AB"/>
    <w:rsid w:val="007213D0"/>
    <w:rsid w:val="007219C0"/>
    <w:rsid w:val="00724276"/>
    <w:rsid w:val="00732599"/>
    <w:rsid w:val="00734439"/>
    <w:rsid w:val="00743E09"/>
    <w:rsid w:val="00744E7E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95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953"/>
    <w:rsid w:val="007E4A9C"/>
    <w:rsid w:val="007E5516"/>
    <w:rsid w:val="007E7EE2"/>
    <w:rsid w:val="007F06CA"/>
    <w:rsid w:val="007F61D0"/>
    <w:rsid w:val="008008EC"/>
    <w:rsid w:val="0080228F"/>
    <w:rsid w:val="00804C1B"/>
    <w:rsid w:val="0080595A"/>
    <w:rsid w:val="0080608A"/>
    <w:rsid w:val="00810244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7DD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020"/>
    <w:rsid w:val="00887DD3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12C"/>
    <w:rsid w:val="009036E7"/>
    <w:rsid w:val="0090605F"/>
    <w:rsid w:val="0091053B"/>
    <w:rsid w:val="00912158"/>
    <w:rsid w:val="00912945"/>
    <w:rsid w:val="009144EE"/>
    <w:rsid w:val="00915D4C"/>
    <w:rsid w:val="009167DE"/>
    <w:rsid w:val="009279B2"/>
    <w:rsid w:val="00935814"/>
    <w:rsid w:val="0094502D"/>
    <w:rsid w:val="00946561"/>
    <w:rsid w:val="00946B39"/>
    <w:rsid w:val="00947013"/>
    <w:rsid w:val="0095062C"/>
    <w:rsid w:val="00951491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6B5"/>
    <w:rsid w:val="00996279"/>
    <w:rsid w:val="009965F7"/>
    <w:rsid w:val="00997EBB"/>
    <w:rsid w:val="009A0866"/>
    <w:rsid w:val="009A4D0A"/>
    <w:rsid w:val="009A759C"/>
    <w:rsid w:val="009B2F70"/>
    <w:rsid w:val="009B4594"/>
    <w:rsid w:val="009B65C2"/>
    <w:rsid w:val="009B7586"/>
    <w:rsid w:val="009C2459"/>
    <w:rsid w:val="009C255A"/>
    <w:rsid w:val="009C2B46"/>
    <w:rsid w:val="009C403D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A3D"/>
    <w:rsid w:val="00A01F5C"/>
    <w:rsid w:val="00A04ED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377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CA9"/>
    <w:rsid w:val="00A8483F"/>
    <w:rsid w:val="00A870B0"/>
    <w:rsid w:val="00A8728A"/>
    <w:rsid w:val="00A8748A"/>
    <w:rsid w:val="00A87A54"/>
    <w:rsid w:val="00A92A7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D7A"/>
    <w:rsid w:val="00AD4AD8"/>
    <w:rsid w:val="00AE2AF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49A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2F2"/>
    <w:rsid w:val="00B927C9"/>
    <w:rsid w:val="00B96EFA"/>
    <w:rsid w:val="00B97CCF"/>
    <w:rsid w:val="00BA61AC"/>
    <w:rsid w:val="00BB17B0"/>
    <w:rsid w:val="00BB17EF"/>
    <w:rsid w:val="00BB28BF"/>
    <w:rsid w:val="00BB2F42"/>
    <w:rsid w:val="00BB3D9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45E"/>
    <w:rsid w:val="00C01585"/>
    <w:rsid w:val="00C0764A"/>
    <w:rsid w:val="00C11211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66F"/>
    <w:rsid w:val="00C55FE8"/>
    <w:rsid w:val="00C63EC4"/>
    <w:rsid w:val="00C64CD9"/>
    <w:rsid w:val="00C670F8"/>
    <w:rsid w:val="00C6780B"/>
    <w:rsid w:val="00C707B0"/>
    <w:rsid w:val="00C73A90"/>
    <w:rsid w:val="00C76D49"/>
    <w:rsid w:val="00C80AD4"/>
    <w:rsid w:val="00C80B5E"/>
    <w:rsid w:val="00C82055"/>
    <w:rsid w:val="00C8630A"/>
    <w:rsid w:val="00C90511"/>
    <w:rsid w:val="00C9061B"/>
    <w:rsid w:val="00C93EBA"/>
    <w:rsid w:val="00C94142"/>
    <w:rsid w:val="00CA0BD8"/>
    <w:rsid w:val="00CA69E3"/>
    <w:rsid w:val="00CA6B28"/>
    <w:rsid w:val="00CA72BB"/>
    <w:rsid w:val="00CA7FF5"/>
    <w:rsid w:val="00CB07E5"/>
    <w:rsid w:val="00CB09E0"/>
    <w:rsid w:val="00CB1ABB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37F"/>
    <w:rsid w:val="00CF44A1"/>
    <w:rsid w:val="00CF45F2"/>
    <w:rsid w:val="00CF4FDC"/>
    <w:rsid w:val="00CF7776"/>
    <w:rsid w:val="00D00E9E"/>
    <w:rsid w:val="00D021D2"/>
    <w:rsid w:val="00D061BB"/>
    <w:rsid w:val="00D075AD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0B6"/>
    <w:rsid w:val="00D32D62"/>
    <w:rsid w:val="00D343DE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93"/>
    <w:rsid w:val="00D73F9D"/>
    <w:rsid w:val="00D74B7C"/>
    <w:rsid w:val="00D76068"/>
    <w:rsid w:val="00D76B01"/>
    <w:rsid w:val="00D76E50"/>
    <w:rsid w:val="00D804A2"/>
    <w:rsid w:val="00D84704"/>
    <w:rsid w:val="00D84BF9"/>
    <w:rsid w:val="00D908BB"/>
    <w:rsid w:val="00D91D59"/>
    <w:rsid w:val="00D921FD"/>
    <w:rsid w:val="00D93714"/>
    <w:rsid w:val="00D94034"/>
    <w:rsid w:val="00D95424"/>
    <w:rsid w:val="00D96717"/>
    <w:rsid w:val="00D97C1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1F3D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324"/>
    <w:rsid w:val="00E124DC"/>
    <w:rsid w:val="00E15042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594"/>
    <w:rsid w:val="00E82DF1"/>
    <w:rsid w:val="00E86D9A"/>
    <w:rsid w:val="00E90CAA"/>
    <w:rsid w:val="00E923C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7D6"/>
    <w:rsid w:val="00ED6ABD"/>
    <w:rsid w:val="00ED6B08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CA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EF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712"/>
    <w:rsid w:val="00F96B28"/>
    <w:rsid w:val="00F97CD8"/>
    <w:rsid w:val="00FA0620"/>
    <w:rsid w:val="00FA1564"/>
    <w:rsid w:val="00FA41B4"/>
    <w:rsid w:val="00FA5DDD"/>
    <w:rsid w:val="00FA6255"/>
    <w:rsid w:val="00FA7644"/>
    <w:rsid w:val="00FB0647"/>
    <w:rsid w:val="00FB09DB"/>
    <w:rsid w:val="00FB1FA3"/>
    <w:rsid w:val="00FB43A8"/>
    <w:rsid w:val="00FB4D12"/>
    <w:rsid w:val="00FB5279"/>
    <w:rsid w:val="00FB745E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28F21E"/>
  <w15:docId w15:val="{DCADDA4F-DE93-4B1A-8545-69720113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35AEFF7DA94F3BBC2FE55DEA068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3477B-FF06-4DE1-8B8F-8607D04C6F08}"/>
      </w:docPartPr>
      <w:docPartBody>
        <w:p w:rsidR="00C6486D" w:rsidRDefault="00475C21" w:rsidP="00475C21">
          <w:pPr>
            <w:pStyle w:val="B535AEFF7DA94F3BBC2FE55DEA068E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C1A8554B54DFC931EF6720E6F9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6162D-DA25-40CD-AE1A-62153206F9CD}"/>
      </w:docPartPr>
      <w:docPartBody>
        <w:p w:rsidR="00C6486D" w:rsidRDefault="00475C21" w:rsidP="00475C21">
          <w:pPr>
            <w:pStyle w:val="824C1A8554B54DFC931EF6720E6F92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822F4C53A4819AFDECC1507732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991EE-FA44-45B6-B4D5-1E8221BC6E23}"/>
      </w:docPartPr>
      <w:docPartBody>
        <w:p w:rsidR="00C6486D" w:rsidRDefault="00475C21" w:rsidP="00475C21">
          <w:pPr>
            <w:pStyle w:val="F2C822F4C53A4819AFDECC1507732A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5FAD64B9014EAA98B9DD1C8A18D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BB4A3-7FF7-43A2-871E-8BABC8B956F4}"/>
      </w:docPartPr>
      <w:docPartBody>
        <w:p w:rsidR="00C6486D" w:rsidRDefault="00475C21" w:rsidP="00475C21">
          <w:pPr>
            <w:pStyle w:val="435FAD64B9014EAA98B9DD1C8A18D6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5097313D1A484B8008FF1EDFAA6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F581B-B552-4BA0-943C-5E03489A4886}"/>
      </w:docPartPr>
      <w:docPartBody>
        <w:p w:rsidR="00C6486D" w:rsidRDefault="00475C21" w:rsidP="00475C21">
          <w:pPr>
            <w:pStyle w:val="785097313D1A484B8008FF1EDFAA6C5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21"/>
    <w:rsid w:val="00475C21"/>
    <w:rsid w:val="00C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CC5FDC6AD546BEBE53C1AD4EA3825D">
    <w:name w:val="CFCC5FDC6AD546BEBE53C1AD4EA3825D"/>
    <w:rsid w:val="00475C21"/>
  </w:style>
  <w:style w:type="character" w:styleId="Platshllartext">
    <w:name w:val="Placeholder Text"/>
    <w:basedOn w:val="Standardstycketeckensnitt"/>
    <w:uiPriority w:val="99"/>
    <w:semiHidden/>
    <w:rsid w:val="00475C21"/>
    <w:rPr>
      <w:noProof w:val="0"/>
      <w:color w:val="808080"/>
    </w:rPr>
  </w:style>
  <w:style w:type="paragraph" w:customStyle="1" w:styleId="9C068CEC8DD74714A007F5BDCCCF01DA">
    <w:name w:val="9C068CEC8DD74714A007F5BDCCCF01DA"/>
    <w:rsid w:val="00475C21"/>
  </w:style>
  <w:style w:type="paragraph" w:customStyle="1" w:styleId="164444AB93494824A295BBF621426C7B">
    <w:name w:val="164444AB93494824A295BBF621426C7B"/>
    <w:rsid w:val="00475C21"/>
  </w:style>
  <w:style w:type="paragraph" w:customStyle="1" w:styleId="EFC5A19ED8E848E8988E755F679CFF07">
    <w:name w:val="EFC5A19ED8E848E8988E755F679CFF07"/>
    <w:rsid w:val="00475C21"/>
  </w:style>
  <w:style w:type="paragraph" w:customStyle="1" w:styleId="B535AEFF7DA94F3BBC2FE55DEA068EFB">
    <w:name w:val="B535AEFF7DA94F3BBC2FE55DEA068EFB"/>
    <w:rsid w:val="00475C21"/>
  </w:style>
  <w:style w:type="paragraph" w:customStyle="1" w:styleId="824C1A8554B54DFC931EF6720E6F92BB">
    <w:name w:val="824C1A8554B54DFC931EF6720E6F92BB"/>
    <w:rsid w:val="00475C21"/>
  </w:style>
  <w:style w:type="paragraph" w:customStyle="1" w:styleId="6426642FB8BC435F994256D9F9F1A3F3">
    <w:name w:val="6426642FB8BC435F994256D9F9F1A3F3"/>
    <w:rsid w:val="00475C21"/>
  </w:style>
  <w:style w:type="paragraph" w:customStyle="1" w:styleId="9A80E13B59F545B69ADC3FE8D7F137F1">
    <w:name w:val="9A80E13B59F545B69ADC3FE8D7F137F1"/>
    <w:rsid w:val="00475C21"/>
  </w:style>
  <w:style w:type="paragraph" w:customStyle="1" w:styleId="0249014E026940C3A334BF686CF6FEC0">
    <w:name w:val="0249014E026940C3A334BF686CF6FEC0"/>
    <w:rsid w:val="00475C21"/>
  </w:style>
  <w:style w:type="paragraph" w:customStyle="1" w:styleId="F2C822F4C53A4819AFDECC1507732AE2">
    <w:name w:val="F2C822F4C53A4819AFDECC1507732AE2"/>
    <w:rsid w:val="00475C21"/>
  </w:style>
  <w:style w:type="paragraph" w:customStyle="1" w:styleId="435FAD64B9014EAA98B9DD1C8A18D650">
    <w:name w:val="435FAD64B9014EAA98B9DD1C8A18D650"/>
    <w:rsid w:val="00475C21"/>
  </w:style>
  <w:style w:type="paragraph" w:customStyle="1" w:styleId="1BB7B533927E46DAA333B8F52216D7EA">
    <w:name w:val="1BB7B533927E46DAA333B8F52216D7EA"/>
    <w:rsid w:val="00475C21"/>
  </w:style>
  <w:style w:type="paragraph" w:customStyle="1" w:styleId="6CCBE55831744E7A9B614F19A4B4369A">
    <w:name w:val="6CCBE55831744E7A9B614F19A4B4369A"/>
    <w:rsid w:val="00475C21"/>
  </w:style>
  <w:style w:type="paragraph" w:customStyle="1" w:styleId="6E5A28BA3CF943F9A0904FF1A7DC78B5">
    <w:name w:val="6E5A28BA3CF943F9A0904FF1A7DC78B5"/>
    <w:rsid w:val="00475C21"/>
  </w:style>
  <w:style w:type="paragraph" w:customStyle="1" w:styleId="553360FB7A414313878CE0203EA0433C">
    <w:name w:val="553360FB7A414313878CE0203EA0433C"/>
    <w:rsid w:val="00475C21"/>
  </w:style>
  <w:style w:type="paragraph" w:customStyle="1" w:styleId="793BE91DDC28437CAE3552674498548C">
    <w:name w:val="793BE91DDC28437CAE3552674498548C"/>
    <w:rsid w:val="00475C21"/>
  </w:style>
  <w:style w:type="paragraph" w:customStyle="1" w:styleId="785097313D1A484B8008FF1EDFAA6C54">
    <w:name w:val="785097313D1A484B8008FF1EDFAA6C54"/>
    <w:rsid w:val="00475C21"/>
  </w:style>
  <w:style w:type="paragraph" w:customStyle="1" w:styleId="B7E4E22CFE4842D2B99305550930345D">
    <w:name w:val="B7E4E22CFE4842D2B99305550930345D"/>
    <w:rsid w:val="00475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S2020/04056/FS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e5fc4167-d4a0-4838-b7da-e0df48975b24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S2020/04056/FS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6863-7D01-4E61-A4C0-AD93D32BE5B9}"/>
</file>

<file path=customXml/itemProps2.xml><?xml version="1.0" encoding="utf-8"?>
<ds:datastoreItem xmlns:ds="http://schemas.openxmlformats.org/officeDocument/2006/customXml" ds:itemID="{4EE3BDB9-16CE-4646-8703-A4E60652BA40}"/>
</file>

<file path=customXml/itemProps3.xml><?xml version="1.0" encoding="utf-8"?>
<ds:datastoreItem xmlns:ds="http://schemas.openxmlformats.org/officeDocument/2006/customXml" ds:itemID="{E0CC9AAD-6C28-45C9-A34C-0BF5EEE2A224}"/>
</file>

<file path=customXml/itemProps4.xml><?xml version="1.0" encoding="utf-8"?>
<ds:datastoreItem xmlns:ds="http://schemas.openxmlformats.org/officeDocument/2006/customXml" ds:itemID="{4EE3BDB9-16CE-4646-8703-A4E60652BA4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6D2EA60-7CD4-4577-9E4F-3C87D97773F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3A54619-A90A-4E1F-90B7-65A09EA6CB9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3A54619-A90A-4E1F-90B7-65A09EA6CB96}"/>
</file>

<file path=customXml/itemProps8.xml><?xml version="1.0" encoding="utf-8"?>
<ds:datastoreItem xmlns:ds="http://schemas.openxmlformats.org/officeDocument/2006/customXml" ds:itemID="{D4AAB16F-7EF9-46C2-B445-C53C09ACF4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2019_20 nr 1302 upphandling av ambulansflyg.docx</dc:title>
  <dc:subject/>
  <dc:creator>Ulrika Axelsson Jonsson</dc:creator>
  <cp:keywords/>
  <dc:description/>
  <cp:lastModifiedBy>Ulrika Axelsson Jonsson</cp:lastModifiedBy>
  <cp:revision>5</cp:revision>
  <cp:lastPrinted>2020-05-12T08:18:00Z</cp:lastPrinted>
  <dcterms:created xsi:type="dcterms:W3CDTF">2020-05-12T08:18:00Z</dcterms:created>
  <dcterms:modified xsi:type="dcterms:W3CDTF">2020-05-12T08:19:00Z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e25331a1-2b30-4c60-b409-80f2fc6eef4b</vt:lpwstr>
  </property>
</Properties>
</file>