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68F" w:rsidRDefault="00C8368F" w:rsidP="00DA0661">
      <w:pPr>
        <w:pStyle w:val="Rubrik"/>
      </w:pPr>
      <w:bookmarkStart w:id="0" w:name="Start"/>
      <w:bookmarkStart w:id="1" w:name="_GoBack"/>
      <w:bookmarkEnd w:id="0"/>
      <w:bookmarkEnd w:id="1"/>
      <w:r>
        <w:t>Svar på fråga 2019/20:1579 av Betty Malmberg (M)</w:t>
      </w:r>
      <w:r>
        <w:br/>
      </w:r>
      <w:r w:rsidR="00414669">
        <w:t>F</w:t>
      </w:r>
      <w:r>
        <w:t>rysning av våtmarksstöd</w:t>
      </w:r>
    </w:p>
    <w:p w:rsidR="00C8368F" w:rsidRDefault="00C8368F" w:rsidP="006A12F1">
      <w:pPr>
        <w:pStyle w:val="Brdtext"/>
      </w:pPr>
      <w:r>
        <w:t xml:space="preserve">Betty Malmberg har frågat miljö- och klimatministern </w:t>
      </w:r>
      <w:r w:rsidR="00414669">
        <w:t xml:space="preserve">tillika </w:t>
      </w:r>
      <w:r>
        <w:t xml:space="preserve">vice statsministern vilka åtgärder som kommer vidtas för att markägare som </w:t>
      </w:r>
      <w:r w:rsidR="00431B36">
        <w:t xml:space="preserve">har </w:t>
      </w:r>
      <w:r>
        <w:t>fått positiva förhandsbesked också får ta del av medel för att vidta våtmarksåtgärder. Frågan har överlämnats till mig.</w:t>
      </w:r>
    </w:p>
    <w:p w:rsidR="005D75F6" w:rsidRDefault="00C8368F" w:rsidP="005D75F6">
      <w:pPr>
        <w:pStyle w:val="Brdtext"/>
      </w:pPr>
      <w:r w:rsidRPr="00663A02">
        <w:t xml:space="preserve">Regeringen </w:t>
      </w:r>
      <w:r w:rsidR="000275E5" w:rsidRPr="00663A02">
        <w:t xml:space="preserve">har beslutat </w:t>
      </w:r>
      <w:r w:rsidRPr="00663A02">
        <w:t>att omfördela stöd motsvarande drygt en halv miljard kronor inom</w:t>
      </w:r>
      <w:r w:rsidR="000275E5" w:rsidRPr="00663A02">
        <w:t xml:space="preserve"> </w:t>
      </w:r>
      <w:r w:rsidRPr="00663A02">
        <w:t>landsbygdsprogrammet 2014</w:t>
      </w:r>
      <w:r w:rsidR="006754AD">
        <w:t>−</w:t>
      </w:r>
      <w:r w:rsidRPr="00663A02">
        <w:t xml:space="preserve">2020. Bakgrunden till beslutet är </w:t>
      </w:r>
      <w:r w:rsidR="00EB4E49">
        <w:t>att vissa miljöersättningar och andra jordbrukarstöd i programmet blivit så efterfrågade att budgetramen för programmet annars hade överskridits</w:t>
      </w:r>
      <w:r w:rsidR="006754AD">
        <w:t>−</w:t>
      </w:r>
      <w:r w:rsidR="00EB4E49">
        <w:t>samtidigt som det fanns medel kvar i andra stöd som inte varit lika efterfrågade</w:t>
      </w:r>
      <w:r w:rsidR="00EB4E49" w:rsidRPr="00663A02">
        <w:t>.</w:t>
      </w:r>
      <w:r w:rsidR="00EB4E49">
        <w:t xml:space="preserve"> Underskottet uppdagades först under våren </w:t>
      </w:r>
      <w:r w:rsidR="00B75071">
        <w:t>pga.</w:t>
      </w:r>
      <w:r w:rsidR="00EB4E49">
        <w:t xml:space="preserve"> </w:t>
      </w:r>
      <w:r w:rsidR="000275E5" w:rsidRPr="00663A02">
        <w:t xml:space="preserve">bristande prognoser hos </w:t>
      </w:r>
      <w:r w:rsidR="00174DB4">
        <w:t>Statens J</w:t>
      </w:r>
      <w:r w:rsidR="000275E5" w:rsidRPr="00663A02">
        <w:t>ordbruksverk</w:t>
      </w:r>
      <w:r w:rsidR="00EB4E49">
        <w:t>.</w:t>
      </w:r>
    </w:p>
    <w:p w:rsidR="00C8368F" w:rsidRDefault="005D75F6" w:rsidP="00663A02">
      <w:pPr>
        <w:pStyle w:val="Brdtext"/>
      </w:pPr>
      <w:r w:rsidRPr="00663A02">
        <w:t xml:space="preserve">På grund av den </w:t>
      </w:r>
      <w:r w:rsidR="00CE3802" w:rsidRPr="00663A02">
        <w:t>upptäckta</w:t>
      </w:r>
      <w:r w:rsidRPr="00663A02">
        <w:t xml:space="preserve"> bristen på medel </w:t>
      </w:r>
      <w:r>
        <w:t>o</w:t>
      </w:r>
      <w:r w:rsidR="00EB4E49">
        <w:t>ch för att bidra till</w:t>
      </w:r>
      <w:r>
        <w:t xml:space="preserve"> en budget i balans </w:t>
      </w:r>
      <w:r w:rsidR="00EB4E49">
        <w:t>inom</w:t>
      </w:r>
      <w:r>
        <w:t xml:space="preserve"> programmet </w:t>
      </w:r>
      <w:r w:rsidRPr="00663A02">
        <w:t xml:space="preserve">har </w:t>
      </w:r>
      <w:r w:rsidR="0049701A">
        <w:t xml:space="preserve">handläggningen och </w:t>
      </w:r>
      <w:r w:rsidRPr="00663A02">
        <w:t xml:space="preserve">utbetalningar från en del </w:t>
      </w:r>
      <w:r>
        <w:t xml:space="preserve">mindre efterfrågade </w:t>
      </w:r>
      <w:r w:rsidRPr="00663A02">
        <w:t>stöd </w:t>
      </w:r>
      <w:r w:rsidR="00EB4E49">
        <w:t>pausats</w:t>
      </w:r>
      <w:r>
        <w:t xml:space="preserve">. </w:t>
      </w:r>
      <w:r w:rsidR="00861A4F">
        <w:t xml:space="preserve">Dock </w:t>
      </w:r>
      <w:r>
        <w:t xml:space="preserve">ska </w:t>
      </w:r>
      <w:r w:rsidRPr="00663A02">
        <w:t>sökanden som</w:t>
      </w:r>
      <w:r>
        <w:t xml:space="preserve"> </w:t>
      </w:r>
      <w:r w:rsidRPr="00663A02">
        <w:t xml:space="preserve">fått beslut om stöd få </w:t>
      </w:r>
      <w:r>
        <w:t xml:space="preserve">utbetalningar enligt plan. </w:t>
      </w:r>
    </w:p>
    <w:p w:rsidR="005363FD" w:rsidRDefault="005363FD" w:rsidP="005D75F6">
      <w:pPr>
        <w:pStyle w:val="Brdtext"/>
      </w:pPr>
      <w:r w:rsidRPr="005D75F6">
        <w:t xml:space="preserve">Det är beklagligt om markägare </w:t>
      </w:r>
      <w:r w:rsidR="002B06F1">
        <w:t xml:space="preserve">som </w:t>
      </w:r>
      <w:r w:rsidRPr="005D75F6">
        <w:t>hunnit inleda en ansökningsprocess och möjligen ådragit sig kostnader</w:t>
      </w:r>
      <w:r w:rsidR="005D75F6" w:rsidRPr="005D75F6">
        <w:t xml:space="preserve"> </w:t>
      </w:r>
      <w:r w:rsidR="002B06F1">
        <w:t>drabbas av omfördelningen</w:t>
      </w:r>
      <w:r w:rsidRPr="005D75F6">
        <w:t xml:space="preserve">. </w:t>
      </w:r>
      <w:r w:rsidR="00083D93">
        <w:t>U</w:t>
      </w:r>
      <w:r w:rsidR="00EB4E49">
        <w:t>tgångspunkte</w:t>
      </w:r>
      <w:r w:rsidR="00CE3802">
        <w:t>r</w:t>
      </w:r>
      <w:r w:rsidR="004D7BE5">
        <w:t>na</w:t>
      </w:r>
      <w:r w:rsidR="00EB4E49">
        <w:t xml:space="preserve"> för omfördelningen har </w:t>
      </w:r>
      <w:r w:rsidR="00CE3802">
        <w:t>varit</w:t>
      </w:r>
      <w:r w:rsidR="00EB4E49">
        <w:t xml:space="preserve"> att sökande som fått beslut om stöd ska få dem utbetalda </w:t>
      </w:r>
      <w:r w:rsidR="000B141C">
        <w:t xml:space="preserve">och </w:t>
      </w:r>
      <w:r w:rsidR="00EB4E49">
        <w:t>att undvika pausa stöd som påverkar den enskilda företagarens ekonomi. Jag delar frågeställarens syn på att våtmarker kan ha stor betydelse för att bland annat motverka övergödning av hav och sjöar men också som vattenreserv i landskapet.</w:t>
      </w:r>
      <w:r w:rsidR="005C24E2">
        <w:t xml:space="preserve"> </w:t>
      </w:r>
    </w:p>
    <w:p w:rsidR="005C24E2" w:rsidRPr="005D75F6" w:rsidRDefault="005C24E2" w:rsidP="005D75F6">
      <w:pPr>
        <w:pStyle w:val="Brdtext"/>
      </w:pPr>
      <w:r>
        <w:lastRenderedPageBreak/>
        <w:t xml:space="preserve">Regeringen kommer att återkomma i budgetpropositionen för år 2021 med förslag om omfattningen på landsbygdsprogrammet under övergångsperioden </w:t>
      </w:r>
      <w:r w:rsidR="00414C34">
        <w:t>2021–2022</w:t>
      </w:r>
      <w:r>
        <w:t xml:space="preserve">. Efter det kommer regeringen att lämna ett förslag till kommissionen om en förlängning av nuvarande landsbygdsprogram och hur denna förlängning ska utformas. </w:t>
      </w:r>
    </w:p>
    <w:p w:rsidR="005363FD" w:rsidRPr="00663A02" w:rsidRDefault="005363FD" w:rsidP="00663A02">
      <w:pPr>
        <w:pStyle w:val="Brdtext"/>
      </w:pPr>
    </w:p>
    <w:p w:rsidR="00C8368F" w:rsidRDefault="00C8368F" w:rsidP="006A12F1">
      <w:pPr>
        <w:pStyle w:val="Brdtext"/>
      </w:pPr>
      <w:r>
        <w:t xml:space="preserve">Stockholm den </w:t>
      </w:r>
      <w:sdt>
        <w:sdtPr>
          <w:id w:val="2032990546"/>
          <w:placeholder>
            <w:docPart w:val="64B0D39FF2724E4588481CC4EE9E8701"/>
          </w:placeholder>
          <w:dataBinding w:prefixMappings="xmlns:ns0='http://lp/documentinfo/RK' " w:xpath="/ns0:DocumentInfo[1]/ns0:BaseInfo[1]/ns0:HeaderDate[1]" w:storeItemID="{5F92AF0E-AD26-4E4B-AA35-0415C90A22D7}"/>
          <w:date w:fullDate="2020-06-23T00:00:00Z">
            <w:dateFormat w:val="d MMMM yyyy"/>
            <w:lid w:val="sv-SE"/>
            <w:storeMappedDataAs w:val="dateTime"/>
            <w:calendar w:val="gregorian"/>
          </w:date>
        </w:sdtPr>
        <w:sdtEndPr/>
        <w:sdtContent>
          <w:r w:rsidR="002B06F1">
            <w:t>23 juni 2020</w:t>
          </w:r>
        </w:sdtContent>
      </w:sdt>
    </w:p>
    <w:p w:rsidR="00C8368F" w:rsidRDefault="00C8368F" w:rsidP="00471B06">
      <w:pPr>
        <w:pStyle w:val="Brdtextutanavstnd"/>
      </w:pPr>
    </w:p>
    <w:p w:rsidR="00C8368F" w:rsidRDefault="00C8368F" w:rsidP="00471B06">
      <w:pPr>
        <w:pStyle w:val="Brdtextutanavstnd"/>
      </w:pPr>
    </w:p>
    <w:p w:rsidR="00C8368F" w:rsidRDefault="00C8368F" w:rsidP="00471B06">
      <w:pPr>
        <w:pStyle w:val="Brdtextutanavstnd"/>
      </w:pPr>
    </w:p>
    <w:sdt>
      <w:sdtPr>
        <w:alias w:val="Klicka på listpilen"/>
        <w:tag w:val="run-loadAllMinistersFromDep"/>
        <w:id w:val="908118230"/>
        <w:placeholder>
          <w:docPart w:val="E661AC7D3B8949C68E9151A1986BDC2D"/>
        </w:placeholder>
        <w:dataBinding w:prefixMappings="xmlns:ns0='http://lp/documentinfo/RK' " w:xpath="/ns0:DocumentInfo[1]/ns0:BaseInfo[1]/ns0:TopSender[1]" w:storeItemID="{5F92AF0E-AD26-4E4B-AA35-0415C90A22D7}"/>
        <w:comboBox w:lastValue="Landsbygdsministern">
          <w:listItem w:displayText="Ibrahim Baylan" w:value="Näringsministern"/>
          <w:listItem w:displayText="Jennie Nilsson" w:value="Landsbygdsministern"/>
        </w:comboBox>
      </w:sdtPr>
      <w:sdtEndPr/>
      <w:sdtContent>
        <w:p w:rsidR="00C8368F" w:rsidRDefault="002B06F1" w:rsidP="00422A41">
          <w:pPr>
            <w:pStyle w:val="Brdtext"/>
          </w:pPr>
          <w:r>
            <w:t>Jennie Nilsson</w:t>
          </w:r>
        </w:p>
      </w:sdtContent>
    </w:sdt>
    <w:p w:rsidR="00C8368F" w:rsidRPr="00DB48AB" w:rsidRDefault="00C8368F" w:rsidP="00DB48AB">
      <w:pPr>
        <w:pStyle w:val="Brdtext"/>
      </w:pPr>
    </w:p>
    <w:sectPr w:rsidR="00C8368F"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76D" w:rsidRDefault="00F4176D" w:rsidP="00A87A54">
      <w:pPr>
        <w:spacing w:after="0" w:line="240" w:lineRule="auto"/>
      </w:pPr>
      <w:r>
        <w:separator/>
      </w:r>
    </w:p>
  </w:endnote>
  <w:endnote w:type="continuationSeparator" w:id="0">
    <w:p w:rsidR="00F4176D" w:rsidRDefault="00F4176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76D" w:rsidRDefault="00F4176D" w:rsidP="00A87A54">
      <w:pPr>
        <w:spacing w:after="0" w:line="240" w:lineRule="auto"/>
      </w:pPr>
      <w:r>
        <w:separator/>
      </w:r>
    </w:p>
  </w:footnote>
  <w:footnote w:type="continuationSeparator" w:id="0">
    <w:p w:rsidR="00F4176D" w:rsidRDefault="00F4176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8368F" w:rsidTr="00C93EBA">
      <w:trPr>
        <w:trHeight w:val="227"/>
      </w:trPr>
      <w:tc>
        <w:tcPr>
          <w:tcW w:w="5534" w:type="dxa"/>
        </w:tcPr>
        <w:p w:rsidR="00C8368F" w:rsidRPr="007D73AB" w:rsidRDefault="00C8368F">
          <w:pPr>
            <w:pStyle w:val="Sidhuvud"/>
          </w:pPr>
        </w:p>
      </w:tc>
      <w:tc>
        <w:tcPr>
          <w:tcW w:w="3170" w:type="dxa"/>
          <w:vAlign w:val="bottom"/>
        </w:tcPr>
        <w:p w:rsidR="00C8368F" w:rsidRPr="007D73AB" w:rsidRDefault="00C8368F" w:rsidP="00340DE0">
          <w:pPr>
            <w:pStyle w:val="Sidhuvud"/>
          </w:pPr>
        </w:p>
      </w:tc>
      <w:tc>
        <w:tcPr>
          <w:tcW w:w="1134" w:type="dxa"/>
        </w:tcPr>
        <w:p w:rsidR="00C8368F" w:rsidRDefault="00C8368F" w:rsidP="005A703A">
          <w:pPr>
            <w:pStyle w:val="Sidhuvud"/>
          </w:pPr>
        </w:p>
      </w:tc>
    </w:tr>
    <w:tr w:rsidR="00C8368F" w:rsidTr="00C93EBA">
      <w:trPr>
        <w:trHeight w:val="1928"/>
      </w:trPr>
      <w:tc>
        <w:tcPr>
          <w:tcW w:w="5534" w:type="dxa"/>
        </w:tcPr>
        <w:p w:rsidR="00C8368F" w:rsidRPr="00340DE0" w:rsidRDefault="00C8368F"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C8368F" w:rsidRPr="00710A6C" w:rsidRDefault="00C8368F" w:rsidP="00EE3C0F">
          <w:pPr>
            <w:pStyle w:val="Sidhuvud"/>
            <w:rPr>
              <w:b/>
            </w:rPr>
          </w:pPr>
        </w:p>
        <w:p w:rsidR="00C8368F" w:rsidRDefault="00C8368F" w:rsidP="00EE3C0F">
          <w:pPr>
            <w:pStyle w:val="Sidhuvud"/>
          </w:pPr>
        </w:p>
        <w:p w:rsidR="00C8368F" w:rsidRDefault="00C8368F" w:rsidP="00EE3C0F">
          <w:pPr>
            <w:pStyle w:val="Sidhuvud"/>
          </w:pPr>
        </w:p>
        <w:p w:rsidR="00C8368F" w:rsidRDefault="00C8368F" w:rsidP="00EE3C0F">
          <w:pPr>
            <w:pStyle w:val="Sidhuvud"/>
          </w:pPr>
        </w:p>
        <w:sdt>
          <w:sdtPr>
            <w:alias w:val="Dnr"/>
            <w:tag w:val="ccRKShow_Dnr"/>
            <w:id w:val="-829283628"/>
            <w:placeholder>
              <w:docPart w:val="7FFC91FD21CC480589EA7AE7FEB8774E"/>
            </w:placeholder>
            <w:dataBinding w:prefixMappings="xmlns:ns0='http://lp/documentinfo/RK' " w:xpath="/ns0:DocumentInfo[1]/ns0:BaseInfo[1]/ns0:Dnr[1]" w:storeItemID="{5F92AF0E-AD26-4E4B-AA35-0415C90A22D7}"/>
            <w:text/>
          </w:sdtPr>
          <w:sdtEndPr/>
          <w:sdtContent>
            <w:p w:rsidR="00C8368F" w:rsidRDefault="00C8368F" w:rsidP="00EE3C0F">
              <w:pPr>
                <w:pStyle w:val="Sidhuvud"/>
              </w:pPr>
              <w:r>
                <w:t>N2020/</w:t>
              </w:r>
              <w:r w:rsidR="008D058C">
                <w:t>01681/JL</w:t>
              </w:r>
            </w:p>
          </w:sdtContent>
        </w:sdt>
        <w:sdt>
          <w:sdtPr>
            <w:alias w:val="DocNumber"/>
            <w:tag w:val="DocNumber"/>
            <w:id w:val="1726028884"/>
            <w:placeholder>
              <w:docPart w:val="8BB18A6FD43B4D8E9889FB6FF6814CCB"/>
            </w:placeholder>
            <w:showingPlcHdr/>
            <w:dataBinding w:prefixMappings="xmlns:ns0='http://lp/documentinfo/RK' " w:xpath="/ns0:DocumentInfo[1]/ns0:BaseInfo[1]/ns0:DocNumber[1]" w:storeItemID="{5F92AF0E-AD26-4E4B-AA35-0415C90A22D7}"/>
            <w:text/>
          </w:sdtPr>
          <w:sdtEndPr/>
          <w:sdtContent>
            <w:p w:rsidR="00C8368F" w:rsidRDefault="00C8368F" w:rsidP="00EE3C0F">
              <w:pPr>
                <w:pStyle w:val="Sidhuvud"/>
              </w:pPr>
              <w:r>
                <w:rPr>
                  <w:rStyle w:val="Platshllartext"/>
                </w:rPr>
                <w:t xml:space="preserve"> </w:t>
              </w:r>
            </w:p>
          </w:sdtContent>
        </w:sdt>
        <w:p w:rsidR="00C8368F" w:rsidRDefault="00C8368F" w:rsidP="00EE3C0F">
          <w:pPr>
            <w:pStyle w:val="Sidhuvud"/>
          </w:pPr>
        </w:p>
      </w:tc>
      <w:tc>
        <w:tcPr>
          <w:tcW w:w="1134" w:type="dxa"/>
        </w:tcPr>
        <w:p w:rsidR="00C8368F" w:rsidRDefault="00C8368F" w:rsidP="0094502D">
          <w:pPr>
            <w:pStyle w:val="Sidhuvud"/>
          </w:pPr>
        </w:p>
        <w:p w:rsidR="00C8368F" w:rsidRPr="0094502D" w:rsidRDefault="00C8368F" w:rsidP="00EC71A6">
          <w:pPr>
            <w:pStyle w:val="Sidhuvud"/>
          </w:pPr>
        </w:p>
      </w:tc>
    </w:tr>
    <w:tr w:rsidR="00C8368F" w:rsidTr="00C93EBA">
      <w:trPr>
        <w:trHeight w:val="2268"/>
      </w:trPr>
      <w:tc>
        <w:tcPr>
          <w:tcW w:w="5534" w:type="dxa"/>
          <w:tcMar>
            <w:right w:w="1134" w:type="dxa"/>
          </w:tcMar>
        </w:tcPr>
        <w:p w:rsidR="00C8368F" w:rsidRPr="00340DE0" w:rsidRDefault="00C8368F" w:rsidP="00340DE0">
          <w:pPr>
            <w:pStyle w:val="Sidhuvud"/>
          </w:pPr>
        </w:p>
      </w:tc>
      <w:sdt>
        <w:sdtPr>
          <w:alias w:val="Recipient"/>
          <w:tag w:val="ccRKShow_Recipient"/>
          <w:id w:val="-28344517"/>
          <w:placeholder>
            <w:docPart w:val="758E0BF706AC4EE9932AA67E6D43216E"/>
          </w:placeholder>
          <w:dataBinding w:prefixMappings="xmlns:ns0='http://lp/documentinfo/RK' " w:xpath="/ns0:DocumentInfo[1]/ns0:BaseInfo[1]/ns0:Recipient[1]" w:storeItemID="{5F92AF0E-AD26-4E4B-AA35-0415C90A22D7}"/>
          <w:text w:multiLine="1"/>
        </w:sdtPr>
        <w:sdtEndPr/>
        <w:sdtContent>
          <w:tc>
            <w:tcPr>
              <w:tcW w:w="3170" w:type="dxa"/>
            </w:tcPr>
            <w:p w:rsidR="00C8368F" w:rsidRDefault="00C8368F" w:rsidP="00547B89">
              <w:pPr>
                <w:pStyle w:val="Sidhuvud"/>
              </w:pPr>
              <w:r>
                <w:t>Till riksdagen</w:t>
              </w:r>
            </w:p>
          </w:tc>
        </w:sdtContent>
      </w:sdt>
      <w:tc>
        <w:tcPr>
          <w:tcW w:w="1134" w:type="dxa"/>
        </w:tcPr>
        <w:p w:rsidR="00C8368F" w:rsidRDefault="00C8368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8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5E5"/>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D93"/>
    <w:rsid w:val="000862E0"/>
    <w:rsid w:val="000873C3"/>
    <w:rsid w:val="00093408"/>
    <w:rsid w:val="00093BBF"/>
    <w:rsid w:val="0009435C"/>
    <w:rsid w:val="000A13CA"/>
    <w:rsid w:val="000A456A"/>
    <w:rsid w:val="000A5E43"/>
    <w:rsid w:val="000B141C"/>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4DB4"/>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4548"/>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2F73"/>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06F1"/>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4669"/>
    <w:rsid w:val="00414C34"/>
    <w:rsid w:val="00415163"/>
    <w:rsid w:val="00415273"/>
    <w:rsid w:val="004157BE"/>
    <w:rsid w:val="0042068E"/>
    <w:rsid w:val="00422030"/>
    <w:rsid w:val="00422A7F"/>
    <w:rsid w:val="00426213"/>
    <w:rsid w:val="00431A7B"/>
    <w:rsid w:val="00431B36"/>
    <w:rsid w:val="0043623F"/>
    <w:rsid w:val="00437459"/>
    <w:rsid w:val="00441D70"/>
    <w:rsid w:val="004425C2"/>
    <w:rsid w:val="004451EF"/>
    <w:rsid w:val="00445604"/>
    <w:rsid w:val="00446BAE"/>
    <w:rsid w:val="004508BA"/>
    <w:rsid w:val="0045413A"/>
    <w:rsid w:val="004557F3"/>
    <w:rsid w:val="00455DCA"/>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01A"/>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D7BE5"/>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63FD"/>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24E2"/>
    <w:rsid w:val="005C6F80"/>
    <w:rsid w:val="005D07C2"/>
    <w:rsid w:val="005D75F6"/>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3A02"/>
    <w:rsid w:val="006700F0"/>
    <w:rsid w:val="006706EA"/>
    <w:rsid w:val="00670A48"/>
    <w:rsid w:val="00672F6F"/>
    <w:rsid w:val="00674C2F"/>
    <w:rsid w:val="00674C8B"/>
    <w:rsid w:val="006754AD"/>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D7BA8"/>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01C0"/>
    <w:rsid w:val="00861A4F"/>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58C"/>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7DD8"/>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07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68F"/>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3802"/>
    <w:rsid w:val="00CF16D8"/>
    <w:rsid w:val="00CF1FD8"/>
    <w:rsid w:val="00CF20D0"/>
    <w:rsid w:val="00CF44A1"/>
    <w:rsid w:val="00CF45F2"/>
    <w:rsid w:val="00CF4FDC"/>
    <w:rsid w:val="00CF6E13"/>
    <w:rsid w:val="00CF7776"/>
    <w:rsid w:val="00D00E9E"/>
    <w:rsid w:val="00D014B9"/>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4E49"/>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76D"/>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172"/>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91A8FB2-B21A-4E38-AC95-13334E38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7174">
      <w:bodyDiv w:val="1"/>
      <w:marLeft w:val="0"/>
      <w:marRight w:val="0"/>
      <w:marTop w:val="0"/>
      <w:marBottom w:val="0"/>
      <w:divBdr>
        <w:top w:val="none" w:sz="0" w:space="0" w:color="auto"/>
        <w:left w:val="none" w:sz="0" w:space="0" w:color="auto"/>
        <w:bottom w:val="none" w:sz="0" w:space="0" w:color="auto"/>
        <w:right w:val="none" w:sz="0" w:space="0" w:color="auto"/>
      </w:divBdr>
    </w:div>
    <w:div w:id="47503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FC91FD21CC480589EA7AE7FEB8774E"/>
        <w:category>
          <w:name w:val="Allmänt"/>
          <w:gallery w:val="placeholder"/>
        </w:category>
        <w:types>
          <w:type w:val="bbPlcHdr"/>
        </w:types>
        <w:behaviors>
          <w:behavior w:val="content"/>
        </w:behaviors>
        <w:guid w:val="{D2C37BF5-34B5-4E87-B519-FB1A51AC6C01}"/>
      </w:docPartPr>
      <w:docPartBody>
        <w:p w:rsidR="00454B27" w:rsidRDefault="00BC7C2F" w:rsidP="00BC7C2F">
          <w:pPr>
            <w:pStyle w:val="7FFC91FD21CC480589EA7AE7FEB8774E"/>
          </w:pPr>
          <w:r>
            <w:rPr>
              <w:rStyle w:val="Platshllartext"/>
            </w:rPr>
            <w:t xml:space="preserve"> </w:t>
          </w:r>
        </w:p>
      </w:docPartBody>
    </w:docPart>
    <w:docPart>
      <w:docPartPr>
        <w:name w:val="8BB18A6FD43B4D8E9889FB6FF6814CCB"/>
        <w:category>
          <w:name w:val="Allmänt"/>
          <w:gallery w:val="placeholder"/>
        </w:category>
        <w:types>
          <w:type w:val="bbPlcHdr"/>
        </w:types>
        <w:behaviors>
          <w:behavior w:val="content"/>
        </w:behaviors>
        <w:guid w:val="{476CA09F-2B89-4629-A807-0615161073BA}"/>
      </w:docPartPr>
      <w:docPartBody>
        <w:p w:rsidR="00454B27" w:rsidRDefault="00BC7C2F" w:rsidP="00BC7C2F">
          <w:pPr>
            <w:pStyle w:val="8BB18A6FD43B4D8E9889FB6FF6814CCB1"/>
          </w:pPr>
          <w:r>
            <w:rPr>
              <w:rStyle w:val="Platshllartext"/>
            </w:rPr>
            <w:t xml:space="preserve"> </w:t>
          </w:r>
        </w:p>
      </w:docPartBody>
    </w:docPart>
    <w:docPart>
      <w:docPartPr>
        <w:name w:val="758E0BF706AC4EE9932AA67E6D43216E"/>
        <w:category>
          <w:name w:val="Allmänt"/>
          <w:gallery w:val="placeholder"/>
        </w:category>
        <w:types>
          <w:type w:val="bbPlcHdr"/>
        </w:types>
        <w:behaviors>
          <w:behavior w:val="content"/>
        </w:behaviors>
        <w:guid w:val="{9BEE75B9-53D3-41F3-8C36-A14D49C6F1D5}"/>
      </w:docPartPr>
      <w:docPartBody>
        <w:p w:rsidR="00454B27" w:rsidRDefault="00BC7C2F" w:rsidP="00BC7C2F">
          <w:pPr>
            <w:pStyle w:val="758E0BF706AC4EE9932AA67E6D43216E"/>
          </w:pPr>
          <w:r>
            <w:rPr>
              <w:rStyle w:val="Platshllartext"/>
            </w:rPr>
            <w:t xml:space="preserve"> </w:t>
          </w:r>
        </w:p>
      </w:docPartBody>
    </w:docPart>
    <w:docPart>
      <w:docPartPr>
        <w:name w:val="64B0D39FF2724E4588481CC4EE9E8701"/>
        <w:category>
          <w:name w:val="Allmänt"/>
          <w:gallery w:val="placeholder"/>
        </w:category>
        <w:types>
          <w:type w:val="bbPlcHdr"/>
        </w:types>
        <w:behaviors>
          <w:behavior w:val="content"/>
        </w:behaviors>
        <w:guid w:val="{ACC8A20F-57B3-489C-B504-798F41B86EC4}"/>
      </w:docPartPr>
      <w:docPartBody>
        <w:p w:rsidR="00454B27" w:rsidRDefault="00BC7C2F" w:rsidP="00BC7C2F">
          <w:pPr>
            <w:pStyle w:val="64B0D39FF2724E4588481CC4EE9E8701"/>
          </w:pPr>
          <w:r>
            <w:rPr>
              <w:rStyle w:val="Platshllartext"/>
            </w:rPr>
            <w:t>Klicka här för att ange datum.</w:t>
          </w:r>
        </w:p>
      </w:docPartBody>
    </w:docPart>
    <w:docPart>
      <w:docPartPr>
        <w:name w:val="E661AC7D3B8949C68E9151A1986BDC2D"/>
        <w:category>
          <w:name w:val="Allmänt"/>
          <w:gallery w:val="placeholder"/>
        </w:category>
        <w:types>
          <w:type w:val="bbPlcHdr"/>
        </w:types>
        <w:behaviors>
          <w:behavior w:val="content"/>
        </w:behaviors>
        <w:guid w:val="{7B342926-8FAE-4594-B82C-42D4F428F4A5}"/>
      </w:docPartPr>
      <w:docPartBody>
        <w:p w:rsidR="00454B27" w:rsidRDefault="00BC7C2F" w:rsidP="00BC7C2F">
          <w:pPr>
            <w:pStyle w:val="E661AC7D3B8949C68E9151A1986BDC2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2F"/>
    <w:rsid w:val="00454B27"/>
    <w:rsid w:val="00B63E6C"/>
    <w:rsid w:val="00BC7C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95F45754AC34F3CAE1A408D4C020A0B">
    <w:name w:val="495F45754AC34F3CAE1A408D4C020A0B"/>
    <w:rsid w:val="00BC7C2F"/>
  </w:style>
  <w:style w:type="character" w:styleId="Platshllartext">
    <w:name w:val="Placeholder Text"/>
    <w:basedOn w:val="Standardstycketeckensnitt"/>
    <w:uiPriority w:val="99"/>
    <w:semiHidden/>
    <w:rsid w:val="00BC7C2F"/>
    <w:rPr>
      <w:noProof w:val="0"/>
      <w:color w:val="808080"/>
    </w:rPr>
  </w:style>
  <w:style w:type="paragraph" w:customStyle="1" w:styleId="85CD182F1C92459A9599504677565776">
    <w:name w:val="85CD182F1C92459A9599504677565776"/>
    <w:rsid w:val="00BC7C2F"/>
  </w:style>
  <w:style w:type="paragraph" w:customStyle="1" w:styleId="37ED3F7F0ECF466B876705C77DB14D6A">
    <w:name w:val="37ED3F7F0ECF466B876705C77DB14D6A"/>
    <w:rsid w:val="00BC7C2F"/>
  </w:style>
  <w:style w:type="paragraph" w:customStyle="1" w:styleId="D3C815C68C664E90B0A3A89F93F38797">
    <w:name w:val="D3C815C68C664E90B0A3A89F93F38797"/>
    <w:rsid w:val="00BC7C2F"/>
  </w:style>
  <w:style w:type="paragraph" w:customStyle="1" w:styleId="7FFC91FD21CC480589EA7AE7FEB8774E">
    <w:name w:val="7FFC91FD21CC480589EA7AE7FEB8774E"/>
    <w:rsid w:val="00BC7C2F"/>
  </w:style>
  <w:style w:type="paragraph" w:customStyle="1" w:styleId="8BB18A6FD43B4D8E9889FB6FF6814CCB">
    <w:name w:val="8BB18A6FD43B4D8E9889FB6FF6814CCB"/>
    <w:rsid w:val="00BC7C2F"/>
  </w:style>
  <w:style w:type="paragraph" w:customStyle="1" w:styleId="E95906CCCC684577A56C8867CA3638C1">
    <w:name w:val="E95906CCCC684577A56C8867CA3638C1"/>
    <w:rsid w:val="00BC7C2F"/>
  </w:style>
  <w:style w:type="paragraph" w:customStyle="1" w:styleId="2557105271304D3FBE35ACC6501F6DDF">
    <w:name w:val="2557105271304D3FBE35ACC6501F6DDF"/>
    <w:rsid w:val="00BC7C2F"/>
  </w:style>
  <w:style w:type="paragraph" w:customStyle="1" w:styleId="C3931DE596B24BFAA467C29FFAB3B1F6">
    <w:name w:val="C3931DE596B24BFAA467C29FFAB3B1F6"/>
    <w:rsid w:val="00BC7C2F"/>
  </w:style>
  <w:style w:type="paragraph" w:customStyle="1" w:styleId="020D61491B8F4AFF96FE3D0216BBB3A5">
    <w:name w:val="020D61491B8F4AFF96FE3D0216BBB3A5"/>
    <w:rsid w:val="00BC7C2F"/>
  </w:style>
  <w:style w:type="paragraph" w:customStyle="1" w:styleId="758E0BF706AC4EE9932AA67E6D43216E">
    <w:name w:val="758E0BF706AC4EE9932AA67E6D43216E"/>
    <w:rsid w:val="00BC7C2F"/>
  </w:style>
  <w:style w:type="paragraph" w:customStyle="1" w:styleId="8BB18A6FD43B4D8E9889FB6FF6814CCB1">
    <w:name w:val="8BB18A6FD43B4D8E9889FB6FF6814CCB1"/>
    <w:rsid w:val="00BC7C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0D61491B8F4AFF96FE3D0216BBB3A51">
    <w:name w:val="020D61491B8F4AFF96FE3D0216BBB3A51"/>
    <w:rsid w:val="00BC7C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85F71BA3894AC6A666BB8620001A59">
    <w:name w:val="FA85F71BA3894AC6A666BB8620001A59"/>
    <w:rsid w:val="00BC7C2F"/>
  </w:style>
  <w:style w:type="paragraph" w:customStyle="1" w:styleId="F0B5E0D262224BE0A48938C0621214CD">
    <w:name w:val="F0B5E0D262224BE0A48938C0621214CD"/>
    <w:rsid w:val="00BC7C2F"/>
  </w:style>
  <w:style w:type="paragraph" w:customStyle="1" w:styleId="AF345A5CE390459EB24671AB908D2C0D">
    <w:name w:val="AF345A5CE390459EB24671AB908D2C0D"/>
    <w:rsid w:val="00BC7C2F"/>
  </w:style>
  <w:style w:type="paragraph" w:customStyle="1" w:styleId="8575B6B5DFD049B5A6F1CD1F05244613">
    <w:name w:val="8575B6B5DFD049B5A6F1CD1F05244613"/>
    <w:rsid w:val="00BC7C2F"/>
  </w:style>
  <w:style w:type="paragraph" w:customStyle="1" w:styleId="9B58823A99E147B48DAC51C1EFA32396">
    <w:name w:val="9B58823A99E147B48DAC51C1EFA32396"/>
    <w:rsid w:val="00BC7C2F"/>
  </w:style>
  <w:style w:type="paragraph" w:customStyle="1" w:styleId="3A11105F6A2B439FB113A29616C69A62">
    <w:name w:val="3A11105F6A2B439FB113A29616C69A62"/>
    <w:rsid w:val="00BC7C2F"/>
  </w:style>
  <w:style w:type="paragraph" w:customStyle="1" w:styleId="5934F3F8C46645F3A4607A5DCBFECAB3">
    <w:name w:val="5934F3F8C46645F3A4607A5DCBFECAB3"/>
    <w:rsid w:val="00BC7C2F"/>
  </w:style>
  <w:style w:type="paragraph" w:customStyle="1" w:styleId="64B0D39FF2724E4588481CC4EE9E8701">
    <w:name w:val="64B0D39FF2724E4588481CC4EE9E8701"/>
    <w:rsid w:val="00BC7C2F"/>
  </w:style>
  <w:style w:type="paragraph" w:customStyle="1" w:styleId="E661AC7D3B8949C68E9151A1986BDC2D">
    <w:name w:val="E661AC7D3B8949C68E9151A1986BDC2D"/>
    <w:rsid w:val="00BC7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2020-06-23T00:00:00</HeaderDate>
    <Office/>
    <Dnr>N2020/01681/JL</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e403a5ca-76d1-4a41-9109-7b7b01026f3e</RD_Svarsid>
  </documentManagement>
</p:properties>
</file>

<file path=customXml/itemProps1.xml><?xml version="1.0" encoding="utf-8"?>
<ds:datastoreItem xmlns:ds="http://schemas.openxmlformats.org/officeDocument/2006/customXml" ds:itemID="{ACF93F7A-01FA-493E-B250-AC13D9A7DFEE}"/>
</file>

<file path=customXml/itemProps2.xml><?xml version="1.0" encoding="utf-8"?>
<ds:datastoreItem xmlns:ds="http://schemas.openxmlformats.org/officeDocument/2006/customXml" ds:itemID="{A6FDE97E-8EA4-444D-A1CF-AEFB48CBCDA3}"/>
</file>

<file path=customXml/itemProps3.xml><?xml version="1.0" encoding="utf-8"?>
<ds:datastoreItem xmlns:ds="http://schemas.openxmlformats.org/officeDocument/2006/customXml" ds:itemID="{8F0F1BB0-A8FD-4959-AD51-50326B9447B8}"/>
</file>

<file path=customXml/itemProps4.xml><?xml version="1.0" encoding="utf-8"?>
<ds:datastoreItem xmlns:ds="http://schemas.openxmlformats.org/officeDocument/2006/customXml" ds:itemID="{5F92AF0E-AD26-4E4B-AA35-0415C90A22D7}"/>
</file>

<file path=customXml/itemProps5.xml><?xml version="1.0" encoding="utf-8"?>
<ds:datastoreItem xmlns:ds="http://schemas.openxmlformats.org/officeDocument/2006/customXml" ds:itemID="{34B89A58-7D2A-49E8-9750-EC627E07869B}"/>
</file>

<file path=docProps/app.xml><?xml version="1.0" encoding="utf-8"?>
<Properties xmlns="http://schemas.openxmlformats.org/officeDocument/2006/extended-properties" xmlns:vt="http://schemas.openxmlformats.org/officeDocument/2006/docPropsVTypes">
  <Template>RK Basmall</Template>
  <TotalTime>0</TotalTime>
  <Pages>2</Pages>
  <Words>301</Words>
  <Characters>1601</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1579 av Betty Malmberg - M - Frysning av våtmarksstöd slutligt.docx</dc:title>
  <dc:subject/>
  <dc:creator>Madelene Syrén</dc:creator>
  <cp:keywords/>
  <dc:description/>
  <cp:lastModifiedBy>Lidia H-Strömberg</cp:lastModifiedBy>
  <cp:revision>2</cp:revision>
  <cp:lastPrinted>2020-06-23T13:46:00Z</cp:lastPrinted>
  <dcterms:created xsi:type="dcterms:W3CDTF">2020-06-24T09:48:00Z</dcterms:created>
  <dcterms:modified xsi:type="dcterms:W3CDTF">2020-06-24T09:48:00Z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