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A0BA4" w14:textId="4E47CA45" w:rsidR="00F014EC" w:rsidRDefault="00F014EC" w:rsidP="00DA0661">
      <w:pPr>
        <w:pStyle w:val="Rubrik"/>
      </w:pPr>
      <w:bookmarkStart w:id="0" w:name="Start"/>
      <w:bookmarkEnd w:id="0"/>
      <w:r>
        <w:t>Svar på fråga 20</w:t>
      </w:r>
      <w:r w:rsidR="00FE237A">
        <w:t>19</w:t>
      </w:r>
      <w:r>
        <w:t>/</w:t>
      </w:r>
      <w:r w:rsidR="00FE237A">
        <w:t>20</w:t>
      </w:r>
      <w:r>
        <w:t>:</w:t>
      </w:r>
      <w:r w:rsidR="00FE237A">
        <w:t>1871</w:t>
      </w:r>
      <w:r>
        <w:t xml:space="preserve"> av Björn Söder (Sd)</w:t>
      </w:r>
      <w:r w:rsidR="001E47B6">
        <w:t xml:space="preserve"> Antikristna attacker</w:t>
      </w:r>
    </w:p>
    <w:p w14:paraId="0D0D7A48" w14:textId="4C81F0A7" w:rsidR="00F014EC" w:rsidRDefault="00F014EC" w:rsidP="00DB48AB">
      <w:pPr>
        <w:pStyle w:val="Brdtext"/>
      </w:pPr>
      <w:r>
        <w:t xml:space="preserve">Björn Söder har </w:t>
      </w:r>
      <w:r w:rsidR="007A4011">
        <w:t xml:space="preserve">frågat </w:t>
      </w:r>
      <w:r w:rsidR="00943D08">
        <w:t xml:space="preserve">kultur- och demokratiminister Amanda Lind </w:t>
      </w:r>
      <w:r w:rsidR="002028E2">
        <w:t xml:space="preserve">vilka åtgärder </w:t>
      </w:r>
      <w:r w:rsidR="002B0693">
        <w:t>regeringen vidtar för att förhindra attacker mot kristna i Sverige.</w:t>
      </w:r>
    </w:p>
    <w:p w14:paraId="356A9DE4" w14:textId="24DD28E7" w:rsidR="00943D08" w:rsidRDefault="00943D08" w:rsidP="00DB48AB">
      <w:pPr>
        <w:pStyle w:val="Brdtext"/>
      </w:pPr>
      <w:r>
        <w:t>Frågan har överlämnats till mig.</w:t>
      </w:r>
    </w:p>
    <w:p w14:paraId="33F27DFC" w14:textId="3E606BE5" w:rsidR="009F638B" w:rsidRPr="00F72038" w:rsidRDefault="00C1383A" w:rsidP="00F72038">
      <w:pPr>
        <w:pStyle w:val="Brdtext"/>
      </w:pPr>
      <w:r w:rsidRPr="000121F1">
        <w:t>Attacker mot kristna på grund av deras tro kan av domstol bedömas som ett hatbrott</w:t>
      </w:r>
      <w:r w:rsidR="00184C41" w:rsidRPr="000121F1">
        <w:t xml:space="preserve">. </w:t>
      </w:r>
      <w:r w:rsidR="000121F1" w:rsidRPr="000121F1">
        <w:t>Hatbrott med sådana motiv innebär i grunden ett angrepp inte bara på individens grundläggande rättigheter utan även på de grundläggande opinionsfriheterna.</w:t>
      </w:r>
      <w:r w:rsidR="000121F1" w:rsidRPr="00F72038">
        <w:t xml:space="preserve"> </w:t>
      </w:r>
      <w:r w:rsidR="005177B0" w:rsidRPr="000121F1">
        <w:t xml:space="preserve">Regeringen ser mycket allvarligt på hatbrott och anser att det är en viktig uppgift för samhället att </w:t>
      </w:r>
      <w:r w:rsidR="002B0693" w:rsidRPr="000121F1">
        <w:t xml:space="preserve">förebygga och </w:t>
      </w:r>
      <w:r w:rsidR="00376244" w:rsidRPr="000121F1">
        <w:t>klara upp dessa brott</w:t>
      </w:r>
      <w:r w:rsidR="005177B0" w:rsidRPr="000121F1">
        <w:t xml:space="preserve">. </w:t>
      </w:r>
      <w:r w:rsidR="000121F1" w:rsidRPr="000121F1">
        <w:t>Regeringen har också</w:t>
      </w:r>
      <w:r w:rsidR="009F638B" w:rsidRPr="000121F1">
        <w:t xml:space="preserve"> </w:t>
      </w:r>
      <w:r w:rsidR="005177B0" w:rsidRPr="000121F1">
        <w:t>genomfört en rad straffskärpningar, till exempel när det gäller olaga hot och skadegörelse</w:t>
      </w:r>
      <w:r w:rsidRPr="000121F1">
        <w:t>,</w:t>
      </w:r>
      <w:r w:rsidR="000121F1" w:rsidRPr="000121F1">
        <w:t xml:space="preserve"> som</w:t>
      </w:r>
      <w:r w:rsidRPr="000121F1">
        <w:t xml:space="preserve"> utgör majoriteten av brotten med kristofobiska motiv. </w:t>
      </w:r>
    </w:p>
    <w:p w14:paraId="7F795ABA" w14:textId="77777777" w:rsidR="00205766" w:rsidRDefault="00205766" w:rsidP="00205766">
      <w:pPr>
        <w:pStyle w:val="Brdtext"/>
      </w:pPr>
      <w:r w:rsidRPr="000121F1">
        <w:t>I Budgetpropositionen för 2020 förstärkte regeringen den</w:t>
      </w:r>
      <w:r>
        <w:t xml:space="preserve"> nationella planen mot rasism och liknande former av fientlighet och hatbrott med 10 miljoner kronor per år fr.o.m. 2020. Förstärkningen ger utrymme för fortsatta och nya insatser inom ramen för planens fokusområden, däribland ett mer aktivt rättsväsende.</w:t>
      </w:r>
    </w:p>
    <w:p w14:paraId="6D9A8542" w14:textId="27115743" w:rsidR="00205766" w:rsidRDefault="00205766" w:rsidP="00205766">
      <w:pPr>
        <w:pStyle w:val="Brdtext"/>
        <w:rPr>
          <w:rFonts w:eastAsia="Times New Roman" w:cs="Times New Roman"/>
        </w:rPr>
      </w:pPr>
      <w:r>
        <w:t xml:space="preserve">En av de myndigheter som har höjt ambitionsnivån avseende hatbrott är Polismyndigheten. </w:t>
      </w:r>
      <w:r>
        <w:rPr>
          <w:rFonts w:eastAsia="Times New Roman" w:cs="Times New Roman"/>
        </w:rPr>
        <w:t xml:space="preserve">Polismyndigheten har inrättat en nationell kontaktpunkt för dessa frågor liksom så kallade demokrati- och hatbrottsgrupper i Stockholm, Göteborg och Malmö. Även övriga polisregioner har avsatt resurser för ändamålet. </w:t>
      </w:r>
    </w:p>
    <w:p w14:paraId="61B028C4" w14:textId="5BF72033" w:rsidR="00205766" w:rsidRDefault="00205766" w:rsidP="00205766">
      <w:pPr>
        <w:pStyle w:val="Brdtext"/>
      </w:pPr>
      <w:r>
        <w:t>Regeringen vill att Polismyndigheten fortsatt ska utveckla och förbättra arbetet för att bekämpa hatbrotten. I regleringsbrevet för 2020 fick Polismyndigheten därför ett nytt uppdrag på området.</w:t>
      </w:r>
    </w:p>
    <w:p w14:paraId="01B105EB" w14:textId="09E1A0D8" w:rsidR="0010252B" w:rsidRPr="0010252B" w:rsidRDefault="007230AB" w:rsidP="00B42D29">
      <w:pPr>
        <w:pStyle w:val="Brdtext"/>
      </w:pPr>
      <w:r>
        <w:t xml:space="preserve">Regeringen har vidare avsatt medel </w:t>
      </w:r>
      <w:r w:rsidR="00B42D29">
        <w:t xml:space="preserve">för att </w:t>
      </w:r>
      <w:r w:rsidR="00B42D29" w:rsidRPr="0010252B">
        <w:t xml:space="preserve">organisationer inom det civila samhället </w:t>
      </w:r>
      <w:r w:rsidR="00B42D29">
        <w:t xml:space="preserve">ska ha möjlighet att </w:t>
      </w:r>
      <w:r w:rsidR="00B42D29" w:rsidRPr="0010252B">
        <w:t xml:space="preserve">ansöka om stöd </w:t>
      </w:r>
      <w:r w:rsidR="00B42D29">
        <w:t xml:space="preserve">i form av </w:t>
      </w:r>
      <w:r w:rsidR="00B42D29" w:rsidRPr="0010252B">
        <w:t>statsbidrag för säkerhetshöjande åtgärder</w:t>
      </w:r>
      <w:r w:rsidR="00B42D29">
        <w:t>. F</w:t>
      </w:r>
      <w:r w:rsidR="0010252B" w:rsidRPr="0010252B">
        <w:t>ör 2020 har regeringen avsatt 22 miljoner kronor för detta ändamål</w:t>
      </w:r>
      <w:r w:rsidR="003B7AAA">
        <w:t>.</w:t>
      </w:r>
    </w:p>
    <w:p w14:paraId="7C0841C0" w14:textId="3E0D80C2" w:rsidR="00A05F19" w:rsidRDefault="00F446F0" w:rsidP="00DB48AB">
      <w:pPr>
        <w:pStyle w:val="Brdtext"/>
      </w:pPr>
      <w:r>
        <w:t xml:space="preserve">Det viktigt </w:t>
      </w:r>
      <w:r w:rsidR="00BC40E7">
        <w:t>med</w:t>
      </w:r>
      <w:r>
        <w:t xml:space="preserve"> </w:t>
      </w:r>
      <w:r w:rsidR="00DE14F5">
        <w:t xml:space="preserve">aktuell </w:t>
      </w:r>
      <w:r>
        <w:t xml:space="preserve">kunskap </w:t>
      </w:r>
      <w:r w:rsidR="00170DB9">
        <w:t xml:space="preserve">om </w:t>
      </w:r>
      <w:r w:rsidR="00A05F19" w:rsidRPr="00A05F19">
        <w:t>hatbrott och</w:t>
      </w:r>
      <w:r>
        <w:t xml:space="preserve"> hur utvecklingen för dessa brott ser ut. </w:t>
      </w:r>
      <w:r w:rsidR="00170DB9">
        <w:t xml:space="preserve">En av </w:t>
      </w:r>
      <w:r w:rsidR="00083240">
        <w:t>Br</w:t>
      </w:r>
      <w:r w:rsidR="00170DB9">
        <w:t>å</w:t>
      </w:r>
      <w:r w:rsidR="005C099E">
        <w:t>s</w:t>
      </w:r>
      <w:r w:rsidR="00170DB9">
        <w:t xml:space="preserve"> uppgifter är </w:t>
      </w:r>
      <w:r w:rsidR="00083240">
        <w:t>därför att</w:t>
      </w:r>
      <w:r w:rsidR="003B7AAA">
        <w:t xml:space="preserve"> </w:t>
      </w:r>
      <w:r w:rsidR="00083240">
        <w:t xml:space="preserve">ta fram kunskap om hatbrott. </w:t>
      </w:r>
      <w:r w:rsidR="00DE14F5">
        <w:t xml:space="preserve">Regeringen </w:t>
      </w:r>
      <w:r w:rsidR="00083240">
        <w:t>har</w:t>
      </w:r>
      <w:r w:rsidR="00170DB9">
        <w:t xml:space="preserve"> </w:t>
      </w:r>
      <w:r w:rsidR="006401E6">
        <w:t xml:space="preserve">dessutom gett Brå i uppdrag att </w:t>
      </w:r>
      <w:r w:rsidR="006401E6" w:rsidRPr="006401E6">
        <w:t xml:space="preserve">genomföra fördjupade studier om hatbrott som ska </w:t>
      </w:r>
      <w:r w:rsidR="005C099E">
        <w:t>ök</w:t>
      </w:r>
      <w:r w:rsidR="006401E6" w:rsidRPr="006401E6">
        <w:t>a kunskapen om hatbrottslighetens omfattning och karaktär</w:t>
      </w:r>
    </w:p>
    <w:p w14:paraId="059339BD" w14:textId="7970C4A3" w:rsidR="00205766" w:rsidRDefault="00205766" w:rsidP="00205766">
      <w:pPr>
        <w:pStyle w:val="Brdtext"/>
      </w:pPr>
      <w:r>
        <w:t>Jag avser att även fortsättningsvis följa utvecklingen noga.</w:t>
      </w:r>
    </w:p>
    <w:p w14:paraId="63CF6B44" w14:textId="77777777" w:rsidR="00A05F19" w:rsidRDefault="00A05F19" w:rsidP="00DB48AB">
      <w:pPr>
        <w:pStyle w:val="Brdtext"/>
      </w:pPr>
    </w:p>
    <w:p w14:paraId="27530E1C" w14:textId="4DB9D19C" w:rsidR="00002C27" w:rsidRDefault="00002C27" w:rsidP="00002C27">
      <w:pPr>
        <w:pStyle w:val="Brdtext"/>
      </w:pPr>
      <w:bookmarkStart w:id="1" w:name="_Hlk47609127"/>
      <w:r>
        <w:t xml:space="preserve">Stockholm den </w:t>
      </w:r>
      <w:sdt>
        <w:sdtPr>
          <w:id w:val="-1225218591"/>
          <w:placeholder>
            <w:docPart w:val="732F0C6FCEAF419084C3D04EFB26E201"/>
          </w:placeholder>
          <w:dataBinding w:prefixMappings="xmlns:ns0='http://lp/documentinfo/RK' " w:xpath="/ns0:DocumentInfo[1]/ns0:BaseInfo[1]/ns0:HeaderDate[1]" w:storeItemID="{321A603A-8C26-4D0E-A72A-1AD29B588F2E}"/>
          <w:date w:fullDate="2020-08-19T00:00:00Z">
            <w:dateFormat w:val="d MMMM yyyy"/>
            <w:lid w:val="sv-SE"/>
            <w:storeMappedDataAs w:val="dateTime"/>
            <w:calendar w:val="gregorian"/>
          </w:date>
        </w:sdtPr>
        <w:sdtEndPr/>
        <w:sdtContent>
          <w:r w:rsidR="007230AB">
            <w:t>19 augusti 2020</w:t>
          </w:r>
        </w:sdtContent>
      </w:sdt>
    </w:p>
    <w:p w14:paraId="38510C0F" w14:textId="77777777" w:rsidR="00002C27" w:rsidRDefault="00002C27" w:rsidP="00002C27">
      <w:pPr>
        <w:pStyle w:val="Brdtextutanavstnd"/>
      </w:pPr>
    </w:p>
    <w:p w14:paraId="184864A8" w14:textId="77777777" w:rsidR="00002C27" w:rsidRDefault="00002C27" w:rsidP="00002C27">
      <w:pPr>
        <w:pStyle w:val="Brdtextutanavstnd"/>
      </w:pPr>
    </w:p>
    <w:p w14:paraId="2C4A4644" w14:textId="77777777" w:rsidR="00002C27" w:rsidRDefault="00002C27" w:rsidP="00002C27">
      <w:pPr>
        <w:pStyle w:val="Brdtextutanavstnd"/>
      </w:pPr>
    </w:p>
    <w:p w14:paraId="38767240" w14:textId="77777777" w:rsidR="00002C27" w:rsidRDefault="00002C27" w:rsidP="00002C27">
      <w:pPr>
        <w:pStyle w:val="Brdtext"/>
      </w:pPr>
      <w:r>
        <w:t>Morgan Johansson</w:t>
      </w:r>
    </w:p>
    <w:bookmarkEnd w:id="1"/>
    <w:p w14:paraId="3309C908" w14:textId="77777777" w:rsidR="00F014EC" w:rsidRDefault="00F014EC" w:rsidP="00E96532">
      <w:pPr>
        <w:pStyle w:val="Brdtext"/>
      </w:pPr>
    </w:p>
    <w:sectPr w:rsidR="00F014EC"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12111" w14:textId="77777777" w:rsidR="00997BA0" w:rsidRDefault="00997BA0" w:rsidP="00A87A54">
      <w:pPr>
        <w:spacing w:after="0" w:line="240" w:lineRule="auto"/>
      </w:pPr>
      <w:r>
        <w:separator/>
      </w:r>
    </w:p>
  </w:endnote>
  <w:endnote w:type="continuationSeparator" w:id="0">
    <w:p w14:paraId="0530E8D3" w14:textId="77777777" w:rsidR="00997BA0" w:rsidRDefault="00997B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A5FA30" w14:textId="77777777" w:rsidTr="006A26EC">
      <w:trPr>
        <w:trHeight w:val="227"/>
        <w:jc w:val="right"/>
      </w:trPr>
      <w:tc>
        <w:tcPr>
          <w:tcW w:w="708" w:type="dxa"/>
          <w:vAlign w:val="bottom"/>
        </w:tcPr>
        <w:p w14:paraId="4830DD4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2BDB0D8" w14:textId="77777777" w:rsidTr="006A26EC">
      <w:trPr>
        <w:trHeight w:val="850"/>
        <w:jc w:val="right"/>
      </w:trPr>
      <w:tc>
        <w:tcPr>
          <w:tcW w:w="708" w:type="dxa"/>
          <w:vAlign w:val="bottom"/>
        </w:tcPr>
        <w:p w14:paraId="1B7BAD8D" w14:textId="77777777" w:rsidR="005606BC" w:rsidRPr="00347E11" w:rsidRDefault="005606BC" w:rsidP="005606BC">
          <w:pPr>
            <w:pStyle w:val="Sidfot"/>
            <w:spacing w:line="276" w:lineRule="auto"/>
            <w:jc w:val="right"/>
          </w:pPr>
        </w:p>
      </w:tc>
    </w:tr>
  </w:tbl>
  <w:p w14:paraId="723638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2D469A" w14:textId="77777777" w:rsidTr="001F4302">
      <w:trPr>
        <w:trHeight w:val="510"/>
      </w:trPr>
      <w:tc>
        <w:tcPr>
          <w:tcW w:w="8525" w:type="dxa"/>
          <w:gridSpan w:val="2"/>
          <w:vAlign w:val="bottom"/>
        </w:tcPr>
        <w:p w14:paraId="1DBB154F" w14:textId="77777777" w:rsidR="00347E11" w:rsidRPr="00347E11" w:rsidRDefault="00347E11" w:rsidP="00347E11">
          <w:pPr>
            <w:pStyle w:val="Sidfot"/>
            <w:rPr>
              <w:sz w:val="8"/>
            </w:rPr>
          </w:pPr>
        </w:p>
      </w:tc>
    </w:tr>
    <w:tr w:rsidR="00093408" w:rsidRPr="00EE3C0F" w14:paraId="6AFBE5B0" w14:textId="77777777" w:rsidTr="00C26068">
      <w:trPr>
        <w:trHeight w:val="227"/>
      </w:trPr>
      <w:tc>
        <w:tcPr>
          <w:tcW w:w="4074" w:type="dxa"/>
        </w:tcPr>
        <w:p w14:paraId="3CFA3FB0" w14:textId="77777777" w:rsidR="00347E11" w:rsidRPr="00F53AEA" w:rsidRDefault="00347E11" w:rsidP="00C26068">
          <w:pPr>
            <w:pStyle w:val="Sidfot"/>
            <w:spacing w:line="276" w:lineRule="auto"/>
          </w:pPr>
        </w:p>
      </w:tc>
      <w:tc>
        <w:tcPr>
          <w:tcW w:w="4451" w:type="dxa"/>
        </w:tcPr>
        <w:p w14:paraId="676A1030" w14:textId="77777777" w:rsidR="00093408" w:rsidRPr="00F53AEA" w:rsidRDefault="00093408" w:rsidP="00F53AEA">
          <w:pPr>
            <w:pStyle w:val="Sidfot"/>
            <w:spacing w:line="276" w:lineRule="auto"/>
          </w:pPr>
        </w:p>
      </w:tc>
    </w:tr>
  </w:tbl>
  <w:p w14:paraId="5CA7927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290F" w14:textId="77777777" w:rsidR="00997BA0" w:rsidRDefault="00997BA0" w:rsidP="00A87A54">
      <w:pPr>
        <w:spacing w:after="0" w:line="240" w:lineRule="auto"/>
      </w:pPr>
      <w:r>
        <w:separator/>
      </w:r>
    </w:p>
  </w:footnote>
  <w:footnote w:type="continuationSeparator" w:id="0">
    <w:p w14:paraId="112A6BE7" w14:textId="77777777" w:rsidR="00997BA0" w:rsidRDefault="00997B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14EC" w14:paraId="142D456B" w14:textId="77777777" w:rsidTr="00C93EBA">
      <w:trPr>
        <w:trHeight w:val="227"/>
      </w:trPr>
      <w:tc>
        <w:tcPr>
          <w:tcW w:w="5534" w:type="dxa"/>
        </w:tcPr>
        <w:p w14:paraId="5CA3A0B0" w14:textId="77777777" w:rsidR="00F014EC" w:rsidRPr="007D73AB" w:rsidRDefault="00F014EC">
          <w:pPr>
            <w:pStyle w:val="Sidhuvud"/>
          </w:pPr>
        </w:p>
      </w:tc>
      <w:tc>
        <w:tcPr>
          <w:tcW w:w="3170" w:type="dxa"/>
          <w:vAlign w:val="bottom"/>
        </w:tcPr>
        <w:p w14:paraId="0C585835" w14:textId="77777777" w:rsidR="00F014EC" w:rsidRPr="007D73AB" w:rsidRDefault="00F014EC" w:rsidP="00340DE0">
          <w:pPr>
            <w:pStyle w:val="Sidhuvud"/>
          </w:pPr>
        </w:p>
      </w:tc>
      <w:tc>
        <w:tcPr>
          <w:tcW w:w="1134" w:type="dxa"/>
        </w:tcPr>
        <w:p w14:paraId="343C9BAF" w14:textId="77777777" w:rsidR="00F014EC" w:rsidRDefault="00F014EC" w:rsidP="005A703A">
          <w:pPr>
            <w:pStyle w:val="Sidhuvud"/>
          </w:pPr>
        </w:p>
      </w:tc>
    </w:tr>
    <w:tr w:rsidR="00F014EC" w14:paraId="0A9AEA38" w14:textId="77777777" w:rsidTr="00C93EBA">
      <w:trPr>
        <w:trHeight w:val="1928"/>
      </w:trPr>
      <w:tc>
        <w:tcPr>
          <w:tcW w:w="5534" w:type="dxa"/>
        </w:tcPr>
        <w:p w14:paraId="27CCE03B" w14:textId="77777777" w:rsidR="00F014EC" w:rsidRPr="00340DE0" w:rsidRDefault="00F014EC" w:rsidP="00340DE0">
          <w:pPr>
            <w:pStyle w:val="Sidhuvud"/>
          </w:pPr>
          <w:r>
            <w:rPr>
              <w:noProof/>
            </w:rPr>
            <w:drawing>
              <wp:inline distT="0" distB="0" distL="0" distR="0" wp14:anchorId="62B384C2" wp14:editId="1BF8E98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C30069" w14:textId="77777777" w:rsidR="00F014EC" w:rsidRPr="00710A6C" w:rsidRDefault="00F014EC" w:rsidP="00EE3C0F">
          <w:pPr>
            <w:pStyle w:val="Sidhuvud"/>
            <w:rPr>
              <w:b/>
            </w:rPr>
          </w:pPr>
        </w:p>
        <w:p w14:paraId="48F3B933" w14:textId="77777777" w:rsidR="00F014EC" w:rsidRDefault="00F014EC" w:rsidP="00EE3C0F">
          <w:pPr>
            <w:pStyle w:val="Sidhuvud"/>
          </w:pPr>
        </w:p>
        <w:p w14:paraId="4914B983" w14:textId="77777777" w:rsidR="00F014EC" w:rsidRDefault="00F014EC" w:rsidP="00EE3C0F">
          <w:pPr>
            <w:pStyle w:val="Sidhuvud"/>
          </w:pPr>
        </w:p>
        <w:p w14:paraId="3B1DA437" w14:textId="77777777" w:rsidR="00F014EC" w:rsidRDefault="00F014EC" w:rsidP="00EE3C0F">
          <w:pPr>
            <w:pStyle w:val="Sidhuvud"/>
          </w:pPr>
        </w:p>
        <w:sdt>
          <w:sdtPr>
            <w:rPr>
              <w:rFonts w:ascii="Arial" w:hAnsi="Arial" w:cs="Arial"/>
              <w:sz w:val="20"/>
              <w:szCs w:val="20"/>
            </w:rPr>
            <w:alias w:val="Dnr"/>
            <w:tag w:val="ccRKShow_Dnr"/>
            <w:id w:val="-829283628"/>
            <w:placeholder>
              <w:docPart w:val="78188E2D0BA046E3AAE17D84D7D21ED9"/>
            </w:placeholder>
            <w:dataBinding w:prefixMappings="xmlns:ns0='http://lp/documentinfo/RK' " w:xpath="/ns0:DocumentInfo[1]/ns0:BaseInfo[1]/ns0:Dnr[1]" w:storeItemID="{321A603A-8C26-4D0E-A72A-1AD29B588F2E}"/>
            <w:text/>
          </w:sdtPr>
          <w:sdtEndPr/>
          <w:sdtContent>
            <w:p w14:paraId="7B31B2B6" w14:textId="0881B9EE" w:rsidR="00F014EC" w:rsidRDefault="000121F1" w:rsidP="00EE3C0F">
              <w:pPr>
                <w:pStyle w:val="Sidhuvud"/>
              </w:pPr>
              <w:r w:rsidRPr="005C099E">
                <w:rPr>
                  <w:rFonts w:ascii="Arial" w:hAnsi="Arial" w:cs="Arial"/>
                  <w:sz w:val="20"/>
                  <w:szCs w:val="20"/>
                </w:rPr>
                <w:t>Ju2020/02743/POL</w:t>
              </w:r>
            </w:p>
          </w:sdtContent>
        </w:sdt>
        <w:sdt>
          <w:sdtPr>
            <w:alias w:val="DocNumber"/>
            <w:tag w:val="DocNumber"/>
            <w:id w:val="1726028884"/>
            <w:placeholder>
              <w:docPart w:val="4EA5659BB4CF42F2AECADDB4F2EC59E0"/>
            </w:placeholder>
            <w:showingPlcHdr/>
            <w:dataBinding w:prefixMappings="xmlns:ns0='http://lp/documentinfo/RK' " w:xpath="/ns0:DocumentInfo[1]/ns0:BaseInfo[1]/ns0:DocNumber[1]" w:storeItemID="{321A603A-8C26-4D0E-A72A-1AD29B588F2E}"/>
            <w:text/>
          </w:sdtPr>
          <w:sdtEndPr/>
          <w:sdtContent>
            <w:p w14:paraId="3CA1DD10" w14:textId="77777777" w:rsidR="00F014EC" w:rsidRDefault="00F014EC" w:rsidP="00EE3C0F">
              <w:pPr>
                <w:pStyle w:val="Sidhuvud"/>
              </w:pPr>
              <w:r>
                <w:rPr>
                  <w:rStyle w:val="Platshllartext"/>
                </w:rPr>
                <w:t xml:space="preserve"> </w:t>
              </w:r>
            </w:p>
          </w:sdtContent>
        </w:sdt>
        <w:p w14:paraId="28AA8CD9" w14:textId="77777777" w:rsidR="00F014EC" w:rsidRDefault="00F014EC" w:rsidP="00EE3C0F">
          <w:pPr>
            <w:pStyle w:val="Sidhuvud"/>
          </w:pPr>
        </w:p>
      </w:tc>
      <w:tc>
        <w:tcPr>
          <w:tcW w:w="1134" w:type="dxa"/>
        </w:tcPr>
        <w:p w14:paraId="31EA3919" w14:textId="77777777" w:rsidR="00F014EC" w:rsidRDefault="00F014EC" w:rsidP="0094502D">
          <w:pPr>
            <w:pStyle w:val="Sidhuvud"/>
          </w:pPr>
        </w:p>
        <w:p w14:paraId="019D4CE0" w14:textId="77777777" w:rsidR="00F014EC" w:rsidRPr="0094502D" w:rsidRDefault="00F014EC" w:rsidP="00EC71A6">
          <w:pPr>
            <w:pStyle w:val="Sidhuvud"/>
          </w:pPr>
        </w:p>
      </w:tc>
    </w:tr>
    <w:tr w:rsidR="00F014EC" w14:paraId="655E2E33" w14:textId="77777777" w:rsidTr="00C93EBA">
      <w:trPr>
        <w:trHeight w:val="2268"/>
      </w:trPr>
      <w:sdt>
        <w:sdtPr>
          <w:rPr>
            <w:rFonts w:asciiTheme="minorHAnsi" w:hAnsiTheme="minorHAnsi"/>
            <w:b/>
            <w:sz w:val="25"/>
          </w:rPr>
          <w:alias w:val="SenderText"/>
          <w:tag w:val="ccRKShow_SenderText"/>
          <w:id w:val="1374046025"/>
          <w:placeholder>
            <w:docPart w:val="183F1797C3A6419DA9AACA8D78563CEE"/>
          </w:placeholder>
        </w:sdtPr>
        <w:sdtEndPr>
          <w:rPr>
            <w:b w:val="0"/>
          </w:rPr>
        </w:sdtEndPr>
        <w:sdtContent>
          <w:tc>
            <w:tcPr>
              <w:tcW w:w="5534" w:type="dxa"/>
              <w:tcMar>
                <w:right w:w="1134" w:type="dxa"/>
              </w:tcMar>
            </w:tcPr>
            <w:p w14:paraId="74182CB3" w14:textId="77777777" w:rsidR="00F014EC" w:rsidRPr="00D47E34" w:rsidRDefault="00F014EC" w:rsidP="00F014EC">
              <w:pPr>
                <w:pStyle w:val="Sidhuvud"/>
                <w:rPr>
                  <w:b/>
                </w:rPr>
              </w:pPr>
              <w:r w:rsidRPr="00D47E34">
                <w:rPr>
                  <w:b/>
                </w:rPr>
                <w:t>Justitiedepartementet</w:t>
              </w:r>
            </w:p>
            <w:p w14:paraId="2022B76A" w14:textId="77777777" w:rsidR="00F014EC" w:rsidRDefault="002B0693" w:rsidP="00F014EC">
              <w:pPr>
                <w:pStyle w:val="Sidhuvud"/>
              </w:pPr>
              <w:r w:rsidRPr="002D5B44">
                <w:t>Justitie- och migrationsministern</w:t>
              </w:r>
            </w:p>
            <w:p w14:paraId="1D030C30" w14:textId="77777777" w:rsidR="002B40EC" w:rsidRPr="002B40EC" w:rsidRDefault="002B40EC" w:rsidP="002B40EC"/>
            <w:p w14:paraId="640E79D0" w14:textId="77777777" w:rsidR="002B40EC" w:rsidRDefault="002B40EC" w:rsidP="002B40EC">
              <w:pPr>
                <w:rPr>
                  <w:rFonts w:asciiTheme="majorHAnsi" w:hAnsiTheme="majorHAnsi"/>
                  <w:sz w:val="19"/>
                </w:rPr>
              </w:pPr>
            </w:p>
            <w:p w14:paraId="5E77C9DF" w14:textId="25111F7A" w:rsidR="002B40EC" w:rsidRPr="002B40EC" w:rsidRDefault="002B40EC" w:rsidP="002B40EC"/>
          </w:tc>
        </w:sdtContent>
      </w:sdt>
      <w:sdt>
        <w:sdtPr>
          <w:alias w:val="Recipient"/>
          <w:tag w:val="ccRKShow_Recipient"/>
          <w:id w:val="-28344517"/>
          <w:placeholder>
            <w:docPart w:val="B4B50DB222284F94BC941EC9F0827933"/>
          </w:placeholder>
          <w:dataBinding w:prefixMappings="xmlns:ns0='http://lp/documentinfo/RK' " w:xpath="/ns0:DocumentInfo[1]/ns0:BaseInfo[1]/ns0:Recipient[1]" w:storeItemID="{321A603A-8C26-4D0E-A72A-1AD29B588F2E}"/>
          <w:text w:multiLine="1"/>
        </w:sdtPr>
        <w:sdtEndPr/>
        <w:sdtContent>
          <w:tc>
            <w:tcPr>
              <w:tcW w:w="3170" w:type="dxa"/>
            </w:tcPr>
            <w:p w14:paraId="34885564" w14:textId="77777777" w:rsidR="00F014EC" w:rsidRDefault="00F014EC" w:rsidP="00F014EC">
              <w:pPr>
                <w:pStyle w:val="Sidhuvud"/>
              </w:pPr>
              <w:r>
                <w:t>Till riksdagen</w:t>
              </w:r>
            </w:p>
          </w:tc>
        </w:sdtContent>
      </w:sdt>
      <w:tc>
        <w:tcPr>
          <w:tcW w:w="1134" w:type="dxa"/>
        </w:tcPr>
        <w:p w14:paraId="6D40ADF3" w14:textId="77777777" w:rsidR="00F014EC" w:rsidRDefault="00F014EC" w:rsidP="00F014EC">
          <w:pPr>
            <w:pStyle w:val="Sidhuvud"/>
          </w:pPr>
        </w:p>
      </w:tc>
    </w:tr>
  </w:tbl>
  <w:p w14:paraId="691F3C2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EC"/>
    <w:rsid w:val="00000290"/>
    <w:rsid w:val="00001068"/>
    <w:rsid w:val="00002C27"/>
    <w:rsid w:val="0000412C"/>
    <w:rsid w:val="00004D5C"/>
    <w:rsid w:val="00005F68"/>
    <w:rsid w:val="00006CA7"/>
    <w:rsid w:val="000121F1"/>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24D"/>
    <w:rsid w:val="000720C8"/>
    <w:rsid w:val="00072C86"/>
    <w:rsid w:val="00072FFC"/>
    <w:rsid w:val="00073B75"/>
    <w:rsid w:val="000757FC"/>
    <w:rsid w:val="00076667"/>
    <w:rsid w:val="00080631"/>
    <w:rsid w:val="00082374"/>
    <w:rsid w:val="00083240"/>
    <w:rsid w:val="000862E0"/>
    <w:rsid w:val="000873C3"/>
    <w:rsid w:val="00090D45"/>
    <w:rsid w:val="00093408"/>
    <w:rsid w:val="00093BBF"/>
    <w:rsid w:val="0009435C"/>
    <w:rsid w:val="000A13CA"/>
    <w:rsid w:val="000A1E4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52B"/>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B97"/>
    <w:rsid w:val="00167FA8"/>
    <w:rsid w:val="0017099B"/>
    <w:rsid w:val="00170CE4"/>
    <w:rsid w:val="00170DB9"/>
    <w:rsid w:val="00170E3E"/>
    <w:rsid w:val="0017300E"/>
    <w:rsid w:val="00173126"/>
    <w:rsid w:val="00176A26"/>
    <w:rsid w:val="001774F8"/>
    <w:rsid w:val="00180BE1"/>
    <w:rsid w:val="001813DF"/>
    <w:rsid w:val="00184C4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22D"/>
    <w:rsid w:val="001D512F"/>
    <w:rsid w:val="001D761A"/>
    <w:rsid w:val="001E0BD5"/>
    <w:rsid w:val="001E1A13"/>
    <w:rsid w:val="001E20CC"/>
    <w:rsid w:val="001E3D83"/>
    <w:rsid w:val="001E47B6"/>
    <w:rsid w:val="001E5DF7"/>
    <w:rsid w:val="001E6477"/>
    <w:rsid w:val="001E72EE"/>
    <w:rsid w:val="001F0629"/>
    <w:rsid w:val="001F0736"/>
    <w:rsid w:val="001F4302"/>
    <w:rsid w:val="001F50BE"/>
    <w:rsid w:val="001F525B"/>
    <w:rsid w:val="001F6BBE"/>
    <w:rsid w:val="00201498"/>
    <w:rsid w:val="002028E2"/>
    <w:rsid w:val="00204079"/>
    <w:rsid w:val="00205766"/>
    <w:rsid w:val="002102FD"/>
    <w:rsid w:val="002116FE"/>
    <w:rsid w:val="00211B4E"/>
    <w:rsid w:val="00213204"/>
    <w:rsid w:val="00213258"/>
    <w:rsid w:val="002161F5"/>
    <w:rsid w:val="0021657C"/>
    <w:rsid w:val="002215EF"/>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0CBD"/>
    <w:rsid w:val="00291D02"/>
    <w:rsid w:val="00292420"/>
    <w:rsid w:val="00296B7A"/>
    <w:rsid w:val="002974DC"/>
    <w:rsid w:val="002A0CB3"/>
    <w:rsid w:val="002A39EF"/>
    <w:rsid w:val="002A6820"/>
    <w:rsid w:val="002B00E5"/>
    <w:rsid w:val="002B0693"/>
    <w:rsid w:val="002B40EC"/>
    <w:rsid w:val="002B6849"/>
    <w:rsid w:val="002C1D37"/>
    <w:rsid w:val="002C2A30"/>
    <w:rsid w:val="002C4348"/>
    <w:rsid w:val="002C476F"/>
    <w:rsid w:val="002C5B48"/>
    <w:rsid w:val="002C607D"/>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624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AA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7B0"/>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099E"/>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1E6"/>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0AB"/>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011"/>
    <w:rsid w:val="007A5E2F"/>
    <w:rsid w:val="007A629C"/>
    <w:rsid w:val="007A6348"/>
    <w:rsid w:val="007B023C"/>
    <w:rsid w:val="007B03CC"/>
    <w:rsid w:val="007B2F08"/>
    <w:rsid w:val="007C40FE"/>
    <w:rsid w:val="007C44FF"/>
    <w:rsid w:val="007C6456"/>
    <w:rsid w:val="007C7BDB"/>
    <w:rsid w:val="007D2FF5"/>
    <w:rsid w:val="007D4BCF"/>
    <w:rsid w:val="007D658A"/>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616F"/>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89D"/>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D08"/>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BA0"/>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38B"/>
    <w:rsid w:val="00A00AE4"/>
    <w:rsid w:val="00A00D24"/>
    <w:rsid w:val="00A0129C"/>
    <w:rsid w:val="00A01F5C"/>
    <w:rsid w:val="00A05F1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1B1"/>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D29"/>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0E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83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331"/>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8FF"/>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58A"/>
    <w:rsid w:val="00DE14F5"/>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0940"/>
    <w:rsid w:val="00E727DE"/>
    <w:rsid w:val="00E74A30"/>
    <w:rsid w:val="00E77778"/>
    <w:rsid w:val="00E77B7E"/>
    <w:rsid w:val="00E77BA8"/>
    <w:rsid w:val="00E82823"/>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65C"/>
    <w:rsid w:val="00EE3C0F"/>
    <w:rsid w:val="00EE5EB8"/>
    <w:rsid w:val="00EE66E5"/>
    <w:rsid w:val="00EE6810"/>
    <w:rsid w:val="00EF1601"/>
    <w:rsid w:val="00EF21FE"/>
    <w:rsid w:val="00EF2A7F"/>
    <w:rsid w:val="00EF2D58"/>
    <w:rsid w:val="00EF37C2"/>
    <w:rsid w:val="00EF4803"/>
    <w:rsid w:val="00EF5127"/>
    <w:rsid w:val="00F014E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6F0"/>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03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37A"/>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449D4469-6090-47B1-998C-479F00D7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188E2D0BA046E3AAE17D84D7D21ED9"/>
        <w:category>
          <w:name w:val="Allmänt"/>
          <w:gallery w:val="placeholder"/>
        </w:category>
        <w:types>
          <w:type w:val="bbPlcHdr"/>
        </w:types>
        <w:behaviors>
          <w:behavior w:val="content"/>
        </w:behaviors>
        <w:guid w:val="{9F5B1554-061D-46F9-B639-718D65B488AC}"/>
      </w:docPartPr>
      <w:docPartBody>
        <w:p w:rsidR="00AC41A7" w:rsidRDefault="00E5006A" w:rsidP="00E5006A">
          <w:pPr>
            <w:pStyle w:val="78188E2D0BA046E3AAE17D84D7D21ED9"/>
          </w:pPr>
          <w:r>
            <w:rPr>
              <w:rStyle w:val="Platshllartext"/>
            </w:rPr>
            <w:t xml:space="preserve"> </w:t>
          </w:r>
        </w:p>
      </w:docPartBody>
    </w:docPart>
    <w:docPart>
      <w:docPartPr>
        <w:name w:val="4EA5659BB4CF42F2AECADDB4F2EC59E0"/>
        <w:category>
          <w:name w:val="Allmänt"/>
          <w:gallery w:val="placeholder"/>
        </w:category>
        <w:types>
          <w:type w:val="bbPlcHdr"/>
        </w:types>
        <w:behaviors>
          <w:behavior w:val="content"/>
        </w:behaviors>
        <w:guid w:val="{E4810CA8-DAC9-465F-8CAE-2403E40414AD}"/>
      </w:docPartPr>
      <w:docPartBody>
        <w:p w:rsidR="00AC41A7" w:rsidRDefault="00E5006A" w:rsidP="00E5006A">
          <w:pPr>
            <w:pStyle w:val="4EA5659BB4CF42F2AECADDB4F2EC59E01"/>
          </w:pPr>
          <w:r>
            <w:rPr>
              <w:rStyle w:val="Platshllartext"/>
            </w:rPr>
            <w:t xml:space="preserve"> </w:t>
          </w:r>
        </w:p>
      </w:docPartBody>
    </w:docPart>
    <w:docPart>
      <w:docPartPr>
        <w:name w:val="183F1797C3A6419DA9AACA8D78563CEE"/>
        <w:category>
          <w:name w:val="Allmänt"/>
          <w:gallery w:val="placeholder"/>
        </w:category>
        <w:types>
          <w:type w:val="bbPlcHdr"/>
        </w:types>
        <w:behaviors>
          <w:behavior w:val="content"/>
        </w:behaviors>
        <w:guid w:val="{038EA200-5FB8-4683-B82B-4BE39A7BBD3A}"/>
      </w:docPartPr>
      <w:docPartBody>
        <w:p w:rsidR="00AC41A7" w:rsidRDefault="00E5006A" w:rsidP="00E5006A">
          <w:pPr>
            <w:pStyle w:val="183F1797C3A6419DA9AACA8D78563CEE"/>
          </w:pPr>
          <w:r>
            <w:rPr>
              <w:rStyle w:val="Platshllartext"/>
            </w:rPr>
            <w:t xml:space="preserve"> </w:t>
          </w:r>
        </w:p>
      </w:docPartBody>
    </w:docPart>
    <w:docPart>
      <w:docPartPr>
        <w:name w:val="B4B50DB222284F94BC941EC9F0827933"/>
        <w:category>
          <w:name w:val="Allmänt"/>
          <w:gallery w:val="placeholder"/>
        </w:category>
        <w:types>
          <w:type w:val="bbPlcHdr"/>
        </w:types>
        <w:behaviors>
          <w:behavior w:val="content"/>
        </w:behaviors>
        <w:guid w:val="{060D60D8-5002-4ECD-A2E4-231638EE0AA1}"/>
      </w:docPartPr>
      <w:docPartBody>
        <w:p w:rsidR="00AC41A7" w:rsidRDefault="00E5006A" w:rsidP="00E5006A">
          <w:pPr>
            <w:pStyle w:val="B4B50DB222284F94BC941EC9F0827933"/>
          </w:pPr>
          <w:r>
            <w:rPr>
              <w:rStyle w:val="Platshllartext"/>
            </w:rPr>
            <w:t xml:space="preserve"> </w:t>
          </w:r>
        </w:p>
      </w:docPartBody>
    </w:docPart>
    <w:docPart>
      <w:docPartPr>
        <w:name w:val="732F0C6FCEAF419084C3D04EFB26E201"/>
        <w:category>
          <w:name w:val="Allmänt"/>
          <w:gallery w:val="placeholder"/>
        </w:category>
        <w:types>
          <w:type w:val="bbPlcHdr"/>
        </w:types>
        <w:behaviors>
          <w:behavior w:val="content"/>
        </w:behaviors>
        <w:guid w:val="{4D9114B2-9CA1-4C42-A993-E84F17A2E1D5}"/>
      </w:docPartPr>
      <w:docPartBody>
        <w:p w:rsidR="00AC41A7" w:rsidRDefault="00E5006A" w:rsidP="00E5006A">
          <w:pPr>
            <w:pStyle w:val="732F0C6FCEAF419084C3D04EFB26E20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6A"/>
    <w:rsid w:val="00401109"/>
    <w:rsid w:val="006056FA"/>
    <w:rsid w:val="00AC41A7"/>
    <w:rsid w:val="00E50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3D1C5BA88E4055B62C8C85CEEA088C">
    <w:name w:val="D03D1C5BA88E4055B62C8C85CEEA088C"/>
    <w:rsid w:val="00E5006A"/>
  </w:style>
  <w:style w:type="character" w:styleId="Platshllartext">
    <w:name w:val="Placeholder Text"/>
    <w:basedOn w:val="Standardstycketeckensnitt"/>
    <w:uiPriority w:val="99"/>
    <w:semiHidden/>
    <w:rsid w:val="00E5006A"/>
    <w:rPr>
      <w:noProof w:val="0"/>
      <w:color w:val="808080"/>
    </w:rPr>
  </w:style>
  <w:style w:type="paragraph" w:customStyle="1" w:styleId="FC0E69A59D6F46EA849B47AFEA05DF3C">
    <w:name w:val="FC0E69A59D6F46EA849B47AFEA05DF3C"/>
    <w:rsid w:val="00E5006A"/>
  </w:style>
  <w:style w:type="paragraph" w:customStyle="1" w:styleId="4F33A962375A4608AF5A07EFCAB2F114">
    <w:name w:val="4F33A962375A4608AF5A07EFCAB2F114"/>
    <w:rsid w:val="00E5006A"/>
  </w:style>
  <w:style w:type="paragraph" w:customStyle="1" w:styleId="CE2F692F08E24F9DA542DDA6472E831C">
    <w:name w:val="CE2F692F08E24F9DA542DDA6472E831C"/>
    <w:rsid w:val="00E5006A"/>
  </w:style>
  <w:style w:type="paragraph" w:customStyle="1" w:styleId="78188E2D0BA046E3AAE17D84D7D21ED9">
    <w:name w:val="78188E2D0BA046E3AAE17D84D7D21ED9"/>
    <w:rsid w:val="00E5006A"/>
  </w:style>
  <w:style w:type="paragraph" w:customStyle="1" w:styleId="4EA5659BB4CF42F2AECADDB4F2EC59E0">
    <w:name w:val="4EA5659BB4CF42F2AECADDB4F2EC59E0"/>
    <w:rsid w:val="00E5006A"/>
  </w:style>
  <w:style w:type="paragraph" w:customStyle="1" w:styleId="CC1C779A57F744A3BAA7FA5798690F71">
    <w:name w:val="CC1C779A57F744A3BAA7FA5798690F71"/>
    <w:rsid w:val="00E5006A"/>
  </w:style>
  <w:style w:type="paragraph" w:customStyle="1" w:styleId="70F5DB2C7DF046AFAFE2B65B46DAF343">
    <w:name w:val="70F5DB2C7DF046AFAFE2B65B46DAF343"/>
    <w:rsid w:val="00E5006A"/>
  </w:style>
  <w:style w:type="paragraph" w:customStyle="1" w:styleId="D20A070A61FF4D8597815DB739780497">
    <w:name w:val="D20A070A61FF4D8597815DB739780497"/>
    <w:rsid w:val="00E5006A"/>
  </w:style>
  <w:style w:type="paragraph" w:customStyle="1" w:styleId="3240FA0496E84B26B77D13F3EAFDFFAF">
    <w:name w:val="3240FA0496E84B26B77D13F3EAFDFFAF"/>
    <w:rsid w:val="00E5006A"/>
  </w:style>
  <w:style w:type="paragraph" w:customStyle="1" w:styleId="FB797080EF2F45FA920B8ECBDF0B1456">
    <w:name w:val="FB797080EF2F45FA920B8ECBDF0B1456"/>
    <w:rsid w:val="00E5006A"/>
  </w:style>
  <w:style w:type="paragraph" w:customStyle="1" w:styleId="4EA5659BB4CF42F2AECADDB4F2EC59E01">
    <w:name w:val="4EA5659BB4CF42F2AECADDB4F2EC59E01"/>
    <w:rsid w:val="00E500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40FA0496E84B26B77D13F3EAFDFFAF1">
    <w:name w:val="3240FA0496E84B26B77D13F3EAFDFFAF1"/>
    <w:rsid w:val="00E500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3F1797C3A6419DA9AACA8D78563CEE">
    <w:name w:val="183F1797C3A6419DA9AACA8D78563CEE"/>
    <w:rsid w:val="00E5006A"/>
  </w:style>
  <w:style w:type="paragraph" w:customStyle="1" w:styleId="B4B50DB222284F94BC941EC9F0827933">
    <w:name w:val="B4B50DB222284F94BC941EC9F0827933"/>
    <w:rsid w:val="00E5006A"/>
  </w:style>
  <w:style w:type="paragraph" w:customStyle="1" w:styleId="804D9B84740D4AFDB18FBD371724A262">
    <w:name w:val="804D9B84740D4AFDB18FBD371724A262"/>
    <w:rsid w:val="00E5006A"/>
  </w:style>
  <w:style w:type="paragraph" w:customStyle="1" w:styleId="28144DC130FD47D1BE08400F556694F9">
    <w:name w:val="28144DC130FD47D1BE08400F556694F9"/>
    <w:rsid w:val="00E5006A"/>
  </w:style>
  <w:style w:type="paragraph" w:customStyle="1" w:styleId="BC57E962F54A4817A7CA26F675F2E667">
    <w:name w:val="BC57E962F54A4817A7CA26F675F2E667"/>
    <w:rsid w:val="00E5006A"/>
  </w:style>
  <w:style w:type="paragraph" w:customStyle="1" w:styleId="74622A32E7D642A685DBFB0DF4F79EC9">
    <w:name w:val="74622A32E7D642A685DBFB0DF4F79EC9"/>
    <w:rsid w:val="00E5006A"/>
  </w:style>
  <w:style w:type="paragraph" w:customStyle="1" w:styleId="732F0C6FCEAF419084C3D04EFB26E201">
    <w:name w:val="732F0C6FCEAF419084C3D04EFB26E201"/>
    <w:rsid w:val="00E50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76f1c826-0245-4ca8-8218-2236ed98db71</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2020-08-19T00:00:00</HeaderDate>
    <Office/>
    <Dnr>Ju2020/02743/POL</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14E24-7BA9-427F-B631-2962E03C8370}"/>
</file>

<file path=customXml/itemProps2.xml><?xml version="1.0" encoding="utf-8"?>
<ds:datastoreItem xmlns:ds="http://schemas.openxmlformats.org/officeDocument/2006/customXml" ds:itemID="{321A603A-8C26-4D0E-A72A-1AD29B588F2E}"/>
</file>

<file path=customXml/itemProps3.xml><?xml version="1.0" encoding="utf-8"?>
<ds:datastoreItem xmlns:ds="http://schemas.openxmlformats.org/officeDocument/2006/customXml" ds:itemID="{2C6DBB1A-975E-41C8-B90E-626BFBA49170}"/>
</file>

<file path=customXml/itemProps4.xml><?xml version="1.0" encoding="utf-8"?>
<ds:datastoreItem xmlns:ds="http://schemas.openxmlformats.org/officeDocument/2006/customXml" ds:itemID="{923E767F-611A-44CF-8B9A-1A80BB6DA402}">
  <ds:schemaRefs>
    <ds:schemaRef ds:uri="Microsoft.SharePoint.Taxonomy.ContentTypeSync"/>
  </ds:schemaRefs>
</ds:datastoreItem>
</file>

<file path=customXml/itemProps5.xml><?xml version="1.0" encoding="utf-8"?>
<ds:datastoreItem xmlns:ds="http://schemas.openxmlformats.org/officeDocument/2006/customXml" ds:itemID="{83E14E24-7BA9-427F-B631-2962E03C8370}">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D158901A-21D2-40AD-9930-C9010A8705FE}"/>
</file>

<file path=customXml/itemProps7.xml><?xml version="1.0" encoding="utf-8"?>
<ds:datastoreItem xmlns:ds="http://schemas.openxmlformats.org/officeDocument/2006/customXml" ds:itemID="{2C0A4E32-AD0D-45CF-A35F-25DE7DE4F3B1}"/>
</file>

<file path=docProps/app.xml><?xml version="1.0" encoding="utf-8"?>
<Properties xmlns="http://schemas.openxmlformats.org/officeDocument/2006/extended-properties" xmlns:vt="http://schemas.openxmlformats.org/officeDocument/2006/docPropsVTypes">
  <Template>RK Basmall</Template>
  <TotalTime>0</TotalTime>
  <Pages>1</Pages>
  <Words>361</Words>
  <Characters>1918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1871.docx</dc:title>
  <dc:subject/>
  <dc:creator>Mattias Fogelgren</dc:creator>
  <cp:keywords/>
  <dc:description/>
  <cp:lastModifiedBy>Åsa Lotterberg</cp:lastModifiedBy>
  <cp:revision>2</cp:revision>
  <cp:lastPrinted>2020-08-18T07:03:00Z</cp:lastPrinted>
  <dcterms:created xsi:type="dcterms:W3CDTF">2020-08-18T07:19:00Z</dcterms:created>
  <dcterms:modified xsi:type="dcterms:W3CDTF">2020-08-18T07:19:00Z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7161ad50-bd76-4e3c-aa5d-fa40600d459a</vt:lpwstr>
  </property>
  <property fmtid="{D5CDD505-2E9C-101B-9397-08002B2CF9AE}" pid="5" name="Organisation">
    <vt:lpwstr/>
  </property>
  <property fmtid="{D5CDD505-2E9C-101B-9397-08002B2CF9AE}" pid="6" name="ActivityCategory">
    <vt:lpwstr/>
  </property>
</Properties>
</file>